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F2" w:rsidRDefault="00B72771" w:rsidP="00765FF2">
      <w:pPr>
        <w:pStyle w:val="Body"/>
        <w:spacing w:after="0" w:line="240" w:lineRule="auto"/>
        <w:jc w:val="center"/>
        <w:rPr>
          <w:rFonts w:ascii="Cambria" w:eastAsia="Cambria" w:hAnsi="Cambria" w:cs="Cambria"/>
          <w:b/>
          <w:bCs/>
        </w:rPr>
      </w:pPr>
      <w:proofErr w:type="spellStart"/>
      <w:r>
        <w:rPr>
          <w:rFonts w:ascii="Cambria" w:hAnsi="Cambria"/>
          <w:b/>
          <w:bCs/>
        </w:rPr>
        <w:t>Sai</w:t>
      </w:r>
      <w:proofErr w:type="spellEnd"/>
      <w:r>
        <w:rPr>
          <w:rFonts w:ascii="Cambria" w:hAnsi="Cambria"/>
          <w:b/>
          <w:bCs/>
        </w:rPr>
        <w:t xml:space="preserve"> </w:t>
      </w:r>
      <w:proofErr w:type="spellStart"/>
      <w:r>
        <w:rPr>
          <w:rFonts w:ascii="Cambria" w:hAnsi="Cambria"/>
          <w:b/>
          <w:bCs/>
        </w:rPr>
        <w:t>Gayathri</w:t>
      </w:r>
      <w:proofErr w:type="spellEnd"/>
    </w:p>
    <w:p w:rsidR="00765FF2" w:rsidRDefault="00765FF2" w:rsidP="00765FF2">
      <w:pPr>
        <w:pStyle w:val="Body"/>
        <w:spacing w:after="0" w:line="240" w:lineRule="auto"/>
        <w:jc w:val="center"/>
        <w:rPr>
          <w:rFonts w:ascii="Cambria" w:hAnsi="Cambria"/>
          <w:b/>
          <w:bCs/>
        </w:rPr>
      </w:pPr>
      <w:r>
        <w:rPr>
          <w:rFonts w:ascii="Cambria" w:hAnsi="Cambria"/>
          <w:b/>
          <w:bCs/>
        </w:rPr>
        <w:t>UI Angular Developer</w:t>
      </w:r>
    </w:p>
    <w:p w:rsidR="00765FF2" w:rsidRDefault="00765FF2" w:rsidP="00765FF2">
      <w:pPr>
        <w:pStyle w:val="Body"/>
        <w:spacing w:after="0" w:line="240" w:lineRule="auto"/>
        <w:jc w:val="center"/>
        <w:rPr>
          <w:rFonts w:ascii="Cambria" w:eastAsia="Cambria" w:hAnsi="Cambria" w:cs="Cambria"/>
        </w:rPr>
      </w:pPr>
      <w:r>
        <w:rPr>
          <w:rFonts w:ascii="Cambria" w:hAnsi="Cambria"/>
          <w:b/>
          <w:bCs/>
        </w:rPr>
        <w:t>510-854-1314</w:t>
      </w: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Summary:</w:t>
      </w: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ListParagraph"/>
        <w:numPr>
          <w:ilvl w:val="0"/>
          <w:numId w:val="1"/>
        </w:numPr>
        <w:spacing w:after="0" w:line="240" w:lineRule="auto"/>
        <w:jc w:val="both"/>
        <w:rPr>
          <w:rFonts w:ascii="Cambria" w:hAnsi="Cambria"/>
        </w:rPr>
      </w:pPr>
      <w:r w:rsidRPr="0080083D">
        <w:rPr>
          <w:rFonts w:ascii="Cambria" w:hAnsi="Cambria"/>
          <w:b/>
          <w:bCs/>
        </w:rPr>
        <w:t xml:space="preserve"> 7</w:t>
      </w:r>
      <w:r>
        <w:rPr>
          <w:rFonts w:ascii="Cambria" w:hAnsi="Cambria"/>
          <w:b/>
          <w:bCs/>
        </w:rPr>
        <w:t xml:space="preserve"> </w:t>
      </w:r>
      <w:r>
        <w:rPr>
          <w:rFonts w:ascii="Cambria" w:hAnsi="Cambria"/>
        </w:rPr>
        <w:t>years of experiences as a UI frontend developer for Retail Websites, Banking and Business, Internet, Internal, RIA and Mobile and Web applications.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Worked as UI developer in this project, the project is having a dashboard where it calculates the data and then displays it in the dashboard according to the usage of the corresponding screens as it has several screens in single dashboard.            </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Worked as a Front-end developer for Billing Modernization project for developing the dashboards for 3.  </w:t>
      </w:r>
      <w:proofErr w:type="gramStart"/>
      <w:r>
        <w:rPr>
          <w:rFonts w:ascii="Cambria" w:hAnsi="Cambria"/>
        </w:rPr>
        <w:t>keeping</w:t>
      </w:r>
      <w:proofErr w:type="gramEnd"/>
      <w:r>
        <w:rPr>
          <w:rFonts w:ascii="Cambria" w:hAnsi="Cambria"/>
        </w:rPr>
        <w:t xml:space="preserve"> a track of customer 's bill cycles information for all the regions.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Developed UI features application with Html5, CSS3, LESS, Blue UI Framework (Bootstrap based) and </w:t>
      </w:r>
      <w:proofErr w:type="spellStart"/>
      <w:r>
        <w:rPr>
          <w:rFonts w:ascii="Cambria" w:hAnsi="Cambria"/>
        </w:rPr>
        <w:t>BlueJS</w:t>
      </w:r>
      <w:proofErr w:type="spellEnd"/>
      <w:r>
        <w:rPr>
          <w:rFonts w:ascii="Cambria" w:hAnsi="Cambria"/>
        </w:rPr>
        <w:t xml:space="preserve"> Framework (similar with </w:t>
      </w:r>
      <w:proofErr w:type="spellStart"/>
      <w:r>
        <w:rPr>
          <w:rFonts w:ascii="Cambria" w:hAnsi="Cambria"/>
        </w:rPr>
        <w:t>AngularJS</w:t>
      </w:r>
      <w:proofErr w:type="spellEnd"/>
      <w:r>
        <w:rPr>
          <w:rFonts w:ascii="Cambria" w:hAnsi="Cambria"/>
        </w:rPr>
        <w:t>).</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Quickly prototyped and implemented user interfaces and functionality using HTML5, CSS3, Less and Blue UI and Blue JS Framework.</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Developed JITR, VISION and JITR testing tool dashboards using angular 2, CSS, HTML, JAVASCRIPT being developed in Angular (2 to 9)</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Using Angular (2 to 9) I had developed the dashboards as they were trying to develop it from the JavaScript to Angular.</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Worked with the offshore people for the development of the production as all the dashboards needs to deploy in the dev boxes.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Experience in designing User Interface (UI) applications and professional web applications using HTML4/5, XHTML, CSS2/3, JavaScript, </w:t>
      </w:r>
      <w:proofErr w:type="spellStart"/>
      <w:r>
        <w:rPr>
          <w:rFonts w:ascii="Cambria" w:hAnsi="Cambria"/>
        </w:rPr>
        <w:t>jQuery</w:t>
      </w:r>
      <w:proofErr w:type="spellEnd"/>
      <w:r>
        <w:rPr>
          <w:rFonts w:ascii="Cambria" w:hAnsi="Cambria"/>
        </w:rPr>
        <w:t xml:space="preserve">, Handlebars, Bootstrap, AJAX, JSON, </w:t>
      </w:r>
      <w:proofErr w:type="spellStart"/>
      <w:r>
        <w:rPr>
          <w:rFonts w:ascii="Cambria" w:hAnsi="Cambria"/>
        </w:rPr>
        <w:t>AngularJS</w:t>
      </w:r>
      <w:proofErr w:type="spellEnd"/>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Extensive knowledge and experience in developing Single Page Applications (SPA) using </w:t>
      </w:r>
      <w:proofErr w:type="spellStart"/>
      <w:r>
        <w:rPr>
          <w:rFonts w:ascii="Cambria" w:hAnsi="Cambria"/>
        </w:rPr>
        <w:t>AngularJS</w:t>
      </w:r>
      <w:proofErr w:type="spellEnd"/>
      <w:r>
        <w:rPr>
          <w:rFonts w:ascii="Cambria" w:hAnsi="Cambria"/>
        </w:rPr>
        <w:t>.</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Experienced as a Web Developer in developing web applications using JavaScript, HTML, CSS, Bootstrap JSP, REST, JSON, </w:t>
      </w:r>
      <w:proofErr w:type="spellStart"/>
      <w:r>
        <w:rPr>
          <w:rFonts w:ascii="Cambria" w:hAnsi="Cambria"/>
        </w:rPr>
        <w:t>AngularJS</w:t>
      </w:r>
      <w:proofErr w:type="spellEnd"/>
      <w:r>
        <w:rPr>
          <w:rFonts w:ascii="Cambria" w:hAnsi="Cambria"/>
        </w:rPr>
        <w:t xml:space="preserve">, Node.js, Backbone, </w:t>
      </w:r>
      <w:proofErr w:type="spellStart"/>
      <w:r>
        <w:rPr>
          <w:rFonts w:ascii="Cambria" w:hAnsi="Cambria"/>
        </w:rPr>
        <w:t>jQuery</w:t>
      </w:r>
      <w:proofErr w:type="spellEnd"/>
      <w:r>
        <w:rPr>
          <w:rFonts w:ascii="Cambria" w:hAnsi="Cambria"/>
        </w:rPr>
        <w:t>, WCAG, and Ajax.</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Experience in working with Node JS, Bower, Grunt JS, and Yeomen for developing single page applications.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Expertise in building strong websites confirming Web 2.0 standards using Yahoo User Interface (YUI) Framework.</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Having experience in developing applications using Angular 2, Angular 4, Type Script and ES5</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Involved in doing POC’s on Angular 2 and Typescript for project migration and developed component-based </w:t>
      </w:r>
      <w:proofErr w:type="spellStart"/>
      <w:r>
        <w:rPr>
          <w:rFonts w:ascii="Cambria" w:hAnsi="Cambria"/>
        </w:rPr>
        <w:t>Webpages</w:t>
      </w:r>
      <w:proofErr w:type="spellEnd"/>
      <w:r>
        <w:rPr>
          <w:rFonts w:ascii="Cambria" w:hAnsi="Cambria"/>
        </w:rPr>
        <w:t>.</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Implemented the AJAX features using frameworks like </w:t>
      </w:r>
      <w:proofErr w:type="spellStart"/>
      <w:r>
        <w:rPr>
          <w:rFonts w:ascii="Cambria" w:hAnsi="Cambria"/>
        </w:rPr>
        <w:t>jQuery</w:t>
      </w:r>
      <w:proofErr w:type="spellEnd"/>
      <w:r>
        <w:rPr>
          <w:rFonts w:ascii="Cambria" w:hAnsi="Cambria"/>
        </w:rPr>
        <w:t xml:space="preserve">. </w:t>
      </w:r>
      <w:proofErr w:type="spellStart"/>
      <w:r>
        <w:rPr>
          <w:rFonts w:ascii="Cambria" w:hAnsi="Cambria"/>
        </w:rPr>
        <w:t>AngularJS</w:t>
      </w:r>
      <w:proofErr w:type="spellEnd"/>
      <w:r>
        <w:rPr>
          <w:rFonts w:ascii="Cambria" w:hAnsi="Cambria"/>
        </w:rPr>
        <w:t>, etc.</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Built applications using React JS with ES6 which allowed us to render pages on both the client and server using the same codebase, developed web and mobile applications using ES6 features and frameworks such as React, React Native and </w:t>
      </w:r>
      <w:proofErr w:type="spellStart"/>
      <w:r>
        <w:rPr>
          <w:rFonts w:ascii="Cambria" w:hAnsi="Cambria"/>
        </w:rPr>
        <w:t>Redux</w:t>
      </w:r>
      <w:proofErr w:type="spellEnd"/>
      <w:r>
        <w:rPr>
          <w:rFonts w:ascii="Cambria" w:hAnsi="Cambria"/>
        </w:rPr>
        <w:t>.</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Employed modern software engineering practices (Continuous Integration, Specification by Example, Behavior / Test Driven Development - BDD, TDD) and the respective tools by writing test cases using Jasmine, </w:t>
      </w:r>
      <w:proofErr w:type="spellStart"/>
      <w:r>
        <w:rPr>
          <w:rFonts w:ascii="Cambria" w:hAnsi="Cambria"/>
        </w:rPr>
        <w:t>JUnit</w:t>
      </w:r>
      <w:proofErr w:type="spellEnd"/>
      <w:r>
        <w:rPr>
          <w:rFonts w:ascii="Cambria" w:hAnsi="Cambria"/>
        </w:rPr>
        <w:t xml:space="preserve"> Framework.</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Strong Experience in designing and developing the business web applications by “Hand-Coding” methodology with the help of HTML, HTML5, and CSS3 based on the W3C standards.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Working knowledge in Search Engine Optimization (SEO) techniques to develop web applications.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lastRenderedPageBreak/>
        <w:t>Excellent understanding on AJAX and Web 2.0 applications both for PC and mobile devices.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Leader with expert understanding of user interface design principles, product build cycle and working within a cross-functional team under tight deadlines.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Excellent in database connection like Oracle and </w:t>
      </w:r>
      <w:proofErr w:type="spellStart"/>
      <w:r>
        <w:rPr>
          <w:rFonts w:ascii="Cambria" w:hAnsi="Cambria"/>
        </w:rPr>
        <w:t>MongoDB</w:t>
      </w:r>
      <w:proofErr w:type="spellEnd"/>
      <w:r>
        <w:rPr>
          <w:rFonts w:ascii="Cambria" w:hAnsi="Cambria"/>
        </w:rPr>
        <w:t xml:space="preserve"> using waterline and persist.</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Experience in working on projects with Waterfall, Agile methodologies such as TDD and SCRUM</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Successfully led and managed web application development projects that include requirement understanding, making estimations, core development, mentoring team members, and helping team members in coming up with solutions for technical challenges.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Experience in working in environments using Agile (SCRUM) and Test-Driven Development (TDD) development methodologies.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Proficient in UI design, developed Front End using JSP, HTML5, CSS3, JavaScript, Ajax, </w:t>
      </w:r>
      <w:proofErr w:type="spellStart"/>
      <w:r>
        <w:rPr>
          <w:rFonts w:ascii="Cambria" w:hAnsi="Cambria"/>
        </w:rPr>
        <w:t>jQuery</w:t>
      </w:r>
      <w:proofErr w:type="spellEnd"/>
      <w:r>
        <w:rPr>
          <w:rFonts w:ascii="Cambria" w:hAnsi="Cambria"/>
        </w:rPr>
        <w:t xml:space="preserve">, Angular JS, Angular 2.0, </w:t>
      </w:r>
      <w:proofErr w:type="spellStart"/>
      <w:r>
        <w:rPr>
          <w:rFonts w:ascii="Cambria" w:hAnsi="Cambria"/>
        </w:rPr>
        <w:t>NodeJS</w:t>
      </w:r>
      <w:proofErr w:type="spellEnd"/>
      <w:r>
        <w:rPr>
          <w:rFonts w:ascii="Cambria" w:hAnsi="Cambria"/>
        </w:rPr>
        <w:t xml:space="preserve">, </w:t>
      </w:r>
      <w:proofErr w:type="spellStart"/>
      <w:proofErr w:type="gramStart"/>
      <w:r>
        <w:rPr>
          <w:rFonts w:ascii="Cambria" w:hAnsi="Cambria"/>
        </w:rPr>
        <w:t>ReactJS</w:t>
      </w:r>
      <w:proofErr w:type="spellEnd"/>
      <w:proofErr w:type="gramEnd"/>
      <w:r>
        <w:rPr>
          <w:rFonts w:ascii="Cambria" w:hAnsi="Cambria"/>
        </w:rPr>
        <w:t xml:space="preserve"> and have knowledge on Backbone Js.</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Hands on experiences with Core Java with Multithreading, Concurrency, File Handling I/O, Generics, Data Structures and Collections, Garbage Collection.</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Experience in developing Micro services using Spring-Boot.</w:t>
      </w:r>
    </w:p>
    <w:p w:rsidR="00765FF2" w:rsidRDefault="00765FF2" w:rsidP="00765FF2">
      <w:pPr>
        <w:pStyle w:val="ListParagraph"/>
        <w:numPr>
          <w:ilvl w:val="0"/>
          <w:numId w:val="1"/>
        </w:numPr>
        <w:spacing w:after="0" w:line="240" w:lineRule="auto"/>
        <w:jc w:val="both"/>
        <w:rPr>
          <w:rFonts w:ascii="Cambria" w:hAnsi="Cambria"/>
        </w:rPr>
      </w:pPr>
      <w:r>
        <w:rPr>
          <w:rFonts w:ascii="Cambria" w:hAnsi="Cambria"/>
        </w:rPr>
        <w:t xml:space="preserve">Experience in development and deployment of applications using </w:t>
      </w:r>
      <w:proofErr w:type="spellStart"/>
      <w:r>
        <w:rPr>
          <w:rFonts w:ascii="Cambria" w:hAnsi="Cambria"/>
        </w:rPr>
        <w:t>JBoss</w:t>
      </w:r>
      <w:proofErr w:type="spellEnd"/>
      <w:r>
        <w:rPr>
          <w:rFonts w:ascii="Cambria" w:hAnsi="Cambria"/>
        </w:rPr>
        <w:t>, Web Logic Application Server, IBM Web Sphere Application and Apache Tomcat.</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 xml:space="preserve">EDUCATION:  </w:t>
      </w:r>
    </w:p>
    <w:p w:rsidR="00765FF2" w:rsidRDefault="00765FF2" w:rsidP="00765FF2">
      <w:pPr>
        <w:pStyle w:val="ListParagraph"/>
        <w:numPr>
          <w:ilvl w:val="0"/>
          <w:numId w:val="2"/>
        </w:numPr>
        <w:spacing w:after="0" w:line="240" w:lineRule="auto"/>
        <w:jc w:val="both"/>
        <w:rPr>
          <w:rFonts w:ascii="Cambria" w:hAnsi="Cambria"/>
        </w:rPr>
      </w:pPr>
      <w:r>
        <w:rPr>
          <w:rFonts w:ascii="Cambria" w:hAnsi="Cambria"/>
        </w:rPr>
        <w:t>Master’s Degree in Information Technology Marymount University, VA    2017 DEC</w:t>
      </w:r>
    </w:p>
    <w:p w:rsidR="00765FF2" w:rsidRDefault="00765FF2" w:rsidP="00765FF2">
      <w:pPr>
        <w:pStyle w:val="ListParagraph"/>
        <w:numPr>
          <w:ilvl w:val="0"/>
          <w:numId w:val="2"/>
        </w:numPr>
        <w:spacing w:after="0" w:line="240" w:lineRule="auto"/>
        <w:jc w:val="both"/>
        <w:rPr>
          <w:rFonts w:ascii="Cambria" w:hAnsi="Cambria"/>
        </w:rPr>
      </w:pPr>
      <w:r>
        <w:rPr>
          <w:rFonts w:ascii="Cambria" w:hAnsi="Cambria"/>
        </w:rPr>
        <w:t>Bachelors in Computer Science. Jawaharlal Nehru technological University - 2014 MAY</w:t>
      </w: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Technical Skill Set:</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 xml:space="preserve">UI Web Technologies: </w:t>
      </w:r>
      <w:r>
        <w:rPr>
          <w:rFonts w:ascii="Cambria" w:hAnsi="Cambria"/>
        </w:rPr>
        <w:t xml:space="preserve">HTML/HTML5, XHTML, XML, CSS/CSS3, JavaScript, Angular JS, </w:t>
      </w:r>
      <w:bookmarkStart w:id="0" w:name="_GoBack"/>
      <w:r>
        <w:rPr>
          <w:rFonts w:ascii="Cambria" w:hAnsi="Cambria"/>
        </w:rPr>
        <w:t xml:space="preserve">Angular 2,4,6,7 React JS, </w:t>
      </w:r>
      <w:proofErr w:type="spellStart"/>
      <w:r>
        <w:rPr>
          <w:rFonts w:ascii="Cambria" w:hAnsi="Cambria"/>
        </w:rPr>
        <w:t>Grafana</w:t>
      </w:r>
      <w:proofErr w:type="spellEnd"/>
      <w:r>
        <w:rPr>
          <w:rFonts w:ascii="Cambria" w:hAnsi="Cambria"/>
        </w:rPr>
        <w:t xml:space="preserve">, Node JS, AJAX, j Query, JSON, DOM, ECMA Script 6, </w:t>
      </w:r>
      <w:bookmarkEnd w:id="0"/>
      <w:r>
        <w:rPr>
          <w:rFonts w:ascii="Cambria" w:hAnsi="Cambria"/>
        </w:rPr>
        <w:t>Typescript and Java.</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Version Control Tools</w:t>
      </w:r>
      <w:r>
        <w:rPr>
          <w:rFonts w:ascii="Cambria" w:hAnsi="Cambria"/>
        </w:rPr>
        <w:t>: GIT, SVN, Bit Bucket</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Databases</w:t>
      </w:r>
      <w:r>
        <w:rPr>
          <w:rFonts w:ascii="Cambria" w:hAnsi="Cambria"/>
        </w:rPr>
        <w:t>: Oracle 10g, My SQL, Mongo DB</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Operating Systems</w:t>
      </w:r>
      <w:r>
        <w:rPr>
          <w:rFonts w:ascii="Cambria" w:hAnsi="Cambria"/>
        </w:rPr>
        <w:t xml:space="preserve">: Windows XP/Vista/7/8, MAC OS X, U </w:t>
      </w:r>
      <w:proofErr w:type="spellStart"/>
      <w:r>
        <w:rPr>
          <w:rFonts w:ascii="Cambria" w:hAnsi="Cambria"/>
        </w:rPr>
        <w:t>buntu</w:t>
      </w:r>
      <w:proofErr w:type="spellEnd"/>
      <w:r>
        <w:rPr>
          <w:rFonts w:ascii="Cambria" w:hAnsi="Cambria"/>
        </w:rPr>
        <w:t xml:space="preserve"> , LINUX, UNIX</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Web/App Server</w:t>
      </w:r>
      <w:r>
        <w:rPr>
          <w:rFonts w:ascii="Cambria" w:hAnsi="Cambria"/>
        </w:rPr>
        <w:t>: Apache Tomcat, Web Logic</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Testing &amp; Debugging Tools</w:t>
      </w:r>
      <w:r>
        <w:rPr>
          <w:rFonts w:ascii="Cambria" w:hAnsi="Cambria"/>
        </w:rPr>
        <w:t xml:space="preserve">: JIRA, Firebug, Google Chrome Web Debugger, IE developer Tools, jest, Jasmine, Karma, Mocha, </w:t>
      </w:r>
      <w:proofErr w:type="spellStart"/>
      <w:r>
        <w:rPr>
          <w:rFonts w:ascii="Cambria" w:hAnsi="Cambria"/>
        </w:rPr>
        <w:t>Chai</w:t>
      </w:r>
      <w:proofErr w:type="spellEnd"/>
      <w:r>
        <w:rPr>
          <w:rFonts w:ascii="Cambria" w:hAnsi="Cambria"/>
        </w:rPr>
        <w:t>, Jenkins, J2EE</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Workflow Tool kit</w:t>
      </w:r>
      <w:r>
        <w:rPr>
          <w:rFonts w:ascii="Cambria" w:hAnsi="Cambria"/>
        </w:rPr>
        <w:t>: Grunt, Gulp.</w:t>
      </w:r>
    </w:p>
    <w:p w:rsidR="00765FF2" w:rsidRDefault="00765FF2" w:rsidP="00765FF2">
      <w:pPr>
        <w:pStyle w:val="ListParagraph"/>
        <w:numPr>
          <w:ilvl w:val="0"/>
          <w:numId w:val="3"/>
        </w:numPr>
        <w:spacing w:after="0" w:line="240" w:lineRule="auto"/>
        <w:jc w:val="both"/>
        <w:rPr>
          <w:rFonts w:ascii="Cambria" w:hAnsi="Cambria"/>
        </w:rPr>
      </w:pPr>
      <w:r>
        <w:rPr>
          <w:rFonts w:ascii="Cambria" w:hAnsi="Cambria"/>
          <w:b/>
          <w:bCs/>
        </w:rPr>
        <w:t xml:space="preserve">IDE’s: </w:t>
      </w:r>
      <w:r>
        <w:rPr>
          <w:rFonts w:ascii="Cambria" w:hAnsi="Cambria"/>
        </w:rPr>
        <w:t xml:space="preserve">Notepad++, Eclipse IDE, Sublime Text Editor, Atom, Visual Studio, web storm, </w:t>
      </w:r>
      <w:proofErr w:type="gramStart"/>
      <w:r>
        <w:rPr>
          <w:rFonts w:ascii="Cambria" w:hAnsi="Cambria"/>
        </w:rPr>
        <w:t>Spring</w:t>
      </w:r>
      <w:proofErr w:type="gramEnd"/>
      <w:r>
        <w:rPr>
          <w:rFonts w:ascii="Cambria" w:hAnsi="Cambria"/>
        </w:rPr>
        <w:t xml:space="preserve"> boot.</w:t>
      </w:r>
    </w:p>
    <w:p w:rsidR="00765FF2" w:rsidRDefault="00765FF2" w:rsidP="00765FF2">
      <w:pPr>
        <w:pStyle w:val="ListParagraph"/>
        <w:spacing w:after="0" w:line="240" w:lineRule="auto"/>
        <w:ind w:left="0"/>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Professional Work Experience:</w:t>
      </w: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proofErr w:type="spellStart"/>
      <w:r>
        <w:rPr>
          <w:rFonts w:ascii="Cambria" w:hAnsi="Cambria"/>
          <w:b/>
          <w:bCs/>
        </w:rPr>
        <w:t>LexisNexis</w:t>
      </w:r>
      <w:proofErr w:type="gramStart"/>
      <w:r>
        <w:rPr>
          <w:rFonts w:ascii="Cambria" w:hAnsi="Cambria"/>
          <w:b/>
          <w:bCs/>
        </w:rPr>
        <w:t>,Atlanta</w:t>
      </w:r>
      <w:proofErr w:type="spellEnd"/>
      <w:proofErr w:type="gramEnd"/>
      <w:r>
        <w:rPr>
          <w:rFonts w:ascii="Cambria" w:hAnsi="Cambria"/>
          <w:b/>
          <w:bCs/>
        </w:rPr>
        <w:t xml:space="preserve">, GA                                                                                                      Mar 2022 -Dec 2022                                       </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 xml:space="preserve">UI developer   </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Description:</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Working as a UI front end developer for the application which is in LexisNexis risk solutions</w:t>
      </w:r>
    </w:p>
    <w:p w:rsidR="00765FF2" w:rsidRDefault="00765FF2" w:rsidP="00765FF2">
      <w:pPr>
        <w:pStyle w:val="ListParagraph"/>
        <w:spacing w:after="0" w:line="240" w:lineRule="auto"/>
        <w:jc w:val="both"/>
        <w:rPr>
          <w:rFonts w:ascii="Cambria" w:eastAsia="Cambria" w:hAnsi="Cambria" w:cs="Cambria"/>
        </w:rPr>
      </w:pPr>
      <w:r>
        <w:rPr>
          <w:rFonts w:ascii="Cambria" w:hAnsi="Cambria"/>
        </w:rPr>
        <w:t xml:space="preserve"> </w:t>
      </w:r>
      <w:proofErr w:type="gramStart"/>
      <w:r>
        <w:rPr>
          <w:rFonts w:ascii="Cambria" w:hAnsi="Cambria"/>
        </w:rPr>
        <w:t>developing</w:t>
      </w:r>
      <w:proofErr w:type="gramEnd"/>
      <w:r>
        <w:rPr>
          <w:rFonts w:ascii="Cambria" w:hAnsi="Cambria"/>
        </w:rPr>
        <w:t xml:space="preserve"> the application using the front-end technologies REACT, Typescript, JavaScript, </w:t>
      </w:r>
    </w:p>
    <w:p w:rsidR="00765FF2" w:rsidRDefault="00765FF2" w:rsidP="00765FF2">
      <w:pPr>
        <w:pStyle w:val="ListParagraph"/>
        <w:spacing w:after="0" w:line="240" w:lineRule="auto"/>
        <w:jc w:val="both"/>
        <w:rPr>
          <w:rFonts w:ascii="Cambria" w:eastAsia="Cambria" w:hAnsi="Cambria" w:cs="Cambria"/>
        </w:rPr>
      </w:pPr>
      <w:r>
        <w:rPr>
          <w:rFonts w:ascii="Cambria" w:hAnsi="Cambria"/>
        </w:rPr>
        <w:t xml:space="preserve">  CSS, HTML</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lastRenderedPageBreak/>
        <w:t>Creating the unit test cases all for the applications using react for the app</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Using front end technologies for developing the app</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 xml:space="preserve">Using </w:t>
      </w:r>
      <w:proofErr w:type="spellStart"/>
      <w:r>
        <w:rPr>
          <w:rFonts w:ascii="Cambria" w:hAnsi="Cambria"/>
        </w:rPr>
        <w:t>Jira</w:t>
      </w:r>
      <w:proofErr w:type="spellEnd"/>
      <w:r>
        <w:rPr>
          <w:rFonts w:ascii="Cambria" w:hAnsi="Cambria"/>
        </w:rPr>
        <w:t xml:space="preserve"> board for keeping track of the tickets that we worked on and or working</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Having scrum call on daily basis and reporting the entire team and giving the update on the</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work</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Planning and working on the items which are assigned by the client</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Giving demos to the client on the items which I worked on.</w:t>
      </w:r>
    </w:p>
    <w:p w:rsidR="00765FF2" w:rsidRDefault="00765FF2" w:rsidP="00765FF2">
      <w:pPr>
        <w:pStyle w:val="ListParagraph"/>
        <w:numPr>
          <w:ilvl w:val="0"/>
          <w:numId w:val="5"/>
        </w:numPr>
        <w:spacing w:after="0"/>
        <w:jc w:val="both"/>
        <w:rPr>
          <w:sz w:val="24"/>
          <w:szCs w:val="24"/>
        </w:rPr>
      </w:pPr>
      <w:r>
        <w:rPr>
          <w:sz w:val="24"/>
          <w:szCs w:val="24"/>
        </w:rPr>
        <w:t xml:space="preserve">Build Web pages that are more user-interactive using HTML5/CSS3, JavaScript (ES6), Node.js, </w:t>
      </w:r>
      <w:proofErr w:type="spellStart"/>
      <w:r>
        <w:rPr>
          <w:sz w:val="24"/>
          <w:szCs w:val="24"/>
        </w:rPr>
        <w:t>ReactJS</w:t>
      </w:r>
      <w:proofErr w:type="spellEnd"/>
      <w:r>
        <w:rPr>
          <w:sz w:val="24"/>
          <w:szCs w:val="24"/>
        </w:rPr>
        <w:t xml:space="preserve"> and </w:t>
      </w:r>
      <w:proofErr w:type="spellStart"/>
      <w:r>
        <w:rPr>
          <w:sz w:val="24"/>
          <w:szCs w:val="24"/>
        </w:rPr>
        <w:t>Redux</w:t>
      </w:r>
      <w:proofErr w:type="spellEnd"/>
      <w:r>
        <w:rPr>
          <w:sz w:val="24"/>
          <w:szCs w:val="24"/>
        </w:rPr>
        <w:t>.</w:t>
      </w:r>
    </w:p>
    <w:p w:rsidR="00765FF2" w:rsidRDefault="00765FF2" w:rsidP="00765FF2">
      <w:pPr>
        <w:pStyle w:val="ListParagraph"/>
        <w:numPr>
          <w:ilvl w:val="0"/>
          <w:numId w:val="5"/>
        </w:numPr>
        <w:spacing w:after="0"/>
        <w:jc w:val="both"/>
        <w:rPr>
          <w:sz w:val="24"/>
          <w:szCs w:val="24"/>
        </w:rPr>
      </w:pPr>
      <w:r>
        <w:rPr>
          <w:sz w:val="24"/>
          <w:szCs w:val="24"/>
        </w:rPr>
        <w:t xml:space="preserve">Used </w:t>
      </w:r>
      <w:proofErr w:type="spellStart"/>
      <w:r>
        <w:rPr>
          <w:sz w:val="24"/>
          <w:szCs w:val="24"/>
        </w:rPr>
        <w:t>ReactJS</w:t>
      </w:r>
      <w:proofErr w:type="spellEnd"/>
      <w:r>
        <w:rPr>
          <w:sz w:val="24"/>
          <w:szCs w:val="24"/>
        </w:rPr>
        <w:t xml:space="preserve"> to implement functions in various pages: form validation, grid list, search, auto complete, modals, sort, pagination, multi-selection.</w:t>
      </w:r>
    </w:p>
    <w:p w:rsidR="00765FF2" w:rsidRDefault="00765FF2" w:rsidP="00765FF2">
      <w:pPr>
        <w:pStyle w:val="ListParagraph"/>
        <w:numPr>
          <w:ilvl w:val="0"/>
          <w:numId w:val="5"/>
        </w:numPr>
        <w:spacing w:after="0"/>
        <w:jc w:val="both"/>
        <w:rPr>
          <w:sz w:val="24"/>
          <w:szCs w:val="24"/>
        </w:rPr>
      </w:pPr>
      <w:r>
        <w:rPr>
          <w:sz w:val="24"/>
          <w:szCs w:val="24"/>
        </w:rPr>
        <w:t xml:space="preserve">Used </w:t>
      </w:r>
      <w:proofErr w:type="spellStart"/>
      <w:r>
        <w:rPr>
          <w:sz w:val="24"/>
          <w:szCs w:val="24"/>
        </w:rPr>
        <w:t>Webpack</w:t>
      </w:r>
      <w:proofErr w:type="spellEnd"/>
      <w:r>
        <w:rPr>
          <w:sz w:val="24"/>
          <w:szCs w:val="24"/>
        </w:rPr>
        <w:t xml:space="preserve"> to minify and bundle the code. Developing CSS Style for web page using SASS Structure.</w:t>
      </w:r>
    </w:p>
    <w:p w:rsidR="00765FF2" w:rsidRDefault="00765FF2" w:rsidP="00765FF2">
      <w:pPr>
        <w:pStyle w:val="ListParagraph"/>
        <w:numPr>
          <w:ilvl w:val="0"/>
          <w:numId w:val="5"/>
        </w:numPr>
        <w:spacing w:after="0"/>
        <w:jc w:val="both"/>
        <w:rPr>
          <w:sz w:val="24"/>
          <w:szCs w:val="24"/>
        </w:rPr>
      </w:pPr>
      <w:r>
        <w:rPr>
          <w:sz w:val="24"/>
          <w:szCs w:val="24"/>
        </w:rPr>
        <w:t>Handling Cross Browser compatibility issues. Implement Web Accessibility and SEO techniques.</w:t>
      </w:r>
    </w:p>
    <w:p w:rsidR="00765FF2" w:rsidRDefault="00765FF2" w:rsidP="00765FF2">
      <w:pPr>
        <w:pStyle w:val="ListParagraph"/>
        <w:numPr>
          <w:ilvl w:val="0"/>
          <w:numId w:val="5"/>
        </w:numPr>
        <w:spacing w:after="0"/>
        <w:jc w:val="both"/>
        <w:rPr>
          <w:sz w:val="24"/>
          <w:szCs w:val="24"/>
        </w:rPr>
      </w:pPr>
      <w:r>
        <w:rPr>
          <w:sz w:val="24"/>
          <w:szCs w:val="24"/>
        </w:rPr>
        <w:t xml:space="preserve">Transformation and integration of API’s. Make </w:t>
      </w:r>
      <w:proofErr w:type="spellStart"/>
      <w:r>
        <w:rPr>
          <w:sz w:val="24"/>
          <w:szCs w:val="24"/>
        </w:rPr>
        <w:t>RESTful</w:t>
      </w:r>
      <w:proofErr w:type="spellEnd"/>
      <w:r>
        <w:rPr>
          <w:sz w:val="24"/>
          <w:szCs w:val="24"/>
        </w:rPr>
        <w:t xml:space="preserve"> API calls to communicate with backend.</w:t>
      </w:r>
    </w:p>
    <w:p w:rsidR="00765FF2" w:rsidRDefault="00765FF2" w:rsidP="00765FF2">
      <w:pPr>
        <w:pStyle w:val="ListParagraph"/>
        <w:numPr>
          <w:ilvl w:val="0"/>
          <w:numId w:val="5"/>
        </w:numPr>
        <w:spacing w:after="0"/>
        <w:jc w:val="both"/>
        <w:rPr>
          <w:sz w:val="24"/>
          <w:szCs w:val="24"/>
        </w:rPr>
      </w:pPr>
      <w:r>
        <w:rPr>
          <w:sz w:val="24"/>
          <w:szCs w:val="24"/>
        </w:rPr>
        <w:t>Write Unit Test suites using Jest and Enzyme.</w:t>
      </w:r>
    </w:p>
    <w:p w:rsidR="00765FF2" w:rsidRDefault="00765FF2" w:rsidP="00765FF2">
      <w:pPr>
        <w:pStyle w:val="ListParagraph"/>
        <w:numPr>
          <w:ilvl w:val="0"/>
          <w:numId w:val="5"/>
        </w:numPr>
        <w:spacing w:after="0"/>
        <w:jc w:val="both"/>
        <w:rPr>
          <w:sz w:val="24"/>
          <w:szCs w:val="24"/>
        </w:rPr>
      </w:pPr>
      <w:r>
        <w:rPr>
          <w:sz w:val="24"/>
          <w:szCs w:val="24"/>
        </w:rPr>
        <w:t>Collaborated across teams including Product Owners, UX Designers build conceptual demos and POCs.</w:t>
      </w:r>
    </w:p>
    <w:p w:rsidR="00765FF2" w:rsidRDefault="00765FF2" w:rsidP="00765FF2">
      <w:pPr>
        <w:pStyle w:val="ListParagraph"/>
        <w:numPr>
          <w:ilvl w:val="0"/>
          <w:numId w:val="5"/>
        </w:numPr>
        <w:spacing w:after="0"/>
        <w:jc w:val="both"/>
        <w:rPr>
          <w:sz w:val="24"/>
          <w:szCs w:val="24"/>
        </w:rPr>
      </w:pPr>
      <w:r>
        <w:rPr>
          <w:sz w:val="24"/>
          <w:szCs w:val="24"/>
        </w:rPr>
        <w:t>Work with QA team on daily basis in fixing the reported bugs/defects using Radar/Agile tools and checking cross platform compatibility.</w:t>
      </w:r>
    </w:p>
    <w:p w:rsidR="00765FF2" w:rsidRDefault="00765FF2" w:rsidP="00765FF2">
      <w:pPr>
        <w:pStyle w:val="Body"/>
        <w:numPr>
          <w:ilvl w:val="0"/>
          <w:numId w:val="6"/>
        </w:numPr>
        <w:spacing w:after="0"/>
        <w:jc w:val="both"/>
        <w:rPr>
          <w:color w:val="231F20"/>
          <w:sz w:val="24"/>
          <w:szCs w:val="24"/>
        </w:rPr>
      </w:pPr>
      <w:r>
        <w:rPr>
          <w:sz w:val="24"/>
          <w:szCs w:val="24"/>
        </w:rPr>
        <w:t xml:space="preserve">Used NPM, </w:t>
      </w:r>
      <w:proofErr w:type="spellStart"/>
      <w:r>
        <w:rPr>
          <w:sz w:val="24"/>
          <w:szCs w:val="24"/>
        </w:rPr>
        <w:t>webpack</w:t>
      </w:r>
      <w:proofErr w:type="spellEnd"/>
      <w:r>
        <w:rPr>
          <w:sz w:val="24"/>
          <w:szCs w:val="24"/>
        </w:rPr>
        <w:t xml:space="preserve"> for build tools</w:t>
      </w:r>
      <w:r>
        <w:rPr>
          <w:color w:val="231F20"/>
          <w:sz w:val="24"/>
          <w:szCs w:val="24"/>
          <w:u w:color="231F20"/>
        </w:rPr>
        <w:t>.</w:t>
      </w:r>
    </w:p>
    <w:p w:rsidR="00765FF2" w:rsidRDefault="00765FF2" w:rsidP="00765FF2">
      <w:pPr>
        <w:pStyle w:val="ListParagraph"/>
        <w:numPr>
          <w:ilvl w:val="0"/>
          <w:numId w:val="5"/>
        </w:numPr>
        <w:spacing w:after="0"/>
        <w:jc w:val="both"/>
        <w:rPr>
          <w:sz w:val="24"/>
          <w:szCs w:val="24"/>
        </w:rPr>
      </w:pPr>
      <w:r>
        <w:rPr>
          <w:sz w:val="24"/>
          <w:szCs w:val="24"/>
        </w:rPr>
        <w:t>Maintain the code base by frequent updates to revision and subversion control using GIT.</w:t>
      </w:r>
    </w:p>
    <w:p w:rsidR="00765FF2" w:rsidRDefault="00765FF2" w:rsidP="00765FF2">
      <w:pPr>
        <w:pStyle w:val="ListParagraph"/>
        <w:numPr>
          <w:ilvl w:val="0"/>
          <w:numId w:val="5"/>
        </w:numPr>
        <w:spacing w:after="0"/>
        <w:jc w:val="both"/>
        <w:rPr>
          <w:sz w:val="24"/>
          <w:szCs w:val="24"/>
        </w:rPr>
      </w:pPr>
      <w:r>
        <w:rPr>
          <w:sz w:val="24"/>
          <w:szCs w:val="24"/>
        </w:rPr>
        <w:t xml:space="preserve">Follow </w:t>
      </w:r>
      <w:proofErr w:type="gramStart"/>
      <w:r>
        <w:rPr>
          <w:sz w:val="24"/>
          <w:szCs w:val="24"/>
        </w:rPr>
        <w:t>Agile</w:t>
      </w:r>
      <w:proofErr w:type="gramEnd"/>
      <w:r>
        <w:rPr>
          <w:sz w:val="24"/>
          <w:szCs w:val="24"/>
        </w:rPr>
        <w:t xml:space="preserve"> methodology and Test-Driven Development.</w:t>
      </w:r>
    </w:p>
    <w:p w:rsidR="00765FF2" w:rsidRDefault="00765FF2" w:rsidP="00765FF2">
      <w:pPr>
        <w:pStyle w:val="Body"/>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rPr>
      </w:pPr>
      <w:r>
        <w:rPr>
          <w:rFonts w:ascii="Cambria" w:hAnsi="Cambria"/>
          <w:b/>
          <w:bCs/>
          <w:u w:val="single"/>
        </w:rPr>
        <w:t>Environment</w:t>
      </w:r>
      <w:r>
        <w:rPr>
          <w:rFonts w:ascii="Cambria" w:hAnsi="Cambria"/>
          <w:b/>
          <w:bCs/>
        </w:rPr>
        <w:t xml:space="preserve">: </w:t>
      </w:r>
      <w:r>
        <w:rPr>
          <w:rFonts w:ascii="Cambria" w:hAnsi="Cambria"/>
        </w:rPr>
        <w:t xml:space="preserve">HTML5, CSS3, DHTML, XML, XHTML, XSLT, , React JS, Java script, typescript ,AJAX, </w:t>
      </w:r>
      <w:proofErr w:type="spellStart"/>
      <w:r>
        <w:rPr>
          <w:rFonts w:ascii="Cambria" w:hAnsi="Cambria"/>
        </w:rPr>
        <w:t>jQuery</w:t>
      </w:r>
      <w:proofErr w:type="spellEnd"/>
      <w:r>
        <w:rPr>
          <w:rFonts w:ascii="Cambria" w:hAnsi="Cambria"/>
        </w:rPr>
        <w:t>, JSON, PHP, and REST API, LESS, GRAPH QL, bootstrap ,Blue JS framework Angular JS , visual studio code , FNBO , Agile methodology.</w:t>
      </w: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 xml:space="preserve">Dicks Sporting </w:t>
      </w:r>
      <w:proofErr w:type="spellStart"/>
      <w:r>
        <w:rPr>
          <w:rFonts w:ascii="Cambria" w:hAnsi="Cambria"/>
          <w:b/>
          <w:bCs/>
        </w:rPr>
        <w:t>Goods</w:t>
      </w:r>
      <w:proofErr w:type="gramStart"/>
      <w:r>
        <w:rPr>
          <w:rFonts w:ascii="Cambria" w:hAnsi="Cambria"/>
          <w:b/>
          <w:bCs/>
        </w:rPr>
        <w:t>,Coraopolis</w:t>
      </w:r>
      <w:proofErr w:type="spellEnd"/>
      <w:proofErr w:type="gramEnd"/>
      <w:r>
        <w:rPr>
          <w:rFonts w:ascii="Cambria" w:hAnsi="Cambria"/>
          <w:b/>
          <w:bCs/>
        </w:rPr>
        <w:t xml:space="preserve">, Pennsylvania                                                     Sep 2021 -Feb 2022                                       </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 xml:space="preserve">UI developer   </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Description:</w:t>
      </w:r>
    </w:p>
    <w:p w:rsidR="00765FF2" w:rsidRDefault="00765FF2" w:rsidP="00765FF2">
      <w:pPr>
        <w:pStyle w:val="Body"/>
        <w:spacing w:after="0" w:line="240" w:lineRule="auto"/>
        <w:jc w:val="both"/>
        <w:rPr>
          <w:rFonts w:ascii="Cambria" w:eastAsia="Cambria" w:hAnsi="Cambria" w:cs="Cambria"/>
        </w:rPr>
      </w:pPr>
      <w:r>
        <w:rPr>
          <w:rFonts w:ascii="Cambria" w:hAnsi="Cambria"/>
        </w:rPr>
        <w:t>Dicks has their official website same as Nike, Adidas me as a UI developer helping them by developing their websites and all other sites which are under Dicks Sporting Goods and taking care of all the unit test cases and then adding coupons whenever we have some holiday season and then sales are actually present in the store.</w:t>
      </w: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Responsibilities:</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 xml:space="preserve">Working as a UI Front end developer to build the UI part for the website using Angular version 11 along with HTML, JAVASCRIPT, JQUERY, </w:t>
      </w:r>
      <w:proofErr w:type="gramStart"/>
      <w:r>
        <w:rPr>
          <w:rFonts w:ascii="Cambria" w:hAnsi="Cambria"/>
        </w:rPr>
        <w:t>CSS</w:t>
      </w:r>
      <w:proofErr w:type="gramEnd"/>
      <w:r>
        <w:rPr>
          <w:rFonts w:ascii="Cambria" w:hAnsi="Cambria"/>
        </w:rPr>
        <w:t>.</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Developed the UI part related to the Dicks Sporting Goods site.</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Using GITLAB as a repository for the entire project.</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lastRenderedPageBreak/>
        <w:t>Using Angular 11 version for the development and also worked on the unit test cases for the launch calendar for website using jasmine and karma.</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I had worked on several websites related to Dicks for developing them in the front-end side.</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we use Work front as a JIRA for the stories and we get the issues from the clients and the users and the issue will have details like when exactly they want the issue to be done by and the also the information/inputs which we need regarding the ticket.</w:t>
      </w:r>
    </w:p>
    <w:p w:rsidR="00765FF2" w:rsidRDefault="00765FF2" w:rsidP="00765FF2">
      <w:pPr>
        <w:pStyle w:val="ListParagraph"/>
        <w:numPr>
          <w:ilvl w:val="0"/>
          <w:numId w:val="4"/>
        </w:numPr>
        <w:spacing w:after="0" w:line="240" w:lineRule="auto"/>
        <w:jc w:val="both"/>
        <w:rPr>
          <w:rFonts w:ascii="Cambria" w:hAnsi="Cambria"/>
        </w:rPr>
      </w:pPr>
      <w:proofErr w:type="gramStart"/>
      <w:r>
        <w:rPr>
          <w:rFonts w:ascii="Cambria" w:hAnsi="Cambria"/>
        </w:rPr>
        <w:t>we</w:t>
      </w:r>
      <w:proofErr w:type="gramEnd"/>
      <w:r>
        <w:rPr>
          <w:rFonts w:ascii="Cambria" w:hAnsi="Cambria"/>
        </w:rPr>
        <w:t xml:space="preserve"> are using </w:t>
      </w:r>
      <w:proofErr w:type="spellStart"/>
      <w:r>
        <w:rPr>
          <w:rFonts w:ascii="Cambria" w:hAnsi="Cambria"/>
        </w:rPr>
        <w:t>Homr</w:t>
      </w:r>
      <w:proofErr w:type="spellEnd"/>
      <w:r>
        <w:rPr>
          <w:rFonts w:ascii="Cambria" w:hAnsi="Cambria"/>
        </w:rPr>
        <w:t xml:space="preserve"> for creating pages and the projects.</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Using SQL data base as the data base storage.</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Used GIT for version control and Work front for defect tracking.</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Defined User flows based on multiple use-cases, created wireframes for mobile and web app.</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Built custom Angular 11 Directives and Services for single-page web application.</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Participate in scrum / other team meetings and provide progress reports to management.</w:t>
      </w:r>
    </w:p>
    <w:p w:rsidR="00765FF2" w:rsidRDefault="00765FF2" w:rsidP="00765FF2">
      <w:pPr>
        <w:pStyle w:val="ListParagraph"/>
        <w:numPr>
          <w:ilvl w:val="0"/>
          <w:numId w:val="4"/>
        </w:numPr>
        <w:spacing w:after="0" w:line="240" w:lineRule="auto"/>
        <w:jc w:val="both"/>
        <w:rPr>
          <w:rFonts w:ascii="Cambria" w:hAnsi="Cambria"/>
        </w:rPr>
      </w:pPr>
      <w:r>
        <w:rPr>
          <w:rFonts w:ascii="Cambria" w:hAnsi="Cambria"/>
        </w:rPr>
        <w:t>Websites are developed as per the mock-ups given by the clients</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rPr>
      </w:pPr>
      <w:r>
        <w:rPr>
          <w:rFonts w:ascii="Cambria" w:hAnsi="Cambria"/>
          <w:b/>
          <w:bCs/>
          <w:u w:val="single"/>
        </w:rPr>
        <w:t>Environment</w:t>
      </w:r>
      <w:r>
        <w:rPr>
          <w:rFonts w:ascii="Cambria" w:hAnsi="Cambria"/>
          <w:u w:val="single"/>
        </w:rPr>
        <w:t>:</w:t>
      </w:r>
      <w:r>
        <w:rPr>
          <w:rFonts w:ascii="Cambria" w:hAnsi="Cambria"/>
        </w:rPr>
        <w:t xml:space="preserve"> Angular 11, typescript, JavaScript, CSS3 HTML 5, GITLAB, SQL database, HOMR</w:t>
      </w: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rPr>
      </w:pPr>
      <w:r>
        <w:rPr>
          <w:rFonts w:ascii="Cambria" w:hAnsi="Cambria"/>
          <w:b/>
          <w:bCs/>
        </w:rPr>
        <w:t xml:space="preserve">UPS, </w:t>
      </w:r>
      <w:proofErr w:type="spellStart"/>
      <w:r>
        <w:rPr>
          <w:rFonts w:ascii="Cambria" w:hAnsi="Cambria"/>
          <w:b/>
          <w:bCs/>
        </w:rPr>
        <w:t>NTTDATAJuly</w:t>
      </w:r>
      <w:proofErr w:type="spellEnd"/>
      <w:r>
        <w:rPr>
          <w:rFonts w:ascii="Cambria" w:hAnsi="Cambria"/>
          <w:b/>
          <w:bCs/>
        </w:rPr>
        <w:t xml:space="preserve"> 2021 till Sep 2021</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UI Angular developer</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Project Name: GTS Legacy Application</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Description:</w:t>
      </w:r>
    </w:p>
    <w:p w:rsidR="00765FF2" w:rsidRDefault="00765FF2" w:rsidP="00765FF2">
      <w:pPr>
        <w:pStyle w:val="Body"/>
        <w:spacing w:after="0" w:line="240" w:lineRule="auto"/>
        <w:jc w:val="both"/>
        <w:rPr>
          <w:rFonts w:ascii="Cambria" w:eastAsia="Cambria" w:hAnsi="Cambria" w:cs="Cambria"/>
        </w:rPr>
      </w:pPr>
      <w:r>
        <w:rPr>
          <w:rFonts w:ascii="Cambria" w:hAnsi="Cambria"/>
        </w:rPr>
        <w:t>Worked as a UI developer in this project, the project having a dashboard which is developed using Angular and it has all the details related to the UPS employee, Adding new users or employees, Holiday calendar and Management structure and so many.</w:t>
      </w:r>
    </w:p>
    <w:p w:rsidR="00765FF2" w:rsidRDefault="00765FF2" w:rsidP="00765FF2">
      <w:pPr>
        <w:pStyle w:val="Body"/>
        <w:spacing w:after="0" w:line="240" w:lineRule="auto"/>
        <w:jc w:val="both"/>
        <w:rPr>
          <w:rFonts w:ascii="Cambria" w:eastAsia="Cambria" w:hAnsi="Cambria" w:cs="Cambria"/>
          <w:u w:val="single"/>
        </w:rPr>
      </w:pPr>
      <w:r>
        <w:rPr>
          <w:rFonts w:ascii="Cambria" w:hAnsi="Cambria"/>
          <w:b/>
          <w:bCs/>
          <w:u w:val="single"/>
        </w:rPr>
        <w:t>Responsibilities</w:t>
      </w:r>
      <w:r>
        <w:rPr>
          <w:rFonts w:ascii="Cambria" w:hAnsi="Cambria"/>
          <w:u w:val="single"/>
        </w:rPr>
        <w:t>:</w:t>
      </w:r>
    </w:p>
    <w:p w:rsidR="00765FF2" w:rsidRDefault="00765FF2" w:rsidP="00765FF2">
      <w:pPr>
        <w:pStyle w:val="Body"/>
        <w:spacing w:after="0" w:line="240" w:lineRule="auto"/>
        <w:jc w:val="both"/>
        <w:rPr>
          <w:rFonts w:ascii="Cambria" w:eastAsia="Cambria" w:hAnsi="Cambria" w:cs="Cambria"/>
        </w:rPr>
      </w:pPr>
    </w:p>
    <w:p w:rsidR="00765FF2" w:rsidRDefault="00765FF2" w:rsidP="00765FF2">
      <w:pPr>
        <w:pStyle w:val="ListParagraph"/>
        <w:numPr>
          <w:ilvl w:val="0"/>
          <w:numId w:val="7"/>
        </w:numPr>
        <w:spacing w:after="0" w:line="240" w:lineRule="auto"/>
        <w:jc w:val="both"/>
        <w:rPr>
          <w:rFonts w:ascii="Cambria" w:hAnsi="Cambria"/>
        </w:rPr>
      </w:pPr>
      <w:proofErr w:type="gramStart"/>
      <w:r>
        <w:rPr>
          <w:rFonts w:ascii="Cambria" w:hAnsi="Cambria"/>
        </w:rPr>
        <w:t>working</w:t>
      </w:r>
      <w:proofErr w:type="gramEnd"/>
      <w:r>
        <w:rPr>
          <w:rFonts w:ascii="Cambria" w:hAnsi="Cambria"/>
        </w:rPr>
        <w:t xml:space="preserve"> as front-end developer to build UI for the web pages using Angular latest versions along with HTML, CSS, JAVASCRIPT, JQUERY.</w:t>
      </w:r>
    </w:p>
    <w:p w:rsidR="00765FF2" w:rsidRDefault="00765FF2" w:rsidP="00765FF2">
      <w:pPr>
        <w:pStyle w:val="ListParagraph"/>
        <w:numPr>
          <w:ilvl w:val="0"/>
          <w:numId w:val="7"/>
        </w:numPr>
        <w:spacing w:after="0" w:line="240" w:lineRule="auto"/>
        <w:jc w:val="both"/>
        <w:rPr>
          <w:rFonts w:ascii="Cambria" w:hAnsi="Cambria"/>
        </w:rPr>
      </w:pPr>
      <w:r>
        <w:rPr>
          <w:rFonts w:ascii="Cambria" w:hAnsi="Cambria"/>
        </w:rPr>
        <w:t xml:space="preserve">Developed the UI </w:t>
      </w:r>
      <w:proofErr w:type="spellStart"/>
      <w:r>
        <w:rPr>
          <w:rFonts w:ascii="Cambria" w:hAnsi="Cambria"/>
        </w:rPr>
        <w:t>webpages</w:t>
      </w:r>
      <w:proofErr w:type="spellEnd"/>
      <w:r>
        <w:rPr>
          <w:rFonts w:ascii="Cambria" w:hAnsi="Cambria"/>
        </w:rPr>
        <w:t xml:space="preserve"> Screens related to the UPS website in front end technologies.</w:t>
      </w:r>
    </w:p>
    <w:p w:rsidR="00765FF2" w:rsidRDefault="00765FF2" w:rsidP="00765FF2">
      <w:pPr>
        <w:pStyle w:val="ListParagraph"/>
        <w:numPr>
          <w:ilvl w:val="0"/>
          <w:numId w:val="7"/>
        </w:numPr>
        <w:spacing w:after="0" w:line="240" w:lineRule="auto"/>
        <w:jc w:val="both"/>
        <w:rPr>
          <w:rFonts w:ascii="Cambria" w:hAnsi="Cambria"/>
        </w:rPr>
      </w:pPr>
      <w:proofErr w:type="gramStart"/>
      <w:r>
        <w:rPr>
          <w:rFonts w:ascii="Cambria" w:hAnsi="Cambria"/>
        </w:rPr>
        <w:t>using</w:t>
      </w:r>
      <w:proofErr w:type="gramEnd"/>
      <w:r>
        <w:rPr>
          <w:rFonts w:ascii="Cambria" w:hAnsi="Cambria"/>
        </w:rPr>
        <w:t xml:space="preserve"> GITLAB for the pull and push request and all the commits and also for the project related information.</w:t>
      </w:r>
    </w:p>
    <w:p w:rsidR="00765FF2" w:rsidRDefault="00765FF2" w:rsidP="00765FF2">
      <w:pPr>
        <w:pStyle w:val="ListParagraph"/>
        <w:numPr>
          <w:ilvl w:val="0"/>
          <w:numId w:val="7"/>
        </w:numPr>
        <w:spacing w:after="0" w:line="240" w:lineRule="auto"/>
        <w:jc w:val="both"/>
        <w:rPr>
          <w:rFonts w:ascii="Cambria" w:hAnsi="Cambria"/>
        </w:rPr>
      </w:pPr>
      <w:proofErr w:type="gramStart"/>
      <w:r>
        <w:rPr>
          <w:rFonts w:ascii="Cambria" w:hAnsi="Cambria"/>
        </w:rPr>
        <w:t>using</w:t>
      </w:r>
      <w:proofErr w:type="gramEnd"/>
      <w:r>
        <w:rPr>
          <w:rFonts w:ascii="Cambria" w:hAnsi="Cambria"/>
        </w:rPr>
        <w:t xml:space="preserve"> Angular 11.0.8 version for the development and also using TYPESCRIPT and Prettier versions in the visual studio code.</w:t>
      </w:r>
    </w:p>
    <w:p w:rsidR="00765FF2" w:rsidRDefault="00765FF2" w:rsidP="00765FF2">
      <w:pPr>
        <w:pStyle w:val="ListParagraph"/>
        <w:numPr>
          <w:ilvl w:val="0"/>
          <w:numId w:val="7"/>
        </w:numPr>
        <w:spacing w:after="0" w:line="240" w:lineRule="auto"/>
        <w:jc w:val="both"/>
        <w:rPr>
          <w:rFonts w:ascii="Cambria" w:hAnsi="Cambria"/>
        </w:rPr>
      </w:pPr>
      <w:r>
        <w:rPr>
          <w:rFonts w:ascii="Cambria" w:hAnsi="Cambria"/>
        </w:rPr>
        <w:t xml:space="preserve">Currently we are sprint </w:t>
      </w:r>
      <w:proofErr w:type="gramStart"/>
      <w:r>
        <w:rPr>
          <w:rFonts w:ascii="Cambria" w:hAnsi="Cambria"/>
        </w:rPr>
        <w:t>4 ,</w:t>
      </w:r>
      <w:proofErr w:type="gramEnd"/>
      <w:r>
        <w:rPr>
          <w:rFonts w:ascii="Cambria" w:hAnsi="Cambria"/>
        </w:rPr>
        <w:t xml:space="preserve"> will be having daily stand-ups and the Goals to complete the given tasks.</w:t>
      </w:r>
    </w:p>
    <w:p w:rsidR="00765FF2" w:rsidRDefault="00765FF2" w:rsidP="00765FF2">
      <w:pPr>
        <w:pStyle w:val="ListParagraph"/>
        <w:numPr>
          <w:ilvl w:val="0"/>
          <w:numId w:val="7"/>
        </w:numPr>
        <w:spacing w:after="0" w:line="240" w:lineRule="auto"/>
        <w:jc w:val="both"/>
        <w:rPr>
          <w:rFonts w:ascii="Cambria" w:hAnsi="Cambria"/>
        </w:rPr>
      </w:pPr>
      <w:r>
        <w:rPr>
          <w:rFonts w:ascii="Cambria" w:hAnsi="Cambria"/>
        </w:rPr>
        <w:t>Exploring various components in the UI page related to Legacy application which is a production.</w:t>
      </w:r>
    </w:p>
    <w:p w:rsidR="00765FF2" w:rsidRDefault="00765FF2" w:rsidP="00765FF2">
      <w:pPr>
        <w:pStyle w:val="ListParagraph"/>
        <w:numPr>
          <w:ilvl w:val="0"/>
          <w:numId w:val="7"/>
        </w:numPr>
        <w:spacing w:after="0" w:line="240" w:lineRule="auto"/>
        <w:jc w:val="both"/>
        <w:rPr>
          <w:rFonts w:ascii="Cambria" w:hAnsi="Cambria"/>
        </w:rPr>
      </w:pPr>
      <w:r>
        <w:rPr>
          <w:rFonts w:ascii="Cambria" w:hAnsi="Cambria"/>
        </w:rPr>
        <w:t xml:space="preserve">used </w:t>
      </w:r>
      <w:proofErr w:type="spellStart"/>
      <w:r>
        <w:rPr>
          <w:rFonts w:ascii="Cambria" w:hAnsi="Cambria"/>
        </w:rPr>
        <w:t>Zaplin</w:t>
      </w:r>
      <w:proofErr w:type="spellEnd"/>
      <w:r>
        <w:rPr>
          <w:rFonts w:ascii="Cambria" w:hAnsi="Cambria"/>
        </w:rPr>
        <w:t xml:space="preserve"> for the mock-ups, and also it will have reference UI pages that we can use it for references before developing them</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ind w:left="360"/>
        <w:jc w:val="both"/>
        <w:rPr>
          <w:rFonts w:ascii="Cambria" w:eastAsia="Cambria" w:hAnsi="Cambria" w:cs="Cambria"/>
        </w:rPr>
      </w:pPr>
      <w:r>
        <w:rPr>
          <w:rFonts w:ascii="Cambria" w:hAnsi="Cambria"/>
          <w:b/>
          <w:bCs/>
          <w:u w:val="single"/>
        </w:rPr>
        <w:t>Environment</w:t>
      </w:r>
      <w:r>
        <w:rPr>
          <w:rFonts w:ascii="Cambria" w:hAnsi="Cambria"/>
          <w:b/>
          <w:bCs/>
        </w:rPr>
        <w:t>:</w:t>
      </w:r>
      <w:r>
        <w:rPr>
          <w:rFonts w:ascii="Cambria" w:hAnsi="Cambria"/>
        </w:rPr>
        <w:t xml:space="preserve"> Angular 11, </w:t>
      </w:r>
      <w:proofErr w:type="gramStart"/>
      <w:r>
        <w:rPr>
          <w:rFonts w:ascii="Cambria" w:hAnsi="Cambria"/>
        </w:rPr>
        <w:t>Agile</w:t>
      </w:r>
      <w:proofErr w:type="gramEnd"/>
      <w:r>
        <w:rPr>
          <w:rFonts w:ascii="Cambria" w:hAnsi="Cambria"/>
        </w:rPr>
        <w:t xml:space="preserve"> methodology, types script, java script, CSS3, HTML5, </w:t>
      </w:r>
      <w:proofErr w:type="spellStart"/>
      <w:r>
        <w:rPr>
          <w:rFonts w:ascii="Cambria" w:hAnsi="Cambria"/>
        </w:rPr>
        <w:t>Gitlab</w:t>
      </w:r>
      <w:proofErr w:type="spellEnd"/>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 xml:space="preserve">Verizon, Irving Texas                                                                             </w:t>
      </w:r>
      <w:r>
        <w:rPr>
          <w:rFonts w:ascii="Cambria" w:hAnsi="Cambria"/>
          <w:b/>
          <w:bCs/>
        </w:rPr>
        <w:tab/>
        <w:t xml:space="preserve">           May 2019 to June 2021</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Full Stack Developer</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Project Name: Billing Modernization and Identity fraud gate way</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Description:</w:t>
      </w:r>
    </w:p>
    <w:p w:rsidR="00765FF2" w:rsidRDefault="00765FF2" w:rsidP="00765FF2">
      <w:pPr>
        <w:pStyle w:val="ListParagraph"/>
        <w:numPr>
          <w:ilvl w:val="0"/>
          <w:numId w:val="8"/>
        </w:numPr>
        <w:spacing w:after="0" w:line="240" w:lineRule="auto"/>
        <w:jc w:val="both"/>
        <w:rPr>
          <w:rFonts w:ascii="Cambria" w:hAnsi="Cambria"/>
        </w:rPr>
      </w:pPr>
      <w:r>
        <w:rPr>
          <w:rFonts w:ascii="Cambria" w:hAnsi="Cambria"/>
        </w:rPr>
        <w:lastRenderedPageBreak/>
        <w:t xml:space="preserve">Worked as UI developer in this project, the project is having a dashboard where it calculates the data and then displays it in the dashboard according to the usage of the corresponding screens as it has several screens in single dashboard. The main aim is to calculate the data usage, message and the data used by the user.           </w:t>
      </w: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Responsibilities: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Hands-on experiences to build UI for the web pages using Angular (2 to 9) along with the HTML, CSS, JAVASCRIPT, JQUERY.</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Worked as a Front-end developer for Billing Modernization project for developing the dashboards for 3.  </w:t>
      </w:r>
      <w:proofErr w:type="gramStart"/>
      <w:r>
        <w:rPr>
          <w:rFonts w:ascii="Cambria" w:hAnsi="Cambria"/>
        </w:rPr>
        <w:t>keeping</w:t>
      </w:r>
      <w:proofErr w:type="gramEnd"/>
      <w:r>
        <w:rPr>
          <w:rFonts w:ascii="Cambria" w:hAnsi="Cambria"/>
        </w:rPr>
        <w:t xml:space="preserve"> a track of customer 's bill cycles information for all the regions.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Developed JITR, VISION and JITR testing tool dashboards using angular 2, CSS, HTML, JAVASCRIPT being developed in Angular (2 to 9)</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Using Angular (2 to 9) I had developed the dashboards as they were trying to develop it from the JavaScript to Angular.</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Developed UI features application with Html5, CSS3, LESS, Blue UI Framework (Bootstrap based) and Blue JS Framework (similar with Angular JS).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Used GIT lab, one </w:t>
      </w:r>
      <w:proofErr w:type="spellStart"/>
      <w:r>
        <w:rPr>
          <w:rFonts w:ascii="Cambria" w:hAnsi="Cambria"/>
        </w:rPr>
        <w:t>Artifactory</w:t>
      </w:r>
      <w:proofErr w:type="spellEnd"/>
      <w:r>
        <w:rPr>
          <w:rFonts w:ascii="Cambria" w:hAnsi="Cambria"/>
        </w:rPr>
        <w:t xml:space="preserve"> for </w:t>
      </w:r>
      <w:proofErr w:type="gramStart"/>
      <w:r>
        <w:rPr>
          <w:rFonts w:ascii="Cambria" w:hAnsi="Cambria"/>
        </w:rPr>
        <w:t>all the</w:t>
      </w:r>
      <w:proofErr w:type="gramEnd"/>
      <w:r>
        <w:rPr>
          <w:rFonts w:ascii="Cambria" w:hAnsi="Cambria"/>
        </w:rPr>
        <w:t xml:space="preserve"> project related information.</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Worked on guidelines for maintaining design consistency across the portal.</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Worked with the offshore people for the development of the production as all the dashboards needs to deploy in the dev boxes.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Develop various screens for the front end using Angular (2 to 9) and used various predefined components.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Deployment is performed by utilizing the version control system GIT for the code check-in/outs, deployment of the application to various environments present in Azure cloud using Pass services.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Participated in Scrum calls/ meetings to develop the immediate deliverables or to provide the update on the given tasks for the code review for Angular </w:t>
      </w:r>
      <w:proofErr w:type="gramStart"/>
      <w:r>
        <w:rPr>
          <w:rFonts w:ascii="Cambria" w:hAnsi="Cambria"/>
        </w:rPr>
        <w:t>( 2</w:t>
      </w:r>
      <w:proofErr w:type="gramEnd"/>
      <w:r>
        <w:rPr>
          <w:rFonts w:ascii="Cambria" w:hAnsi="Cambria"/>
        </w:rPr>
        <w:t xml:space="preserve"> to 9).</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Worked in the Waterfall model so that the tasks are given accordingly basing on the priority</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Experienced with RDBMS implementation and development using Oracle, My SQL, MSSQL and DB2.</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Experience in using version control and configuration management tools like GIT.</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Experience in using the tools like Ant and Maven for build automation.</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Used Maven for build, cruise control is used continuous building; Used SVN as version control system for source code and project documents.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Involved in developing of test procedures for unit testing and testing of the module.</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Developed micro services with </w:t>
      </w:r>
      <w:proofErr w:type="gramStart"/>
      <w:r>
        <w:rPr>
          <w:rFonts w:ascii="Cambria" w:hAnsi="Cambria"/>
        </w:rPr>
        <w:t>Spring</w:t>
      </w:r>
      <w:proofErr w:type="gramEnd"/>
      <w:r>
        <w:rPr>
          <w:rFonts w:ascii="Cambria" w:hAnsi="Cambria"/>
        </w:rPr>
        <w:t xml:space="preserve"> and tested the application using Spring Boot.</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Dashboard which displays all the fraud </w:t>
      </w:r>
      <w:proofErr w:type="spellStart"/>
      <w:r>
        <w:rPr>
          <w:rFonts w:ascii="Cambria" w:hAnsi="Cambria"/>
        </w:rPr>
        <w:t>otp’s</w:t>
      </w:r>
      <w:proofErr w:type="spellEnd"/>
      <w:r>
        <w:rPr>
          <w:rFonts w:ascii="Cambria" w:hAnsi="Cambria"/>
        </w:rPr>
        <w:t xml:space="preserve"> in the form of Push, delivered, </w:t>
      </w:r>
      <w:proofErr w:type="spellStart"/>
      <w:r>
        <w:rPr>
          <w:rFonts w:ascii="Cambria" w:hAnsi="Cambria"/>
        </w:rPr>
        <w:t>sms</w:t>
      </w:r>
      <w:proofErr w:type="spellEnd"/>
      <w:r>
        <w:rPr>
          <w:rFonts w:ascii="Cambria" w:hAnsi="Cambria"/>
        </w:rPr>
        <w:t xml:space="preserve">, email and secure pin and making sure they are displaying properly and displayed number correct and working on front end part using </w:t>
      </w:r>
      <w:proofErr w:type="spellStart"/>
      <w:r>
        <w:rPr>
          <w:rFonts w:ascii="Cambria" w:hAnsi="Cambria"/>
        </w:rPr>
        <w:t>Splunk</w:t>
      </w:r>
      <w:proofErr w:type="spellEnd"/>
      <w:r>
        <w:rPr>
          <w:rFonts w:ascii="Cambria" w:hAnsi="Cambria"/>
        </w:rPr>
        <w:t>.</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Developing and designing the dashboard which is related to Verizon securities.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Using </w:t>
      </w:r>
      <w:proofErr w:type="spellStart"/>
      <w:r>
        <w:rPr>
          <w:rFonts w:ascii="Cambria" w:hAnsi="Cambria"/>
        </w:rPr>
        <w:t>Splunk</w:t>
      </w:r>
      <w:proofErr w:type="spellEnd"/>
      <w:r>
        <w:rPr>
          <w:rFonts w:ascii="Cambria" w:hAnsi="Cambria"/>
        </w:rPr>
        <w:t xml:space="preserve"> queries for developing the dashboards.</w:t>
      </w:r>
    </w:p>
    <w:p w:rsidR="00765FF2" w:rsidRDefault="00765FF2" w:rsidP="00765FF2">
      <w:pPr>
        <w:pStyle w:val="ListParagraph"/>
        <w:numPr>
          <w:ilvl w:val="0"/>
          <w:numId w:val="9"/>
        </w:numPr>
        <w:spacing w:after="0" w:line="240" w:lineRule="auto"/>
        <w:jc w:val="both"/>
        <w:rPr>
          <w:rFonts w:ascii="Cambria" w:hAnsi="Cambria"/>
        </w:rPr>
      </w:pPr>
      <w:r>
        <w:rPr>
          <w:rFonts w:ascii="Cambria" w:hAnsi="Cambria"/>
        </w:rPr>
        <w:t xml:space="preserve">Working on </w:t>
      </w:r>
      <w:proofErr w:type="spellStart"/>
      <w:r>
        <w:rPr>
          <w:rFonts w:ascii="Cambria" w:hAnsi="Cambria"/>
        </w:rPr>
        <w:t>Splunk</w:t>
      </w:r>
      <w:proofErr w:type="spellEnd"/>
      <w:r>
        <w:rPr>
          <w:rFonts w:ascii="Cambria" w:hAnsi="Cambria"/>
        </w:rPr>
        <w:t xml:space="preserve"> queries, reports, summary indexing.</w:t>
      </w:r>
    </w:p>
    <w:p w:rsidR="00765FF2" w:rsidRDefault="00765FF2" w:rsidP="00765FF2">
      <w:pPr>
        <w:pStyle w:val="Body"/>
        <w:spacing w:after="0" w:line="240" w:lineRule="auto"/>
        <w:jc w:val="both"/>
        <w:rPr>
          <w:rFonts w:ascii="Cambria" w:eastAsia="Cambria" w:hAnsi="Cambria" w:cs="Cambria"/>
          <w:b/>
          <w:bCs/>
        </w:rPr>
      </w:pPr>
    </w:p>
    <w:p w:rsidR="00765FF2" w:rsidRDefault="00765FF2" w:rsidP="00765FF2">
      <w:pPr>
        <w:pStyle w:val="Body"/>
        <w:spacing w:after="0" w:line="240" w:lineRule="auto"/>
        <w:jc w:val="both"/>
        <w:rPr>
          <w:rFonts w:ascii="Cambria" w:eastAsia="Cambria" w:hAnsi="Cambria" w:cs="Cambria"/>
        </w:rPr>
      </w:pPr>
      <w:r>
        <w:rPr>
          <w:rFonts w:ascii="Cambria" w:hAnsi="Cambria"/>
          <w:b/>
          <w:bCs/>
          <w:u w:val="single"/>
        </w:rPr>
        <w:t>Environment</w:t>
      </w:r>
      <w:r>
        <w:rPr>
          <w:rFonts w:ascii="Cambria" w:hAnsi="Cambria"/>
          <w:b/>
          <w:bCs/>
        </w:rPr>
        <w:t xml:space="preserve">: </w:t>
      </w:r>
      <w:r>
        <w:rPr>
          <w:rFonts w:ascii="Cambria" w:hAnsi="Cambria"/>
        </w:rPr>
        <w:t xml:space="preserve">Angular 2/4/6/7, JavaScript, J Query, HTML5, CSS3, Spring boot, One </w:t>
      </w:r>
      <w:proofErr w:type="spellStart"/>
      <w:r>
        <w:rPr>
          <w:rFonts w:ascii="Cambria" w:hAnsi="Cambria"/>
        </w:rPr>
        <w:t>Artifactory</w:t>
      </w:r>
      <w:proofErr w:type="spellEnd"/>
      <w:r>
        <w:rPr>
          <w:rFonts w:ascii="Cambria" w:hAnsi="Cambria"/>
        </w:rPr>
        <w:t xml:space="preserve">, </w:t>
      </w:r>
      <w:proofErr w:type="spellStart"/>
      <w:r>
        <w:rPr>
          <w:rFonts w:ascii="Cambria" w:hAnsi="Cambria"/>
        </w:rPr>
        <w:t>Gitlab</w:t>
      </w:r>
      <w:proofErr w:type="spellEnd"/>
      <w:r>
        <w:rPr>
          <w:rFonts w:ascii="Cambria" w:hAnsi="Cambria"/>
        </w:rPr>
        <w:t xml:space="preserve">, Waterfall model, visual studio, Java, Apache tomcat, SQL Database, Blue.js (Angular.js), </w:t>
      </w:r>
      <w:proofErr w:type="spellStart"/>
      <w:r>
        <w:rPr>
          <w:rFonts w:ascii="Cambria" w:hAnsi="Cambria"/>
        </w:rPr>
        <w:t>Graphana</w:t>
      </w:r>
      <w:proofErr w:type="spellEnd"/>
      <w:r>
        <w:rPr>
          <w:rFonts w:ascii="Cambria" w:hAnsi="Cambria"/>
        </w:rPr>
        <w:t xml:space="preserve">, </w:t>
      </w:r>
      <w:proofErr w:type="spellStart"/>
      <w:r>
        <w:rPr>
          <w:rFonts w:ascii="Cambria" w:hAnsi="Cambria"/>
        </w:rPr>
        <w:t>Splunk</w:t>
      </w:r>
      <w:proofErr w:type="spellEnd"/>
      <w:r>
        <w:rPr>
          <w:rFonts w:ascii="Cambria" w:hAnsi="Cambria"/>
        </w:rPr>
        <w:t xml:space="preserve"> </w:t>
      </w:r>
    </w:p>
    <w:p w:rsidR="00765FF2" w:rsidRDefault="00765FF2" w:rsidP="00765FF2">
      <w:pPr>
        <w:pStyle w:val="Body"/>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rPr>
      </w:pPr>
      <w:proofErr w:type="gramStart"/>
      <w:r>
        <w:rPr>
          <w:rFonts w:ascii="Cambria" w:hAnsi="Cambria"/>
          <w:b/>
          <w:bCs/>
        </w:rPr>
        <w:t>AT &amp;T, Plano, Texas.</w:t>
      </w:r>
      <w:proofErr w:type="gramEnd"/>
      <w:r>
        <w:rPr>
          <w:rFonts w:ascii="Cambria" w:hAnsi="Cambria"/>
          <w:b/>
          <w:bCs/>
        </w:rPr>
        <w:t xml:space="preserve">                                                                                           Sep 2018 to May 2019.</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lastRenderedPageBreak/>
        <w:t xml:space="preserve">Role: UI Developer </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Project name: Shop and Go</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Project Description:</w:t>
      </w:r>
    </w:p>
    <w:p w:rsidR="00765FF2" w:rsidRDefault="00765FF2" w:rsidP="00765FF2">
      <w:pPr>
        <w:pStyle w:val="ListParagraph"/>
        <w:numPr>
          <w:ilvl w:val="0"/>
          <w:numId w:val="10"/>
        </w:numPr>
        <w:spacing w:after="0" w:line="240" w:lineRule="auto"/>
        <w:jc w:val="both"/>
        <w:rPr>
          <w:rFonts w:ascii="Cambria" w:hAnsi="Cambria"/>
        </w:rPr>
      </w:pPr>
      <w:r>
        <w:rPr>
          <w:rFonts w:ascii="Cambria" w:hAnsi="Cambria"/>
        </w:rPr>
        <w:t xml:space="preserve">Shop Go about rather than standing in a </w:t>
      </w:r>
      <w:proofErr w:type="spellStart"/>
      <w:r>
        <w:rPr>
          <w:rFonts w:ascii="Cambria" w:hAnsi="Cambria"/>
        </w:rPr>
        <w:t>quee</w:t>
      </w:r>
      <w:proofErr w:type="spellEnd"/>
      <w:r>
        <w:rPr>
          <w:rFonts w:ascii="Cambria" w:hAnsi="Cambria"/>
        </w:rPr>
        <w:t xml:space="preserve"> in store we can book those things through online and we can show the bar code and we can get the items whenever you open the application based on your geo locations, we are displaying nearby stores and you can select the stores we are supporting</w:t>
      </w:r>
    </w:p>
    <w:p w:rsidR="00765FF2" w:rsidRDefault="00765FF2" w:rsidP="00765FF2">
      <w:pPr>
        <w:pStyle w:val="ListParagraph"/>
        <w:numPr>
          <w:ilvl w:val="0"/>
          <w:numId w:val="10"/>
        </w:numPr>
        <w:spacing w:after="0" w:line="240" w:lineRule="auto"/>
        <w:jc w:val="both"/>
        <w:rPr>
          <w:rFonts w:ascii="Cambria" w:hAnsi="Cambria"/>
        </w:rPr>
      </w:pPr>
      <w:r>
        <w:rPr>
          <w:rFonts w:ascii="Cambria" w:hAnsi="Cambria"/>
        </w:rPr>
        <w:t xml:space="preserve">3 kinds of flows guest user, add line and upgrade. Mainly I have been working on checkout in which </w:t>
      </w:r>
      <w:proofErr w:type="spellStart"/>
      <w:r>
        <w:rPr>
          <w:rFonts w:ascii="Cambria" w:hAnsi="Cambria"/>
        </w:rPr>
        <w:t>i</w:t>
      </w:r>
      <w:proofErr w:type="spellEnd"/>
      <w:r>
        <w:rPr>
          <w:rFonts w:ascii="Cambria" w:hAnsi="Cambria"/>
        </w:rPr>
        <w:t xml:space="preserve"> have 2 kinds of users on </w:t>
      </w:r>
      <w:proofErr w:type="spellStart"/>
      <w:r>
        <w:rPr>
          <w:rFonts w:ascii="Cambria" w:hAnsi="Cambria"/>
        </w:rPr>
        <w:t>eis</w:t>
      </w:r>
      <w:proofErr w:type="spellEnd"/>
      <w:r>
        <w:rPr>
          <w:rFonts w:ascii="Cambria" w:hAnsi="Cambria"/>
        </w:rPr>
        <w:t xml:space="preserve"> guest user and authenticated user based on the user </w:t>
      </w:r>
      <w:proofErr w:type="spellStart"/>
      <w:r>
        <w:rPr>
          <w:rFonts w:ascii="Cambria" w:hAnsi="Cambria"/>
        </w:rPr>
        <w:t>i</w:t>
      </w:r>
      <w:proofErr w:type="spellEnd"/>
      <w:r>
        <w:rPr>
          <w:rFonts w:ascii="Cambria" w:hAnsi="Cambria"/>
        </w:rPr>
        <w:t xml:space="preserve"> need to auto populate the data.</w:t>
      </w: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Body"/>
        <w:spacing w:after="0" w:line="240" w:lineRule="auto"/>
        <w:jc w:val="both"/>
        <w:rPr>
          <w:rFonts w:ascii="Cambria" w:eastAsia="Cambria" w:hAnsi="Cambria" w:cs="Cambria"/>
          <w:b/>
          <w:bCs/>
          <w:u w:val="single"/>
        </w:rPr>
      </w:pP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 xml:space="preserve">Responsibilities: </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Involved in developing the Mobile and Web application using technologies like HTML5, and CSS3, LESS, SASS JavaScript, </w:t>
      </w:r>
      <w:proofErr w:type="spellStart"/>
      <w:r>
        <w:rPr>
          <w:rFonts w:ascii="Cambria" w:hAnsi="Cambria"/>
        </w:rPr>
        <w:t>ReactJS</w:t>
      </w:r>
      <w:proofErr w:type="spellEnd"/>
      <w:r>
        <w:rPr>
          <w:rFonts w:ascii="Cambria" w:hAnsi="Cambria"/>
        </w:rPr>
        <w:t xml:space="preserve">, </w:t>
      </w:r>
      <w:proofErr w:type="spellStart"/>
      <w:r>
        <w:rPr>
          <w:rFonts w:ascii="Cambria" w:hAnsi="Cambria"/>
        </w:rPr>
        <w:t>NodeJS</w:t>
      </w:r>
      <w:proofErr w:type="spellEnd"/>
      <w:r>
        <w:rPr>
          <w:rFonts w:ascii="Cambria" w:hAnsi="Cambria"/>
        </w:rPr>
        <w:t>, Bootstrap</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Involved in writing application-level code to interact with APIs, Restful Web Services using AJAX, </w:t>
      </w:r>
      <w:proofErr w:type="gramStart"/>
      <w:r>
        <w:rPr>
          <w:rFonts w:ascii="Cambria" w:hAnsi="Cambria"/>
        </w:rPr>
        <w:t>JSON</w:t>
      </w:r>
      <w:proofErr w:type="gramEnd"/>
      <w:r>
        <w:rPr>
          <w:rFonts w:ascii="Cambria" w:hAnsi="Cambria"/>
        </w:rPr>
        <w:t>.</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Worked on React.JS Virtual Dom and React views, rendering using components which contains additional components called custom HTML tags.</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Developed a single page, mobile-first, cross-device/cross-browser web application for real-time location sharing utilizing React JS, JavaScript API. </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Worked on </w:t>
      </w:r>
      <w:proofErr w:type="spellStart"/>
      <w:r>
        <w:rPr>
          <w:rFonts w:ascii="Cambria" w:hAnsi="Cambria"/>
        </w:rPr>
        <w:t>ReactJS</w:t>
      </w:r>
      <w:proofErr w:type="spellEnd"/>
      <w:r>
        <w:rPr>
          <w:rFonts w:ascii="Cambria" w:hAnsi="Cambria"/>
        </w:rPr>
        <w:t xml:space="preserve"> Virtual Dom and rendering views using </w:t>
      </w:r>
      <w:proofErr w:type="gramStart"/>
      <w:r>
        <w:rPr>
          <w:rFonts w:ascii="Cambria" w:hAnsi="Cambria"/>
        </w:rPr>
        <w:t>components which contains</w:t>
      </w:r>
      <w:proofErr w:type="gramEnd"/>
      <w:r>
        <w:rPr>
          <w:rFonts w:ascii="Cambria" w:hAnsi="Cambria"/>
        </w:rPr>
        <w:t xml:space="preserve"> additional components called custom HTML tags.</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Worked in using </w:t>
      </w:r>
      <w:proofErr w:type="spellStart"/>
      <w:r>
        <w:rPr>
          <w:rFonts w:ascii="Cambria" w:hAnsi="Cambria"/>
        </w:rPr>
        <w:t>ReactJS</w:t>
      </w:r>
      <w:proofErr w:type="spellEnd"/>
      <w:r>
        <w:rPr>
          <w:rFonts w:ascii="Cambria" w:hAnsi="Cambria"/>
        </w:rPr>
        <w:t xml:space="preserve"> components, Forms, Events, Keys, Router, Animations and Flux concept. </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Worked on responsiveness of the application and explored the fixed width and fluid layouts using the Twitter Bootstrap.</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Develop various screens for the front end using </w:t>
      </w:r>
      <w:proofErr w:type="spellStart"/>
      <w:r>
        <w:rPr>
          <w:rFonts w:ascii="Cambria" w:hAnsi="Cambria"/>
        </w:rPr>
        <w:t>ReactJS</w:t>
      </w:r>
      <w:proofErr w:type="spellEnd"/>
      <w:r>
        <w:rPr>
          <w:rFonts w:ascii="Cambria" w:hAnsi="Cambria"/>
        </w:rPr>
        <w:t xml:space="preserve"> and used various predefined components from NPM (Node Package Manager).</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Good understanding on usage of states and props inside components, Solid knowledge on react virtual DOM, unidirectional data flow, created Reusable react presentation and container components.</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Used ES6 features like classes, const and arrow (=&gt;) functions. </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Used React.JS to implement rich functions in various pages: form validation, crud, grid list, search, sort, pagination, multi-selection, tags-input, advanced/custom directives, authentication, unit tests, etc.</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Supported the backend team in dealing with JSON data from </w:t>
      </w:r>
      <w:proofErr w:type="spellStart"/>
      <w:r>
        <w:rPr>
          <w:rFonts w:ascii="Cambria" w:hAnsi="Cambria"/>
        </w:rPr>
        <w:t>MongoDB</w:t>
      </w:r>
      <w:proofErr w:type="spellEnd"/>
      <w:r>
        <w:rPr>
          <w:rFonts w:ascii="Cambria" w:hAnsi="Cambria"/>
        </w:rPr>
        <w:t xml:space="preserve"> database.</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Used Node.js to run Grunt tasks (compile, minify, unit testing, and </w:t>
      </w:r>
      <w:proofErr w:type="spellStart"/>
      <w:r>
        <w:rPr>
          <w:rFonts w:ascii="Cambria" w:hAnsi="Cambria"/>
        </w:rPr>
        <w:t>linting</w:t>
      </w:r>
      <w:proofErr w:type="spellEnd"/>
      <w:r>
        <w:rPr>
          <w:rFonts w:ascii="Cambria" w:hAnsi="Cambria"/>
        </w:rPr>
        <w:t xml:space="preserve">). </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Interfaced with third-party vendors to customize UI/UX solutions for web verticals.</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Used GIT </w:t>
      </w:r>
      <w:proofErr w:type="spellStart"/>
      <w:r>
        <w:rPr>
          <w:rFonts w:ascii="Cambria" w:hAnsi="Cambria"/>
        </w:rPr>
        <w:t>forversion</w:t>
      </w:r>
      <w:proofErr w:type="spellEnd"/>
      <w:r>
        <w:rPr>
          <w:rFonts w:ascii="Cambria" w:hAnsi="Cambria"/>
        </w:rPr>
        <w:t xml:space="preserve"> control and JIRA for defect tracking.</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 xml:space="preserve">Involved in daily SCRUM meetings to keep track of the project status and followed </w:t>
      </w:r>
      <w:proofErr w:type="gramStart"/>
      <w:r>
        <w:rPr>
          <w:rFonts w:ascii="Cambria" w:hAnsi="Cambria"/>
        </w:rPr>
        <w:t>Agile</w:t>
      </w:r>
      <w:proofErr w:type="gramEnd"/>
      <w:r>
        <w:rPr>
          <w:rFonts w:ascii="Cambria" w:hAnsi="Cambria"/>
        </w:rPr>
        <w:t xml:space="preserve"> methodology.</w:t>
      </w:r>
    </w:p>
    <w:p w:rsidR="00765FF2" w:rsidRDefault="00765FF2" w:rsidP="00765FF2">
      <w:pPr>
        <w:pStyle w:val="ListParagraph"/>
        <w:numPr>
          <w:ilvl w:val="0"/>
          <w:numId w:val="11"/>
        </w:numPr>
        <w:spacing w:after="0" w:line="240" w:lineRule="auto"/>
        <w:jc w:val="both"/>
        <w:rPr>
          <w:rFonts w:ascii="Cambria" w:hAnsi="Cambria"/>
        </w:rPr>
      </w:pPr>
      <w:r>
        <w:rPr>
          <w:rFonts w:ascii="Cambria" w:hAnsi="Cambria"/>
        </w:rPr>
        <w:t>Defined User flows based on multiple use-cases, created wireframes for mobile and web app</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rPr>
      </w:pPr>
      <w:r>
        <w:rPr>
          <w:rFonts w:ascii="Cambria" w:hAnsi="Cambria"/>
          <w:b/>
          <w:bCs/>
          <w:u w:val="single"/>
        </w:rPr>
        <w:t>Environment</w:t>
      </w:r>
      <w:proofErr w:type="gramStart"/>
      <w:r>
        <w:rPr>
          <w:rFonts w:ascii="Cambria" w:hAnsi="Cambria"/>
          <w:b/>
          <w:bCs/>
        </w:rPr>
        <w:t>:</w:t>
      </w:r>
      <w:r>
        <w:rPr>
          <w:rFonts w:ascii="Cambria" w:hAnsi="Cambria"/>
        </w:rPr>
        <w:t>HTML5</w:t>
      </w:r>
      <w:proofErr w:type="gramEnd"/>
      <w:r>
        <w:rPr>
          <w:rFonts w:ascii="Cambria" w:hAnsi="Cambria"/>
        </w:rPr>
        <w:t xml:space="preserve">, CSS3, </w:t>
      </w:r>
      <w:proofErr w:type="spellStart"/>
      <w:r>
        <w:rPr>
          <w:rFonts w:ascii="Cambria" w:hAnsi="Cambria"/>
        </w:rPr>
        <w:t>ReactJS</w:t>
      </w:r>
      <w:proofErr w:type="spellEnd"/>
      <w:r>
        <w:rPr>
          <w:rFonts w:ascii="Cambria" w:hAnsi="Cambria"/>
        </w:rPr>
        <w:t xml:space="preserve">, JavaScript, </w:t>
      </w:r>
      <w:proofErr w:type="spellStart"/>
      <w:r>
        <w:rPr>
          <w:rFonts w:ascii="Cambria" w:hAnsi="Cambria"/>
        </w:rPr>
        <w:t>MongoDB</w:t>
      </w:r>
      <w:proofErr w:type="spellEnd"/>
      <w:r>
        <w:rPr>
          <w:rFonts w:ascii="Cambria" w:hAnsi="Cambria"/>
        </w:rPr>
        <w:t>, Bootstrap, Less, Sass, Node JS, AJAX, JSON, Agile, ES6 and GIT.</w:t>
      </w:r>
    </w:p>
    <w:p w:rsidR="00765FF2" w:rsidRDefault="00765FF2" w:rsidP="00765FF2">
      <w:pPr>
        <w:pStyle w:val="Body"/>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Office Depot, Boca Raton, FL                                                                               Jan 2017 to Aug 2018 Role: UI Developer</w:t>
      </w: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 xml:space="preserve">Responsibilities: </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Requirements gathering for FLAT Pricing tool modules from product owner’s analyses with team Members and translate into use cases.</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Built custom Angular 2/4 Components and Services for single-page web application and Dependency Injection to add the functionality of components at run-time.</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Implemented both Template driven and Reactive forms using Angular 4 and made reusable components.</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 xml:space="preserve">Evaluating and utilizing frameworks for front end development, using Typescript ES5, Angular 4, HTML and Material Design for illustrating better user interface and to enhance the performance of the application. </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Built custom Angular 4 Directives and Services for single-page web application.</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Create and perform operations on the database using T-SQL, MS SQL Server 2017. Create SSIS Packages to migrate the data from legacy database to the existing database.</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Deployment is performed by utilizing the version control system GIT for the code check-in/outs, deployment of the application to various environments presents in Azure cloud using Pass services.</w:t>
      </w:r>
    </w:p>
    <w:p w:rsidR="00765FF2" w:rsidRDefault="00765FF2" w:rsidP="00765FF2">
      <w:pPr>
        <w:pStyle w:val="ListParagraph"/>
        <w:numPr>
          <w:ilvl w:val="0"/>
          <w:numId w:val="12"/>
        </w:numPr>
        <w:spacing w:after="0" w:line="240" w:lineRule="auto"/>
        <w:jc w:val="both"/>
        <w:rPr>
          <w:rFonts w:ascii="Cambria" w:hAnsi="Cambria"/>
        </w:rPr>
      </w:pPr>
      <w:r>
        <w:rPr>
          <w:rFonts w:ascii="Cambria" w:hAnsi="Cambria"/>
        </w:rPr>
        <w:t>Participate in scrum / other team meetings and provide progress reports to management.</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rPr>
      </w:pPr>
      <w:r>
        <w:rPr>
          <w:rFonts w:ascii="Cambria" w:hAnsi="Cambria"/>
          <w:b/>
          <w:bCs/>
          <w:u w:val="single"/>
        </w:rPr>
        <w:t>Environment</w:t>
      </w:r>
      <w:r>
        <w:rPr>
          <w:rFonts w:ascii="Cambria" w:hAnsi="Cambria"/>
          <w:b/>
          <w:bCs/>
        </w:rPr>
        <w:t xml:space="preserve">: </w:t>
      </w:r>
      <w:r>
        <w:rPr>
          <w:rFonts w:ascii="Cambria" w:hAnsi="Cambria"/>
          <w:lang w:val="it-IT"/>
        </w:rPr>
        <w:t>HTML/HTML5, CSS/CSS3, SASS, Angular 4, JavaScript ES5, GIT version control, Microsoft Azure</w:t>
      </w:r>
    </w:p>
    <w:p w:rsidR="00765FF2" w:rsidRDefault="00765FF2" w:rsidP="00765FF2">
      <w:pPr>
        <w:pStyle w:val="Body"/>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 xml:space="preserve">Client: Versatile, Hyderabad, India                                                                              Aug 2015 to Jul 2016     </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UI Developer</w:t>
      </w: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 xml:space="preserve">Responsibilities: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Developed Project Page module which facilitates editors can select articles displayed in site using Object Oriented Programming Script.</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with ECMA Script features. Used Babel, web pack with </w:t>
      </w:r>
      <w:proofErr w:type="spellStart"/>
      <w:r>
        <w:rPr>
          <w:rFonts w:ascii="Cambria" w:hAnsi="Cambria"/>
        </w:rPr>
        <w:t>es</w:t>
      </w:r>
      <w:proofErr w:type="spellEnd"/>
      <w:r>
        <w:rPr>
          <w:rFonts w:ascii="Cambria" w:hAnsi="Cambria"/>
        </w:rPr>
        <w:t xml:space="preserve"> 2015,</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with MEAN/ MERN stack for developing applications.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with modules like </w:t>
      </w:r>
      <w:proofErr w:type="spellStart"/>
      <w:r>
        <w:rPr>
          <w:rFonts w:ascii="Cambria" w:hAnsi="Cambria"/>
        </w:rPr>
        <w:t>MongoDB</w:t>
      </w:r>
      <w:proofErr w:type="spellEnd"/>
      <w:r>
        <w:rPr>
          <w:rFonts w:ascii="Cambria" w:hAnsi="Cambria"/>
        </w:rPr>
        <w:t xml:space="preserve"> and mongoose for database persistence using Node.js to interact with mongo db.</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Used Angular JS Directives, Filters, 2-way Data Binding, Services, Templates, Routing and MVC, Dependency Injection to build Single-Page-Applications in a clean and maintainable way.</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Used Angular JS framework for building SPA (Single Page Application) for adding routing for the pages.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Developed all client-side logical implementation part of applications with </w:t>
      </w:r>
      <w:proofErr w:type="spellStart"/>
      <w:r>
        <w:rPr>
          <w:rFonts w:ascii="Cambria" w:hAnsi="Cambria"/>
        </w:rPr>
        <w:t>AngularJS</w:t>
      </w:r>
      <w:proofErr w:type="spellEnd"/>
      <w:r>
        <w:rPr>
          <w:rFonts w:ascii="Cambria" w:hAnsi="Cambria"/>
        </w:rPr>
        <w:t xml:space="preserve"> controllers under specific modules, manipulating nodes in DOM tree.</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with Express.js for development of </w:t>
      </w:r>
      <w:proofErr w:type="spellStart"/>
      <w:r>
        <w:rPr>
          <w:rFonts w:ascii="Cambria" w:hAnsi="Cambria"/>
        </w:rPr>
        <w:t>RESTful</w:t>
      </w:r>
      <w:proofErr w:type="spellEnd"/>
      <w:r>
        <w:rPr>
          <w:rFonts w:ascii="Cambria" w:hAnsi="Cambria"/>
        </w:rPr>
        <w:t xml:space="preserve"> web services and middleware configurations.</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Designed User Interactive Web pages using </w:t>
      </w:r>
      <w:proofErr w:type="spellStart"/>
      <w:r>
        <w:rPr>
          <w:rFonts w:ascii="Cambria" w:hAnsi="Cambria"/>
        </w:rPr>
        <w:t>NodeJS</w:t>
      </w:r>
      <w:proofErr w:type="spellEnd"/>
      <w:r>
        <w:rPr>
          <w:rFonts w:ascii="Cambria" w:hAnsi="Cambria"/>
        </w:rPr>
        <w:t xml:space="preserve">, HTML5, </w:t>
      </w:r>
      <w:proofErr w:type="spellStart"/>
      <w:proofErr w:type="gramStart"/>
      <w:r>
        <w:rPr>
          <w:rFonts w:ascii="Cambria" w:hAnsi="Cambria"/>
        </w:rPr>
        <w:t>jQuery</w:t>
      </w:r>
      <w:proofErr w:type="spellEnd"/>
      <w:proofErr w:type="gramEnd"/>
      <w:r>
        <w:rPr>
          <w:rFonts w:ascii="Cambria" w:hAnsi="Cambria"/>
        </w:rPr>
        <w:t xml:space="preserve">.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Experience on Node environment using </w:t>
      </w:r>
      <w:proofErr w:type="spellStart"/>
      <w:r>
        <w:rPr>
          <w:rFonts w:ascii="Cambria" w:hAnsi="Cambria"/>
        </w:rPr>
        <w:t>NodeJS</w:t>
      </w:r>
      <w:proofErr w:type="spellEnd"/>
      <w:r>
        <w:rPr>
          <w:rFonts w:ascii="Cambria" w:hAnsi="Cambria"/>
        </w:rPr>
        <w:t xml:space="preserve">, NPM, Grunt, Gulp, </w:t>
      </w:r>
      <w:proofErr w:type="gramStart"/>
      <w:r>
        <w:rPr>
          <w:rFonts w:ascii="Cambria" w:hAnsi="Cambria"/>
        </w:rPr>
        <w:t>Bower</w:t>
      </w:r>
      <w:proofErr w:type="gramEnd"/>
      <w:r>
        <w:rPr>
          <w:rFonts w:ascii="Cambria" w:hAnsi="Cambria"/>
        </w:rPr>
        <w:t>.</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Reduced the response time by creating Virtual DOM components using </w:t>
      </w:r>
      <w:proofErr w:type="spellStart"/>
      <w:r>
        <w:rPr>
          <w:rFonts w:ascii="Cambria" w:hAnsi="Cambria"/>
        </w:rPr>
        <w:t>AngularJS</w:t>
      </w:r>
      <w:proofErr w:type="spellEnd"/>
      <w:r>
        <w:rPr>
          <w:rFonts w:ascii="Cambria" w:hAnsi="Cambria"/>
        </w:rPr>
        <w:t xml:space="preserve">.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on node web API for consuming the REST end point.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Making changes to the existing web applications using </w:t>
      </w:r>
      <w:proofErr w:type="spellStart"/>
      <w:r>
        <w:rPr>
          <w:rFonts w:ascii="Cambria" w:hAnsi="Cambria"/>
        </w:rPr>
        <w:t>AngularJS</w:t>
      </w:r>
      <w:proofErr w:type="spellEnd"/>
      <w:r>
        <w:rPr>
          <w:rFonts w:ascii="Cambria" w:hAnsi="Cambria"/>
        </w:rPr>
        <w:t xml:space="preserve"> and creating new components using Material-UI and Material-Design.</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Designed User Interactive Web pages using </w:t>
      </w:r>
      <w:proofErr w:type="spellStart"/>
      <w:r>
        <w:rPr>
          <w:rFonts w:ascii="Cambria" w:hAnsi="Cambria"/>
        </w:rPr>
        <w:t>NodeJS</w:t>
      </w:r>
      <w:proofErr w:type="spellEnd"/>
      <w:r>
        <w:rPr>
          <w:rFonts w:ascii="Cambria" w:hAnsi="Cambria"/>
        </w:rPr>
        <w:t xml:space="preserve">, HTML5, </w:t>
      </w:r>
      <w:proofErr w:type="spellStart"/>
      <w:proofErr w:type="gramStart"/>
      <w:r>
        <w:rPr>
          <w:rFonts w:ascii="Cambria" w:hAnsi="Cambria"/>
        </w:rPr>
        <w:t>jQuery</w:t>
      </w:r>
      <w:proofErr w:type="spellEnd"/>
      <w:proofErr w:type="gramEnd"/>
      <w:r>
        <w:rPr>
          <w:rFonts w:ascii="Cambria" w:hAnsi="Cambria"/>
        </w:rPr>
        <w:t xml:space="preserve">.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lastRenderedPageBreak/>
        <w:t xml:space="preserve">Experience on Node environment using </w:t>
      </w:r>
      <w:proofErr w:type="spellStart"/>
      <w:r>
        <w:rPr>
          <w:rFonts w:ascii="Cambria" w:hAnsi="Cambria"/>
        </w:rPr>
        <w:t>NodeJS</w:t>
      </w:r>
      <w:proofErr w:type="spellEnd"/>
      <w:r>
        <w:rPr>
          <w:rFonts w:ascii="Cambria" w:hAnsi="Cambria"/>
        </w:rPr>
        <w:t xml:space="preserve">, NPM, Grunt, Gulp, </w:t>
      </w:r>
      <w:proofErr w:type="gramStart"/>
      <w:r>
        <w:rPr>
          <w:rFonts w:ascii="Cambria" w:hAnsi="Cambria"/>
        </w:rPr>
        <w:t>Bower</w:t>
      </w:r>
      <w:proofErr w:type="gramEnd"/>
      <w:r>
        <w:rPr>
          <w:rFonts w:ascii="Cambria" w:hAnsi="Cambria"/>
        </w:rPr>
        <w:t>.</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Reduced the response time by creating Virtual DOM components using </w:t>
      </w:r>
      <w:proofErr w:type="spellStart"/>
      <w:r>
        <w:rPr>
          <w:rFonts w:ascii="Cambria" w:hAnsi="Cambria"/>
        </w:rPr>
        <w:t>AngularJS</w:t>
      </w:r>
      <w:proofErr w:type="spellEnd"/>
      <w:r>
        <w:rPr>
          <w:rFonts w:ascii="Cambria" w:hAnsi="Cambria"/>
        </w:rPr>
        <w:t xml:space="preserve">.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on node web API for consuming the REST end point.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Worked with Passport and JSON web tokens for authentication and authorization security configurations using Node.js</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Used Protractor for Node.js for testing endpoints.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Worked through cross browser compatibility issues with layout and styles for all new CSS that was implemented.</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Good experience and knowledge in various development methodologies like Test Driven Development (TDD), Scrum, </w:t>
      </w:r>
      <w:proofErr w:type="gramStart"/>
      <w:r>
        <w:rPr>
          <w:rFonts w:ascii="Cambria" w:hAnsi="Cambria"/>
        </w:rPr>
        <w:t>Agile</w:t>
      </w:r>
      <w:proofErr w:type="gramEnd"/>
      <w:r>
        <w:rPr>
          <w:rFonts w:ascii="Cambria" w:hAnsi="Cambria"/>
        </w:rPr>
        <w:t>.</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Created reusable templates and style sheets based on UI standards and guidelines; Performed functional tasks using specifications and wireframes.</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with unit testing of JavaScript applications using Karma, Jasmine, JEST, </w:t>
      </w:r>
      <w:proofErr w:type="gramStart"/>
      <w:r>
        <w:rPr>
          <w:rFonts w:ascii="Cambria" w:hAnsi="Cambria"/>
        </w:rPr>
        <w:t>enzyme</w:t>
      </w:r>
      <w:proofErr w:type="gramEnd"/>
      <w:r>
        <w:rPr>
          <w:rFonts w:ascii="Cambria" w:hAnsi="Cambria"/>
        </w:rPr>
        <w:t>.</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on Karma and Jasmine.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Used Grunt and </w:t>
      </w:r>
      <w:proofErr w:type="spellStart"/>
      <w:r>
        <w:rPr>
          <w:rFonts w:ascii="Cambria" w:hAnsi="Cambria"/>
        </w:rPr>
        <w:t>NodeJS</w:t>
      </w:r>
      <w:proofErr w:type="spellEnd"/>
      <w:r>
        <w:rPr>
          <w:rFonts w:ascii="Cambria" w:hAnsi="Cambria"/>
        </w:rPr>
        <w:t xml:space="preserve"> as server for the front-end development to minify the JavaScript.</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Worked in Agile software development environment which involves two weeks’ sprints, day to day standup, backlog grooming, sprint planning and retrospective meetings.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Used GIT for version controlling and used JIRA for bug tracking. </w:t>
      </w:r>
    </w:p>
    <w:p w:rsidR="00765FF2" w:rsidRDefault="00765FF2" w:rsidP="00765FF2">
      <w:pPr>
        <w:pStyle w:val="ListParagraph"/>
        <w:numPr>
          <w:ilvl w:val="0"/>
          <w:numId w:val="13"/>
        </w:numPr>
        <w:spacing w:after="0" w:line="240" w:lineRule="auto"/>
        <w:jc w:val="both"/>
        <w:rPr>
          <w:rFonts w:ascii="Cambria" w:hAnsi="Cambria"/>
        </w:rPr>
      </w:pPr>
      <w:r>
        <w:rPr>
          <w:rFonts w:ascii="Cambria" w:hAnsi="Cambria"/>
        </w:rPr>
        <w:t xml:space="preserve">Involved in team meetings with corporate webmaster's UI team for understanding needs in new implementation &amp; also involved in daily team meetings &amp; weekly scrum meetings. </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rPr>
      </w:pPr>
      <w:r>
        <w:rPr>
          <w:rFonts w:ascii="Cambria" w:hAnsi="Cambria"/>
          <w:b/>
          <w:bCs/>
          <w:u w:val="single"/>
        </w:rPr>
        <w:t>Environment</w:t>
      </w:r>
      <w:r>
        <w:rPr>
          <w:rFonts w:ascii="Cambria" w:hAnsi="Cambria"/>
          <w:b/>
          <w:bCs/>
        </w:rPr>
        <w:t>:</w:t>
      </w:r>
      <w:r>
        <w:rPr>
          <w:rFonts w:ascii="Cambria" w:hAnsi="Cambria"/>
          <w:lang w:val="nl-NL"/>
        </w:rPr>
        <w:t xml:space="preserve"> HTML/HTML5, CSS/CSS3, WordPress, SASS, Agular.JS, Node.JS, JavaScript, jQuery, Ajax, JSON, MySQL, SVN, Bootstrap, Jasmine, Grunt, Express.js, Photoshop, Kendo UI, Illustrator, Animations, CMS Bower, GIT, Agile.</w:t>
      </w:r>
    </w:p>
    <w:p w:rsidR="00765FF2" w:rsidRDefault="00765FF2" w:rsidP="00765FF2">
      <w:pPr>
        <w:pStyle w:val="Body"/>
        <w:spacing w:after="0" w:line="240" w:lineRule="auto"/>
        <w:jc w:val="both"/>
        <w:rPr>
          <w:rFonts w:ascii="Cambria" w:eastAsia="Cambria" w:hAnsi="Cambria" w:cs="Cambria"/>
        </w:rPr>
      </w:pP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 xml:space="preserve">Client: </w:t>
      </w:r>
      <w:proofErr w:type="spellStart"/>
      <w:r>
        <w:rPr>
          <w:rFonts w:ascii="Cambria" w:hAnsi="Cambria"/>
          <w:b/>
          <w:bCs/>
        </w:rPr>
        <w:t>Dhanush</w:t>
      </w:r>
      <w:proofErr w:type="spellEnd"/>
      <w:r>
        <w:rPr>
          <w:rFonts w:ascii="Cambria" w:hAnsi="Cambria"/>
          <w:b/>
          <w:bCs/>
        </w:rPr>
        <w:t xml:space="preserve"> </w:t>
      </w:r>
      <w:proofErr w:type="spellStart"/>
      <w:r>
        <w:rPr>
          <w:rFonts w:ascii="Cambria" w:hAnsi="Cambria"/>
          <w:b/>
          <w:bCs/>
        </w:rPr>
        <w:t>infotech</w:t>
      </w:r>
      <w:proofErr w:type="spellEnd"/>
      <w:r>
        <w:rPr>
          <w:rFonts w:ascii="Cambria" w:hAnsi="Cambria"/>
          <w:b/>
          <w:bCs/>
        </w:rPr>
        <w:t xml:space="preserve"> India                                                                                      Nov 2014 to Jul 2015</w:t>
      </w:r>
    </w:p>
    <w:p w:rsidR="00765FF2" w:rsidRDefault="00765FF2" w:rsidP="00765FF2">
      <w:pPr>
        <w:pStyle w:val="Body"/>
        <w:spacing w:after="0" w:line="240" w:lineRule="auto"/>
        <w:jc w:val="both"/>
        <w:rPr>
          <w:rFonts w:ascii="Cambria" w:eastAsia="Cambria" w:hAnsi="Cambria" w:cs="Cambria"/>
          <w:b/>
          <w:bCs/>
        </w:rPr>
      </w:pPr>
      <w:r>
        <w:rPr>
          <w:rFonts w:ascii="Cambria" w:hAnsi="Cambria"/>
          <w:b/>
          <w:bCs/>
        </w:rPr>
        <w:t>UI Developer</w:t>
      </w:r>
    </w:p>
    <w:p w:rsidR="00765FF2" w:rsidRDefault="00765FF2" w:rsidP="00765FF2">
      <w:pPr>
        <w:pStyle w:val="Body"/>
        <w:spacing w:after="0" w:line="240" w:lineRule="auto"/>
        <w:jc w:val="both"/>
        <w:rPr>
          <w:rFonts w:ascii="Cambria" w:eastAsia="Cambria" w:hAnsi="Cambria" w:cs="Cambria"/>
          <w:b/>
          <w:bCs/>
          <w:u w:val="single"/>
        </w:rPr>
      </w:pPr>
      <w:r>
        <w:rPr>
          <w:rFonts w:ascii="Cambria" w:hAnsi="Cambria"/>
          <w:b/>
          <w:bCs/>
          <w:u w:val="single"/>
        </w:rPr>
        <w:t xml:space="preserve">Responsibilities: </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 xml:space="preserve">Created optimized graphic websites and application interfaces using HTML5, CSS3. </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Developed AJAX based web-based UI framework by utilizing JQUERY library.</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Created Cross-Browser compatible and standards-compliant CSS-base page layouts</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 xml:space="preserve">Designed, developed and implemented Single Page Application (SPA) in </w:t>
      </w:r>
      <w:proofErr w:type="spellStart"/>
      <w:r>
        <w:rPr>
          <w:rFonts w:ascii="Cambria" w:hAnsi="Cambria"/>
        </w:rPr>
        <w:t>AngularJS</w:t>
      </w:r>
      <w:proofErr w:type="spellEnd"/>
      <w:r>
        <w:rPr>
          <w:rFonts w:ascii="Cambria" w:hAnsi="Cambria"/>
        </w:rPr>
        <w:t xml:space="preserve"> by consuming JSON.</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Populated the DOM using the JSON response that was returned from the AJAX call.</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 xml:space="preserve">Worked on Responsive Web Design using Bootstrap Grid system and CSS3 Media Query. </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Handled all aspects of the web applications including maintaining, testing, debugging and deploying.</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 xml:space="preserve">Created database tables and manipulated data using </w:t>
      </w:r>
      <w:proofErr w:type="spellStart"/>
      <w:r>
        <w:rPr>
          <w:rFonts w:ascii="Cambria" w:hAnsi="Cambria"/>
        </w:rPr>
        <w:t>MySQL</w:t>
      </w:r>
      <w:proofErr w:type="spellEnd"/>
      <w:r>
        <w:rPr>
          <w:rFonts w:ascii="Cambria" w:hAnsi="Cambria"/>
        </w:rPr>
        <w:t xml:space="preserve">. </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Worked closely with Business Analysts and Product team in understanding the technical requirements of each project and prepared the use cases for different functionalities and designs.</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 xml:space="preserve">Involved with bug fixing on functionality, performance and designing issues with JavaScript and </w:t>
      </w:r>
      <w:proofErr w:type="spellStart"/>
      <w:r>
        <w:rPr>
          <w:rFonts w:ascii="Cambria" w:hAnsi="Cambria"/>
        </w:rPr>
        <w:t>jQuery</w:t>
      </w:r>
      <w:proofErr w:type="spellEnd"/>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Worked with QA team on daily basis in fixing the reported bugs/defects and checking cross platform compatibility.</w:t>
      </w:r>
    </w:p>
    <w:p w:rsidR="00765FF2" w:rsidRDefault="00765FF2" w:rsidP="00765FF2">
      <w:pPr>
        <w:pStyle w:val="ListParagraph"/>
        <w:numPr>
          <w:ilvl w:val="0"/>
          <w:numId w:val="14"/>
        </w:numPr>
        <w:spacing w:after="0" w:line="240" w:lineRule="auto"/>
        <w:jc w:val="both"/>
        <w:rPr>
          <w:rFonts w:ascii="Cambria" w:hAnsi="Cambria"/>
        </w:rPr>
      </w:pPr>
      <w:r>
        <w:rPr>
          <w:rFonts w:ascii="Cambria" w:hAnsi="Cambria"/>
        </w:rPr>
        <w:t>Participated in Software Development Life-Cycle (SDLC) preparing Requirement Specification documents, design documents, Test cases and Analysis, User Training documents and Technical Help documents.</w:t>
      </w:r>
    </w:p>
    <w:p w:rsidR="00765FF2" w:rsidRDefault="00765FF2" w:rsidP="00765FF2">
      <w:pPr>
        <w:pStyle w:val="ListParagraph"/>
        <w:spacing w:after="0" w:line="240" w:lineRule="auto"/>
        <w:jc w:val="both"/>
        <w:rPr>
          <w:rFonts w:ascii="Cambria" w:eastAsia="Cambria" w:hAnsi="Cambria" w:cs="Cambria"/>
        </w:rPr>
      </w:pPr>
    </w:p>
    <w:p w:rsidR="00765FF2" w:rsidRDefault="00765FF2" w:rsidP="00765FF2">
      <w:pPr>
        <w:pStyle w:val="Body"/>
        <w:spacing w:after="0" w:line="240" w:lineRule="auto"/>
        <w:jc w:val="both"/>
      </w:pPr>
      <w:r>
        <w:rPr>
          <w:rFonts w:ascii="Cambria" w:hAnsi="Cambria"/>
          <w:b/>
          <w:bCs/>
          <w:u w:val="single"/>
        </w:rPr>
        <w:lastRenderedPageBreak/>
        <w:t>Environment</w:t>
      </w:r>
      <w:proofErr w:type="gramStart"/>
      <w:r>
        <w:rPr>
          <w:rFonts w:ascii="Cambria" w:hAnsi="Cambria"/>
          <w:b/>
          <w:bCs/>
        </w:rPr>
        <w:t>:</w:t>
      </w:r>
      <w:r>
        <w:rPr>
          <w:rFonts w:ascii="Cambria" w:hAnsi="Cambria"/>
        </w:rPr>
        <w:t>HTML5</w:t>
      </w:r>
      <w:proofErr w:type="gramEnd"/>
      <w:r>
        <w:rPr>
          <w:rFonts w:ascii="Cambria" w:hAnsi="Cambria"/>
        </w:rPr>
        <w:t xml:space="preserve">, CSS3, JavaScript, JQUERY, Angular JS, Bootstrap, AJAX, JSON, CSS Media Queries, </w:t>
      </w:r>
      <w:proofErr w:type="spellStart"/>
      <w:r>
        <w:rPr>
          <w:rFonts w:ascii="Cambria" w:hAnsi="Cambria"/>
        </w:rPr>
        <w:t>MySQL</w:t>
      </w:r>
      <w:proofErr w:type="spellEnd"/>
      <w:r>
        <w:rPr>
          <w:rFonts w:ascii="Cambria" w:hAnsi="Cambria"/>
        </w:rPr>
        <w:t>, SEO Techniques, SDLC.</w:t>
      </w:r>
    </w:p>
    <w:p w:rsidR="00C719D5" w:rsidRDefault="00C719D5"/>
    <w:sectPr w:rsidR="00C719D5" w:rsidSect="00066291">
      <w:headerReference w:type="default" r:id="rId5"/>
      <w:footerReference w:type="default" r:id="rId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91" w:rsidRDefault="00B72771">
    <w:pPr>
      <w:pStyle w:val="Header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91" w:rsidRDefault="00B72771">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C8879AEF"/>
    <w:multiLevelType w:val="multilevel"/>
    <w:tmpl w:val="C8879AEF"/>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CF092B84"/>
    <w:multiLevelType w:val="multilevel"/>
    <w:tmpl w:val="CF092B84"/>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18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053208E"/>
    <w:multiLevelType w:val="multilevel"/>
    <w:tmpl w:val="0053208E"/>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248C179"/>
    <w:multiLevelType w:val="multilevel"/>
    <w:tmpl w:val="0248C179"/>
    <w:lvl w:ilvl="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5B654F3"/>
    <w:multiLevelType w:val="multilevel"/>
    <w:tmpl w:val="25B654F3"/>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A8F537B"/>
    <w:multiLevelType w:val="multilevel"/>
    <w:tmpl w:val="2A8F537B"/>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D4DC07F"/>
    <w:multiLevelType w:val="multilevel"/>
    <w:tmpl w:val="4D4DC07F"/>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9ADCABA"/>
    <w:multiLevelType w:val="multilevel"/>
    <w:tmpl w:val="59ADCABA"/>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A241D34"/>
    <w:multiLevelType w:val="multilevel"/>
    <w:tmpl w:val="5A241D34"/>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2183CF9"/>
    <w:multiLevelType w:val="multilevel"/>
    <w:tmpl w:val="72183CF9"/>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9"/>
  </w:num>
  <w:num w:numId="4">
    <w:abstractNumId w:val="1"/>
  </w:num>
  <w:num w:numId="5">
    <w:abstractNumId w:val="4"/>
    <w:lvlOverride w:ilvl="0">
      <w:lvl w:ilvl="0">
        <w:start w:val="1"/>
        <w:numFmt w:val="bullet"/>
        <w:lvlText w:val="·"/>
        <w:lvlJc w:val="left"/>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720"/>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720"/>
            <w:tab w:val="left" w:pos="864"/>
            <w:tab w:val="left" w:pos="1152"/>
            <w:tab w:val="left" w:pos="1440"/>
            <w:tab w:val="left" w:pos="1728"/>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720"/>
            <w:tab w:val="left" w:pos="864"/>
            <w:tab w:val="left" w:pos="1152"/>
            <w:tab w:val="left" w:pos="1440"/>
            <w:tab w:val="left" w:pos="1728"/>
            <w:tab w:val="left" w:pos="2016"/>
            <w:tab w:val="left" w:pos="2304"/>
            <w:tab w:val="left" w:pos="2592"/>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720"/>
            <w:tab w:val="left" w:pos="864"/>
            <w:tab w:val="left" w:pos="1152"/>
            <w:tab w:val="left" w:pos="1440"/>
            <w:tab w:val="left" w:pos="1728"/>
            <w:tab w:val="left" w:pos="2016"/>
            <w:tab w:val="left" w:pos="2304"/>
            <w:tab w:val="left" w:pos="2592"/>
            <w:tab w:val="left" w:pos="2880"/>
            <w:tab w:val="left" w:pos="3168"/>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624"/>
            <w:tab w:val="left" w:pos="6912"/>
            <w:tab w:val="left" w:pos="7200"/>
            <w:tab w:val="left" w:pos="7488"/>
            <w:tab w:val="left" w:pos="7776"/>
            <w:tab w:val="left" w:pos="8064"/>
            <w:tab w:val="left" w:pos="8352"/>
            <w:tab w:val="left" w:pos="8640"/>
            <w:tab w:val="left" w:pos="8928"/>
            <w:tab w:val="left" w:pos="921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start w:val="1"/>
        <w:numFmt w:val="bullet"/>
        <w:lvlText w:val="·"/>
        <w:lvlJc w:val="left"/>
        <w:pPr>
          <w:tabs>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288"/>
            <w:tab w:val="left" w:pos="576"/>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288"/>
            <w:tab w:val="left" w:pos="576"/>
            <w:tab w:val="left" w:pos="864"/>
            <w:tab w:val="left" w:pos="1152"/>
            <w:tab w:val="left" w:pos="1440"/>
            <w:tab w:val="left" w:pos="1728"/>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288"/>
            <w:tab w:val="left" w:pos="576"/>
            <w:tab w:val="left" w:pos="864"/>
            <w:tab w:val="left" w:pos="1152"/>
            <w:tab w:val="left" w:pos="1440"/>
            <w:tab w:val="left" w:pos="1728"/>
            <w:tab w:val="left" w:pos="2016"/>
            <w:tab w:val="left" w:pos="2304"/>
            <w:tab w:val="left" w:pos="2592"/>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624"/>
            <w:tab w:val="left" w:pos="6912"/>
            <w:tab w:val="left" w:pos="7200"/>
            <w:tab w:val="left" w:pos="7488"/>
            <w:tab w:val="left" w:pos="7776"/>
            <w:tab w:val="left" w:pos="8064"/>
            <w:tab w:val="left" w:pos="8352"/>
            <w:tab w:val="left" w:pos="8640"/>
            <w:tab w:val="left" w:pos="8928"/>
            <w:tab w:val="left" w:pos="921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5"/>
  </w:num>
  <w:num w:numId="10">
    <w:abstractNumId w:val="0"/>
  </w:num>
  <w:num w:numId="11">
    <w:abstractNumId w:val="7"/>
  </w:num>
  <w:num w:numId="12">
    <w:abstractNumId w:val="10"/>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765FF2"/>
    <w:rsid w:val="00765FF2"/>
    <w:rsid w:val="009217C3"/>
    <w:rsid w:val="00AA30AA"/>
    <w:rsid w:val="00B72771"/>
    <w:rsid w:val="00C71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65FF2"/>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qFormat/>
    <w:rsid w:val="00765FF2"/>
    <w:pPr>
      <w:tabs>
        <w:tab w:val="right" w:pos="9020"/>
      </w:tabs>
      <w:spacing w:after="0" w:line="240" w:lineRule="auto"/>
    </w:pPr>
    <w:rPr>
      <w:rFonts w:ascii="Helvetica Neue" w:eastAsia="Arial Unicode MS" w:hAnsi="Helvetica Neue" w:cs="Arial Unicode MS"/>
      <w:color w:val="000000"/>
      <w:sz w:val="24"/>
      <w:szCs w:val="24"/>
      <w:lang w:val="en-US"/>
    </w:rPr>
  </w:style>
  <w:style w:type="paragraph" w:customStyle="1" w:styleId="Body">
    <w:name w:val="Body"/>
    <w:qFormat/>
    <w:rsid w:val="00765FF2"/>
    <w:pPr>
      <w:spacing w:after="200" w:line="276" w:lineRule="auto"/>
    </w:pPr>
    <w:rPr>
      <w:rFonts w:ascii="Calibri" w:eastAsia="Arial Unicode MS" w:hAnsi="Calibri" w:cs="Arial Unicode MS"/>
      <w:color w:val="000000"/>
      <w:u w:color="000000"/>
      <w:lang w:val="en-US"/>
    </w:rPr>
  </w:style>
  <w:style w:type="paragraph" w:styleId="ListParagraph">
    <w:name w:val="List Paragraph"/>
    <w:qFormat/>
    <w:rsid w:val="00765FF2"/>
    <w:pPr>
      <w:spacing w:after="200" w:line="276" w:lineRule="auto"/>
      <w:ind w:left="720"/>
    </w:pPr>
    <w:rPr>
      <w:rFonts w:ascii="Calibri" w:eastAsia="Arial Unicode MS" w:hAnsi="Calibri" w:cs="Arial Unicode MS"/>
      <w:color w:val="000000"/>
      <w:u w:color="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3366</Words>
  <Characters>19187</Characters>
  <Application>Microsoft Office Word</Application>
  <DocSecurity>0</DocSecurity>
  <Lines>159</Lines>
  <Paragraphs>45</Paragraphs>
  <ScaleCrop>false</ScaleCrop>
  <Company/>
  <LinksUpToDate>false</LinksUpToDate>
  <CharactersWithSpaces>22508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Cyntexia</dc:creator>
  <cp:lastModifiedBy>Cyntexia</cp:lastModifiedBy>
  <cp:revision>2</cp:revision>
  <dcterms:created xsi:type="dcterms:W3CDTF">2024-01-08T14:35:00Z</dcterms:created>
  <dcterms:modified xsi:type="dcterms:W3CDTF">2024-01-08T14:35:00Z</dcterms:modified>
</cp:coreProperties>
</file>