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vertAlign w:val="baseline"/>
        </w:rPr>
      </w:pPr>
      <w:r>
        <w:rPr>
          <w:b/>
          <w:rtl w:val="0"/>
        </w:rPr>
        <w:t xml:space="preserve"> </w:t>
      </w:r>
      <w:r>
        <w:rPr>
          <w:b/>
          <w:sz w:val="28"/>
          <w:szCs w:val="28"/>
          <w:vertAlign w:val="baseline"/>
          <w:rtl w:val="0"/>
        </w:rPr>
        <w:t>Meet Parikh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krishna@adven-it.com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single" w:color="000000" w:sz="6" w:space="1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972 8538231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PROFESSIONAL SUMMARY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Around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10+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years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of extensive experience in designing User Interface (UI) applications and professional web/mobile applications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HTML5, CSS3, Bootstrap, DOM, JQUERY, AJAX, JSON, JavaScript, Vanilla JS, React JS, React Native, TypeScript, Angular 2/4, Next JS, NodeJS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 on working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CSS backgrounds, CSS layouts, CSS positioning, CSS animations, CSS text, CSS borders, CSS margin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Extensive experience in developing applications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in Single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Page Applications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(SPAs) using various JavaScript frameworks like </w:t>
      </w:r>
      <w:r>
        <w:rPr>
          <w:rFonts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ReactJS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&amp; Angular 4.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Good Understanding of Document Object Model (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DOM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) Functions.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Experienced in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Vanilla 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as well as on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React 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working with React Flux architecture.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Experienced in leveraging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TypeScript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static typing features to enhance code quality, maintainability, and developer productivity.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rFonts w:ascii="Times New Roman" w:hAnsi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 xml:space="preserve">Developed and maintained cross-platform mobile applications using </w:t>
      </w:r>
      <w:r>
        <w:rPr>
          <w:rFonts w:ascii="Times New Roman" w:hAnsi="Times New Roman" w:eastAsia="Times New Roman" w:cs="Times New Roman"/>
          <w:b/>
          <w:bCs/>
          <w:color w:val="0D0D0D"/>
          <w:sz w:val="24"/>
          <w:highlight w:val="white"/>
        </w:rPr>
        <w:t>React Native</w:t>
      </w: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, implementing responsive and user-friendly interfaces with JavaScript and React.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rFonts w:ascii="Times New Roman" w:hAnsi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 xml:space="preserve">Utilized </w:t>
      </w:r>
      <w:r>
        <w:rPr>
          <w:rFonts w:ascii="Times New Roman" w:hAnsi="Times New Roman" w:eastAsia="Times New Roman" w:cs="Times New Roman"/>
          <w:b/>
          <w:bCs/>
          <w:color w:val="0D0D0D"/>
          <w:sz w:val="24"/>
          <w:highlight w:val="white"/>
        </w:rPr>
        <w:t xml:space="preserve">Redux </w:t>
      </w: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for state management and implemented asynchronous data fetching using Axios or Fetch API, ensuring efficient data handling and synchronization</w:t>
      </w:r>
      <w:r>
        <w:rPr>
          <w:rFonts w:ascii="Times New Roman" w:hAnsi="Times New Roman" w:eastAsia="Times New Roman" w:cs="Times New Roman"/>
          <w:color w:val="0D0D0D"/>
          <w:sz w:val="24"/>
          <w:highlight w:val="none"/>
        </w:rPr>
        <w:t>.</w:t>
      </w:r>
    </w:p>
    <w:p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 of using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SASS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LESS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Bootstrap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to enhance the user experience.</w:t>
      </w:r>
    </w:p>
    <w:p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 in using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Webpack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as module bundler and performing the vast majority of the tasks.</w:t>
      </w:r>
    </w:p>
    <w:p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Expertise Content Management Systems like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CoreMedia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Experience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in writing comprehensive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Jest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test suites to ensure robustness and reliability of React components and applications.</w:t>
      </w:r>
    </w:p>
    <w:p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Experienced in using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Cypress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for end-to-end testing, ensuring the quality and reliability of web applications through automated tests. </w:t>
      </w:r>
    </w:p>
    <w:p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Have good Knowledge on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Data Structures, Algorithms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problem-solving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methods.</w:t>
      </w:r>
    </w:p>
    <w:p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 in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AWS Lambda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as well as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AWS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CloudWatch, AWS CloudTrail and CloudFront.</w:t>
      </w:r>
    </w:p>
    <w:p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Utilized technologies like Web Components or Module Federation to achieve independent deployability and maintainability of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micro-frontends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.</w:t>
      </w:r>
    </w:p>
    <w:p>
      <w:pPr>
        <w:numPr>
          <w:ilvl w:val="0"/>
          <w:numId w:val="1"/>
        </w:numPr>
        <w:shd w:val="clear" w:color="auto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Collaborated closely with UX/UI designers and backend developers to deliver robust and scalable mobile solutions, participating in code reviews and continuous integration processes</w:t>
      </w:r>
      <w:r>
        <w:rPr>
          <w:rFonts w:ascii="Arial" w:hAnsi="Arial" w:eastAsia="Arial" w:cs="Arial"/>
          <w:color w:val="0D0D0D"/>
          <w:sz w:val="24"/>
          <w:highlight w:val="whit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Worked with cross browser compatibility issues and did testing on the browsers like safari, IE-8, 9,10, Mozilla Firefox and Google Chrome.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Good Experience using Bootstrap for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Responsive Web Design (RWD) and CSS media Queries.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 with front end workflow tools including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GIT, npm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Bower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Yeoman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 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Experience in all phases of Software Development Life Cycle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SDLC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) including Analysis,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Design, Development, Documentation, Testing, Deployment, Version Control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&amp;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 production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support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. 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Have a good knowledge of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Google Analytics (GA)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 to track the customer behavior, user Experience, functionality and more. </w:t>
      </w:r>
    </w:p>
    <w:p>
      <w:pPr>
        <w:widowControl w:val="0"/>
        <w:numPr>
          <w:ilvl w:val="0"/>
          <w:numId w:val="1"/>
        </w:numPr>
        <w:spacing w:before="0"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Have good experience in developing mobile and desktop applications using Bootstrap. </w:t>
      </w:r>
    </w:p>
    <w:p>
      <w:pPr>
        <w:widowControl w:val="0"/>
        <w:numPr>
          <w:ilvl w:val="0"/>
          <w:numId w:val="1"/>
        </w:numPr>
        <w:spacing w:before="0"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Mission Focused Aspirant with sweeping proficiency in using version controls such as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 GIT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SVN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Good experience in using JavaScript testing frameworks,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Jasmine, Protractor. 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Widespread experience on accessibility standards laws and code core components: HTML5, SCSS, JavaScript,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 WCAG 2.0, WCAG 2.1, CVAA, ADA, Section 504 and Section 508.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Worked with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Agile and waterfall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scrum methodology.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Experienced in using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Jira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for agile project management, issue tracking, and team collaboration.</w:t>
      </w:r>
      <w:r>
        <w:rPr>
          <w:rFonts w:ascii="Roboto" w:hAnsi="Roboto" w:eastAsia="Roboto" w:cs="Roboto"/>
          <w:color w:val="0D0D0D"/>
          <w:sz w:val="24"/>
          <w:szCs w:val="24"/>
          <w:highlight w:val="white"/>
          <w:rtl w:val="0"/>
        </w:rPr>
        <w:t xml:space="preserve"> 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Adapted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rtl w:val="0"/>
        </w:rPr>
        <w:t>Model-View-Controller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 (MVC) frameworks for developing web applications.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502" w:right="0" w:hanging="360"/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Experience in all stages of testing namely Functional testing, Performance testing, Integration testing, Regression testing and User Acceptance testing.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502" w:right="0" w:firstLine="0"/>
        <w:jc w:val="lef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>
      <w:pPr>
        <w:widowControl w:val="0"/>
        <w:spacing w:after="0" w:line="30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TECHNICAL SKILLS</w:t>
      </w:r>
    </w:p>
    <w:p>
      <w:pPr>
        <w:widowControl w:val="0"/>
        <w:spacing w:after="0" w:line="30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tbl>
      <w:tblPr>
        <w:tblStyle w:val="183"/>
        <w:tblW w:w="9632" w:type="dxa"/>
        <w:tblInd w:w="263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16"/>
        <w:gridCol w:w="6916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UI Web Technologies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HTML, HTML5, CSS3, JQuery, CSS Animation, Bootstrap, SASS, LESS, JavaScript, Vanilla JS, AJAX, , JSON,React JS, React Native.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IDE, HTML Editor</w:t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Eclipse IDE, VS code, Notepad++,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Web Storm, Sublime Text, Chrome development toolbar and Firebug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Databases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ORACLE (10g,11g), MongoDB, MySQL ,SQL Server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Databases Languages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Graph QL, SQL,NO SQL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JavaScript Technologies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rtl w:val="0"/>
              </w:rPr>
              <w:t>React.js , Angular JS 2/4, ECMAScript, Typescript JS, Babel JS, Common JS,React Native, Chart JS, Flutter, Express JS, Node JS, Bootstrap UI, Next JS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Web/App Servers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Apache Tomcat 8.5.55, HTTP Web Server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Debugging Tools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Firebug, Developer Tools, Fiddler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Methodologies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Agile, Extreme Programming, Waterfall Model and Test Driven</w:t>
            </w:r>
          </w:p>
        </w:tc>
      </w:tr>
    </w:tbl>
    <w:p>
      <w:pPr>
        <w:widowControl w:val="0"/>
        <w:spacing w:after="0" w:line="300" w:lineRule="auto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single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single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bCs w:val="0"/>
          <w:i w:val="0"/>
          <w:smallCaps w:val="0"/>
          <w:strike w:val="0"/>
          <w:color w:val="000000"/>
          <w:sz w:val="24"/>
          <w:szCs w:val="24"/>
          <w:highlight w:val="none"/>
          <w:u w:val="singl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WORK EXPERIENCE</w:t>
      </w:r>
    </w:p>
    <w:p>
      <w:pPr>
        <w:rPr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Client: Ally Financial                                                                                                            San Jose, CA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Sr.  UI Developer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b/>
          <w:sz w:val="24"/>
          <w:szCs w:val="24"/>
          <w:rtl w:val="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Oct 2021 – Present</w:t>
      </w:r>
    </w:p>
    <w:p>
      <w:pPr>
        <w:widowControl w:val="0"/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Responsibilities: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Developed user interface by using the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ReactJS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as front end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Node.js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with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GraphQL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as backend for SPA development and implemented client-side Interface using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React JS.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Designed Frontend within object-oriented JavaScript Framework like bootstrap, React JS. 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Worked on React JS Virtual Dom and React views, rendering using components which contain additional components called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custom HTML tags.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Involved in designing applications by building reusable UI Components.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Working with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ECMAScript 6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Typescript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features. For build of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JSX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ES6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Webpack, Used JSX,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created react components.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 xml:space="preserve">Integrated third-party libraries and APIs to enhance app features and functionality, optimizing performance for iOS and Android platforms using </w:t>
      </w:r>
      <w:r>
        <w:rPr>
          <w:rFonts w:ascii="Times New Roman" w:hAnsi="Times New Roman" w:eastAsia="Times New Roman" w:cs="Times New Roman"/>
          <w:b/>
          <w:bCs/>
          <w:color w:val="0D0D0D"/>
          <w:sz w:val="24"/>
          <w:highlight w:val="white"/>
        </w:rPr>
        <w:t>React Native</w:t>
      </w:r>
      <w:r>
        <w:rPr>
          <w:rFonts w:ascii="Arial" w:hAnsi="Arial" w:eastAsia="Arial" w:cs="Arial"/>
          <w:color w:val="0D0D0D"/>
          <w:sz w:val="24"/>
          <w:highlight w:val="white"/>
        </w:rPr>
        <w:t>.</w:t>
      </w:r>
    </w:p>
    <w:p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SASS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Preprocessor for writing maintainable code.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Implemented Consistent Design Using React UI Framework-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Material UI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for a rich set of pre-designed components, saving development time and efforts.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CSS framework such as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Tailwind CSS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for rapidly building modern and responsive user interfaces.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Participated in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CI/CD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frameworks like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Jenkins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Used React JS Components, Forms, Events, Keys, Router as part of the project.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Applied optimization techniques to reduce page size and load times to enhance user experience using sprites.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Performing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accessibility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testing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consulting following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Section 504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Section 508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>Lazy load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 for images and other assets to prevent blocking the main thread.</w:t>
      </w:r>
    </w:p>
    <w:p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Practiced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>Test-Driven Development (TDD)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 to drive software design and development, resulting in high-quality, maintainable code. Proficient in writing unit tests before implementing features to ensure code correctness and adherence to requirements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Implements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Google tag manager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to manage the different tags on the site.</w:t>
      </w:r>
    </w:p>
    <w:p>
      <w:pPr>
        <w:numPr>
          <w:ilvl w:val="0"/>
          <w:numId w:val="2"/>
        </w:numPr>
        <w:shd w:val="clear" w:color="auto" w:fill="FFFFFF"/>
        <w:spacing w:before="100" w:after="100" w:line="300" w:lineRule="auto"/>
        <w:ind w:left="720" w:hanging="360"/>
        <w:jc w:val="both"/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Cypress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tests to validate functionality and enhance user experience.</w:t>
      </w:r>
    </w:p>
    <w:p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>AWS Lambda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 for executing code in response to events without the need to provision or manage servers.</w:t>
      </w:r>
    </w:p>
    <w:p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>AWS CloudWatch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 for monitor resources, setting alarms, and gaining insights into the performance of applications and infrastructure.</w:t>
      </w:r>
    </w:p>
    <w:p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 xml:space="preserve">AWS CloudTrail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>for record API calls and actions taken in AWS, providing an audit trail for compliance and security.</w:t>
      </w:r>
    </w:p>
    <w:p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 xml:space="preserve">Implements </w:t>
      </w:r>
      <w:r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rtl w:val="0"/>
        </w:rPr>
        <w:t xml:space="preserve">AWS CloudFront 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  <w:rtl w:val="0"/>
        </w:rPr>
        <w:t>for content delivery network (CDN) service for securely delivering data, videos, applications, and APIs globally with low latency.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Involved in writing application level code to interact with API Web Services using AJAX, JSON.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BitBucket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version control for the Development.</w:t>
      </w:r>
    </w:p>
    <w:p>
      <w:pPr>
        <w:spacing w:after="0"/>
        <w:ind w:left="7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ind w:left="0" w:firstLine="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  <w:rtl w:val="0"/>
        </w:rPr>
        <w:t>Environment: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HTML5, CSS3, JavaScript, React JS, Redux, React Native, Typescript, NPM, AJAX, JSON,Jenkins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Web pack, GIT, VS Code, Tailwind CSS, Material UI.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Client: Emerson Electric                                                                                             St. Louis, Missouri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Sr.  UI Developer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Jan 2019 –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Sep 2021</w:t>
      </w:r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Designed and implemented a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SPA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(Single Page Application) in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React 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Designed Frontend within object-oriented JavaScript Framework like bootstrap, React JS.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 Forms / MVC / Web API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(built on) backbends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Interacted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with the Testing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Team, Scrum Masters and Business Analysts for fixing of Issues.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on React JS Virtual DOM and React views, rendering using components which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contain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additional components called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custom HTML tags.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Involved in designing applications by building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reusable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UI Components.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Working with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ECMAScript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6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features. For build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JSX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ES6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Webpack, Used JSX,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created react components.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Implemented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Micro-Frontends(MFE)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architecture to modularize and scale front-end applications effectively.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FreeMarker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template to make various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types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of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components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in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Coremedia CMS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Designed and developed mobile applications using Flutter framework, employing Dart programming language to create visually appealing user interfaces.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D0D0D"/>
          <w:sz w:val="24"/>
          <w:highlight w:val="white"/>
        </w:rPr>
        <w:t>Leveraged Flutter's platform-specific APIs and plugins to integrate device features such as camera, location services, and notifications into mobile applications, enhancing user experience and functionality.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Used React JS Components, Forms, Events, Keys, Router as part of the project.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Applied optimization techniques to reduce page size and load times to enhance user experience using sprites.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Involved in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writing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application level code to interact with API Web Services using AJAX, JSON.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on responsive design and developed a responsive website that could be served to desktop, Tablets and mobile users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React.js.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Maintained states in the stores and dispatched the actions using redux.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 Phase Two, worked closely with the Back-End team to display data using the Custom Components, library Components,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Redux.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Integrated the frontend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jQuery with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backend REST API.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Middleware,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Redux-Promise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in application to retrieve data from Back-End and to also perform RESTFUL services.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Utilized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Domain-Driven Design (DDD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) principles to architect and develop scalable and maintainable software solutions. Implemented bounded contexts, aggregates, and domain models to align with business requirements and ensure a robust architecture.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4"/>
          <w:highlight w:val="white"/>
          <w:rtl w:val="0"/>
        </w:rPr>
        <w:t>Jest</w:t>
      </w:r>
      <w:r>
        <w:rPr>
          <w:rFonts w:ascii="Times New Roman" w:hAnsi="Times New Roman" w:eastAsia="Times New Roman" w:cs="Times New Roman"/>
          <w:color w:val="0D0D0D"/>
          <w:sz w:val="24"/>
          <w:szCs w:val="24"/>
          <w:highlight w:val="white"/>
          <w:rtl w:val="0"/>
        </w:rPr>
        <w:t xml:space="preserve"> test suites to validate code quality and facilitate seamless development workflows</w:t>
      </w:r>
      <w:r>
        <w:rPr>
          <w:rFonts w:ascii="Roboto" w:hAnsi="Roboto" w:eastAsia="Roboto" w:cs="Roboto"/>
          <w:color w:val="0D0D0D"/>
          <w:sz w:val="24"/>
          <w:szCs w:val="24"/>
          <w:highlight w:val="whit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Configuring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Docker containers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creating Docker files for various environments and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working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on the Kubernetes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environment.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Participated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in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CI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/CD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frameworks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Udeploy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Managed Docker orchestration and Docker containerization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Kubernetes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Kubernetes to orchestrate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the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deployment, scaling and management of Docker Containers.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Monitoring the offshore work and providing technical help to the offshore team for their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JIRA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tickets.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Implemented react JS code to handle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cross browser compatibility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issues in Mozilla, IE 7, 8, 9, Safari and FF.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to Communicate with other Technology teams as well as non-technical business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stakeholders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about the status of the Software application and providing appropriate solutions.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 used to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work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with customers, management team and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stakeholders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to make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sure of all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the new features and requirements which are included in the Web application.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20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val="clear" w:color="auto" w:fill="auto"/>
          <w:vertAlign w:val="baseline"/>
          <w:rtl w:val="0"/>
        </w:rPr>
        <w:t xml:space="preserve">Helped lead talks on future website development pertaining to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A"/>
          <w:sz w:val="24"/>
          <w:szCs w:val="24"/>
          <w:u w:val="none"/>
          <w:shd w:val="clear" w:color="auto" w:fill="auto"/>
          <w:vertAlign w:val="baseline"/>
          <w:rtl w:val="0"/>
        </w:rPr>
        <w:t>UX, UI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designs, and helped delegate projects to coworkers. 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72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</w:p>
    <w:p>
      <w:pPr>
        <w:ind w:left="36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u w:val="single"/>
          <w:rtl w:val="0"/>
        </w:rPr>
        <w:t>Environment: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 HTML5, CSS3, JavaScript, React JS, Redux,Typescript , NPM, AJAX, JSON,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rtl w:val="0"/>
        </w:rPr>
        <w:t xml:space="preserve">Flutter,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Kubernetes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Docker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, Web pack, GIT, Udeploy, VS Code.</w:t>
      </w:r>
    </w:p>
    <w:p>
      <w:pPr>
        <w:ind w:left="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Client: Wells Fargo Advisors                                                                                      St. Louis, Missouri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Front End Developer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Jan 2017 –Dec 2019</w:t>
      </w:r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Designed and developed web pages by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HTML, CSS, JQuery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, Typescript,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 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. </w:t>
      </w:r>
    </w:p>
    <w:p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Participated with end users and business analysts to understand the business requirements. </w:t>
      </w:r>
    </w:p>
    <w:p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Worked in an Agile- Scrum development methodology to ensure delivery of high-quality work with monthly iteration, also involved in sprint planning and retrospectives.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Utilize front end technologies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HTML5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CSS3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Bootstrap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 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ChartsJS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D3.js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, etc. to create the prototype.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Analyze requirements and evaluate feasibility before incorporating in the POC.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advanced level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AJAX, JavaScript, CSS3, and CSS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layouts.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Developed Single Page Application (SPA) using Angular 4 Framework.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Web application development for front end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systems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 4 and Node.js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with Cutting edge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HTML5 and CSS3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techniques.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Designing templates based on the requirements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SASS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Deep understanding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Developed Web Application to replace the existing and legacy Website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Angular4 Framework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Node.js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as the package manager for development workflow dependent plugins.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Created custom directives for data manipulations and to display data in company standard format.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Understanding of the differences and bugs in various browsers and browser versions.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Strong communication, analytical and interpersonal skills working within cross-functional teams.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RESTful web services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interface to Java-based runtime engine and accounts.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Implemented and designed user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interface for web-based customer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application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Tested the application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using Karma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Ran the Standalone front-end application in Grunt Server task runner.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Integrated with backend code for highly interactive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AJAX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based applications.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sometime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on an Angular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4 application using NgRx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for generating POC to internal teams.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Participated on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CI/CD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frameworks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Jenkins.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Developed data formatted web applications and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deployed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the script using client-side scripting using JavaScript.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Worked on Cross-Browser compatibility and fixed the bugs for several browsers.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Created cross-browser compatible and standards-compliant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-based page layouts.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color="auto" w:fill="auto"/>
          <w:vertAlign w:val="baseline"/>
          <w:rtl w:val="0"/>
        </w:rPr>
        <w:t xml:space="preserve">Collaborated with the front-end design team and back-end team and started converting the static files with the dynamic content with the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rtl w:val="0"/>
        </w:rPr>
        <w:t>data retrieved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from the database by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33333"/>
          <w:sz w:val="24"/>
          <w:szCs w:val="24"/>
          <w:u w:val="none"/>
          <w:shd w:val="clear" w:color="auto" w:fill="auto"/>
          <w:vertAlign w:val="baseline"/>
          <w:rtl w:val="0"/>
        </w:rPr>
        <w:t>API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color="auto" w:fill="auto"/>
          <w:vertAlign w:val="baseline"/>
          <w:rtl w:val="0"/>
        </w:rPr>
        <w:t xml:space="preserve"> calls.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 in an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agile environment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, involve in daily scrum meetings, story grooming, retrospective meetings, and technical discussions.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GIT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version control for the Development.</w:t>
      </w:r>
    </w:p>
    <w:p>
      <w:pPr>
        <w:widowControl w:val="0"/>
        <w:spacing w:after="0" w:line="240" w:lineRule="auto"/>
        <w:ind w:left="360" w:firstLine="0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widowControl w:val="0"/>
        <w:spacing w:after="0" w:line="240" w:lineRule="auto"/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  <w:rtl w:val="0"/>
        </w:rPr>
        <w:t>Environment: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rtl w:val="0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rtl w:val="0"/>
        </w:rPr>
        <w:t>HTML5, CSS3, JavaScript, Angular 4, NodeJS, Maven, Jenkins, Restful Web Services, jQuery,Typescript, ChartsJS,D3.js, Webpack3, Web API, JSON.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200" w:line="276" w:lineRule="auto"/>
        <w:ind w:left="36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Client: CoreLogic,CA                                                                                                Jan 2016 - Dec 2016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UI Developer</w:t>
      </w:r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Designed and developed the application to be responsive for desktop, mobile and tablets using Twitter Bootstrap (HTML5, CSS, and JavaScript).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Developed Single Page Applications (SPA) i.e. Web applications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Angular 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, Backbone.js, node.js.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Worked with the UX team to ensure all web design templates are properly translated for browser rendering using HTML, SCSS, Knockout.js and Typescript.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Worked with the development team to create appropriate cloud solutions for client needs.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Used Angular 2 Directives like ng-app, ng-model, ng-repeat, ng-show, ng-hide, ng-controller, ng-route etc.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Used AWS Cloud front as the engine to serve static assets within the application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Built Web pages that are more user-interactive using jQuery plugins for Drag and Drop, Auto Complete, JSON, JavaScript.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Developed POC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React ,Redux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for internal customers.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Developed UI using HTML5 and Typescript for interactive cross browser functionality.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Worked on Bootstrap and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Media Queries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for Responsive Web Design.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SASS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Preprocessor for writing maintainable code.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Designed/developed UI with SASS, CSS3, HTML5 and AJAX for interactive web pages.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Implemented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data binding using AngularJS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for front-end development of a current web application. </w:t>
      </w:r>
    </w:p>
    <w:p>
      <w:pPr>
        <w:widowControl w:val="0"/>
        <w:spacing w:before="0" w:after="0" w:line="276" w:lineRule="auto"/>
        <w:ind w:left="72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Extensive experience in AngularJS implementing MVC and concepts of two-way data binding.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Using AngularJS factory and services for dependency injection to share data and common code functionality between multiple controllers.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Developed source code to consume JSON responses received through AJAX calls using JQuery.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Extensive experience in BackboneJS implementing MVC and concepts of data binding.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Followed Agile Scrum Software Development Methodology in the progress of the project.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Coordinate with developers to establish and apply appropriate branching, labeling/naming conventions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GIT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source control.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Extensively used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NodeJS, npm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modules like grunt, bower and express.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Project status tracking or stories and bugs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.</w:t>
      </w:r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 xml:space="preserve">Environment: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HTML5, CSS3, JQuery, Angular 2, D3.js ,AJAX, SASS, JSON, JavaScript, TypeScript, GIT, Web storm, Source Tree, JIRA, Grunt, Jasmine, Karma and Restful, Sublime Text 3.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200" w:line="276" w:lineRule="auto"/>
        <w:ind w:left="36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Client: ComakeIT, India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Front End UI Developer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 Mar 2013 - Dec 2014</w:t>
      </w:r>
    </w:p>
    <w:p>
      <w:pPr>
        <w:widowControl w:val="0"/>
        <w:spacing w:before="32" w:after="0"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on Frontend development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CSS3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Bootstrap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AngularJS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on various projects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for the company's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clients in Agile Development method.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Developed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interactive UI's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for the user experience using the front-end technologies like HTML, CSS, DOM,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designed Frontend within object-oriented JavaScript Framework like Angular.js and bootstrap.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Involved in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Software Development Life Cycle (SDLC)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phases like Implementation, Requirement Analysis and estimating the timelines for the project.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Built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reusable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Web components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for styling extensively used CSS and Bootstrap for styling the HTML elements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Introduced and encouraged teams to use automated scripts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grunt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gulp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to automate common tasks which increased team member’s productivity by great margin.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Expertise in breaking down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DOM Layout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Javascript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works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Cascading Styles crosswise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over cross-program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utilizing Fire Bug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Worked in a team to develop </w:t>
      </w:r>
      <w:r>
        <w:rPr>
          <w:rFonts w:ascii="Times New Roman" w:hAnsi="Times New Roman" w:eastAsia="Times New Roman" w:cs="Times New Roman"/>
          <w:b/>
          <w:bCs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RESTful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web-services using Spring MVC-Hibernate and NodeJS-Express.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Developed business logic including connecting web-applications to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servers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REST web-services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Designed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dynamic client-side 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codes to build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 forms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simulate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processes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for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web application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page navigation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form validation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agile methodology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for the software development.</w:t>
      </w:r>
    </w:p>
    <w:p>
      <w:pPr>
        <w:spacing w:line="276" w:lineRule="auto"/>
        <w:jc w:val="both"/>
        <w:rPr>
          <w:sz w:val="24"/>
          <w:szCs w:val="24"/>
          <w:highlight w:val="white"/>
        </w:rPr>
      </w:pP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color="auto" w:fill="auto"/>
          <w:vertAlign w:val="baseline"/>
          <w:rtl w:val="0"/>
        </w:rPr>
        <w:t>PROJECT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Lamar University Virtual Map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• This project will mainly emphasize the effects of new buildings added to Lamar University campus. It will provide students guidance around campus and give them a better understanding of Lamar University programs.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• Navigation to the different buildings of the university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with the shortest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path.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• The avatar-based navigation game for the Lamar University campus can be a platform for Lamar University    that serves numerous purposes alongside its main goal of navigation.</w:t>
      </w:r>
    </w:p>
    <w:p>
      <w:pPr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rtl w:val="0"/>
        </w:rPr>
        <w:t>EDUCATION: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Master of Science in Computer Science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Lamar University, Beaumont, Texas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.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Bachelor of Engineering in Computer Science from Gujarat Technological University, India.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080" w:bottom="1440" w:left="1080" w:header="720" w:footer="720" w:gutter="0"/>
      <w:pgNumType w:start="1"/>
      <w:cols w:space="1701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5040102010807070707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panose1 w:val="05040102010807070707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8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502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942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662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102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822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262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bullet"/>
      <w:lvlText w:val="●"/>
      <w:lvlJc w:val="center"/>
      <w:pPr>
        <w:ind w:left="720" w:hanging="360"/>
      </w:pPr>
      <w:rPr>
        <w:rFonts w:ascii="Noto Sans Symbols" w:hAnsi="Noto Sans Symbols" w:eastAsia="Noto Sans Symbols" w:cs="Noto Sans Symbols"/>
        <w:b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E3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0" w:beforeAutospacing="0" w:after="160" w:afterAutospacing="0" w:line="240" w:lineRule="auto"/>
    </w:pPr>
    <w:rPr>
      <w:rFonts w:hint="default" w:ascii="Calibri" w:hAnsi="Calibri" w:eastAsia="Calibri" w:cs="Calibri"/>
      <w:sz w:val="22"/>
      <w:szCs w:val="22"/>
    </w:rPr>
  </w:style>
  <w:style w:type="paragraph" w:styleId="2">
    <w:name w:val="heading 1"/>
    <w:basedOn w:val="1"/>
    <w:next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paragraph" w:styleId="15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6">
    <w:name w:val="footer"/>
    <w:basedOn w:val="1"/>
    <w:link w:val="53"/>
    <w:autoRedefine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17">
    <w:name w:val="footnote reference"/>
    <w:unhideWhenUsed/>
    <w:uiPriority w:val="99"/>
    <w:rPr>
      <w:vertAlign w:val="superscript"/>
    </w:rPr>
  </w:style>
  <w:style w:type="paragraph" w:styleId="18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styleId="20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2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23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25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3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32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3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character" w:customStyle="1" w:styleId="34">
    <w:name w:val="Heading 1 Char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autoRedefine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Calibri" w:hAnsi="Calibri" w:eastAsia="Calibri" w:cs="Calibri"/>
      <w:sz w:val="22"/>
      <w:szCs w:val="22"/>
    </w:rPr>
  </w:style>
  <w:style w:type="character" w:customStyle="1" w:styleId="45">
    <w:name w:val="Title Char"/>
    <w:uiPriority w:val="10"/>
    <w:rPr>
      <w:sz w:val="48"/>
      <w:szCs w:val="48"/>
    </w:rPr>
  </w:style>
  <w:style w:type="character" w:customStyle="1" w:styleId="46">
    <w:name w:val="Subtitle Char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9"/>
    <w:uiPriority w:val="99"/>
  </w:style>
  <w:style w:type="character" w:customStyle="1" w:styleId="52">
    <w:name w:val="Footer Char"/>
    <w:link w:val="16"/>
    <w:uiPriority w:val="99"/>
  </w:style>
  <w:style w:type="character" w:customStyle="1" w:styleId="53">
    <w:name w:val="Caption Char"/>
    <w:link w:val="16"/>
    <w:uiPriority w:val="99"/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12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1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12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12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12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12"/>
    <w:autoRedefine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12"/>
    <w:autoRedefine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18"/>
    <w:uiPriority w:val="99"/>
    <w:rPr>
      <w:sz w:val="18"/>
    </w:rPr>
  </w:style>
  <w:style w:type="character" w:customStyle="1" w:styleId="180">
    <w:name w:val="Endnote Text Char"/>
    <w:link w:val="15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40" w:lineRule="auto"/>
    </w:pPr>
    <w:rPr>
      <w:rFonts w:hint="default" w:ascii="Calibri" w:hAnsi="Calibri" w:eastAsia="Calibri" w:cs="Calibri"/>
      <w:sz w:val="22"/>
      <w:szCs w:val="22"/>
    </w:rPr>
  </w:style>
  <w:style w:type="table" w:customStyle="1" w:styleId="182">
    <w:name w:val="Table Normal1"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83">
    <w:name w:val="StGen0"/>
    <w:basedOn w:val="182"/>
    <w:uiPriority w:val="0"/>
    <w:tblPr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TotalTime>20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2024-04-16T05:42:27Z</dcterms:created>
  <dc:creator>ADMIN</dc:creator>
  <cp:lastModifiedBy>sai krishna</cp:lastModifiedBy>
  <dcterms:modified xsi:type="dcterms:W3CDTF">2024-04-16T06:03:09Z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C24F030E6A874918B1F883E66F46C6E5_12</vt:lpwstr>
  </property>
</Properties>
</file>