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4D265" w14:textId="77777777" w:rsidR="008C6304" w:rsidRPr="00E84309" w:rsidRDefault="00BF4C38">
      <w:pPr>
        <w:pStyle w:val="largestyle"/>
        <w:rPr>
          <w:rFonts w:asciiTheme="majorHAnsi" w:hAnsiTheme="majorHAnsi" w:cstheme="majorHAnsi"/>
          <w:sz w:val="20"/>
          <w:szCs w:val="20"/>
        </w:rPr>
      </w:pPr>
      <w:r w:rsidRPr="00E84309">
        <w:rPr>
          <w:rFonts w:asciiTheme="majorHAnsi" w:hAnsiTheme="majorHAnsi" w:cstheme="majorHAnsi"/>
          <w:sz w:val="20"/>
          <w:szCs w:val="20"/>
        </w:rPr>
        <w:t>MOHANA KOTTU</w:t>
      </w:r>
    </w:p>
    <w:p w14:paraId="47C82B8E" w14:textId="66699CA6" w:rsidR="001F6DD1" w:rsidRPr="00E84309" w:rsidRDefault="00000000" w:rsidP="00AD68A2">
      <w:pPr>
        <w:pStyle w:val="summarystyle"/>
        <w:rPr>
          <w:rFonts w:asciiTheme="majorHAnsi" w:hAnsiTheme="majorHAnsi" w:cstheme="majorHAnsi"/>
          <w:i/>
          <w:color w:val="0000FF"/>
          <w:sz w:val="20"/>
          <w:szCs w:val="20"/>
          <w:u w:val="single"/>
        </w:rPr>
      </w:pPr>
      <w:hyperlink r:id="rId6" w:history="1">
        <w:r w:rsidR="00926738" w:rsidRPr="00E84309">
          <w:rPr>
            <w:rStyle w:val="Hyperlink"/>
            <w:rFonts w:asciiTheme="majorHAnsi" w:hAnsiTheme="majorHAnsi" w:cstheme="majorHAnsi"/>
            <w:i/>
            <w:sz w:val="20"/>
            <w:szCs w:val="20"/>
          </w:rPr>
          <w:t>kottumohana@gmail.com</w:t>
        </w:r>
      </w:hyperlink>
      <w:r w:rsidR="00926738" w:rsidRPr="00E84309">
        <w:rPr>
          <w:rStyle w:val="Hyperlink"/>
          <w:rFonts w:asciiTheme="majorHAnsi" w:hAnsiTheme="majorHAnsi" w:cstheme="majorHAnsi"/>
          <w:i/>
          <w:sz w:val="20"/>
          <w:szCs w:val="20"/>
        </w:rPr>
        <w:t xml:space="preserve"> </w:t>
      </w:r>
      <w:r w:rsidR="00BF4C38" w:rsidRPr="00E84309">
        <w:rPr>
          <w:rFonts w:asciiTheme="majorHAnsi" w:hAnsiTheme="majorHAnsi" w:cstheme="majorHAnsi"/>
          <w:i/>
          <w:sz w:val="20"/>
          <w:szCs w:val="20"/>
        </w:rPr>
        <w:t>• (</w:t>
      </w:r>
      <w:r w:rsidR="00EB3BE4">
        <w:rPr>
          <w:rFonts w:asciiTheme="majorHAnsi" w:hAnsiTheme="majorHAnsi" w:cstheme="majorHAnsi"/>
          <w:i/>
          <w:sz w:val="20"/>
          <w:szCs w:val="20"/>
        </w:rPr>
        <w:t>280-801-0073</w:t>
      </w:r>
      <w:r w:rsidR="00BF4C38" w:rsidRPr="00E84309">
        <w:rPr>
          <w:rFonts w:asciiTheme="majorHAnsi" w:hAnsiTheme="majorHAnsi" w:cstheme="majorHAnsi"/>
          <w:i/>
          <w:sz w:val="20"/>
          <w:szCs w:val="20"/>
        </w:rPr>
        <w:t xml:space="preserve">• </w:t>
      </w:r>
      <w:hyperlink r:id="rId7" w:history="1">
        <w:r w:rsidR="00926738" w:rsidRPr="00E84309">
          <w:rPr>
            <w:rStyle w:val="Hyperlink"/>
            <w:rFonts w:asciiTheme="majorHAnsi" w:hAnsiTheme="majorHAnsi" w:cstheme="majorHAnsi"/>
            <w:i/>
            <w:sz w:val="20"/>
            <w:szCs w:val="20"/>
          </w:rPr>
          <w:t>https://www.linkedin.com/in/mohana-kottu/</w:t>
        </w:r>
      </w:hyperlink>
    </w:p>
    <w:p w14:paraId="653BCFA2" w14:textId="77777777" w:rsidR="001F6DD1" w:rsidRDefault="001F6DD1" w:rsidP="00E84309">
      <w:pPr>
        <w:autoSpaceDE w:val="0"/>
        <w:autoSpaceDN w:val="0"/>
        <w:adjustRightInd w:val="0"/>
        <w:spacing w:before="240" w:after="0" w:line="240" w:lineRule="auto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E84309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SUMMARY </w:t>
      </w:r>
    </w:p>
    <w:p w14:paraId="42996D04" w14:textId="77777777" w:rsidR="00E84309" w:rsidRPr="00E84309" w:rsidRDefault="00E84309" w:rsidP="001F6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E84309">
        <w:rPr>
          <w:rFonts w:asciiTheme="majorHAnsi" w:hAnsiTheme="majorHAnsi" w:cstheme="majorHAnsi"/>
          <w:sz w:val="20"/>
          <w:szCs w:val="20"/>
        </w:rPr>
        <w:t xml:space="preserve">Innovative Full Stack Team Lead Developer with 8+ years of experience in architecting scalable web solutions. Proficient in leading cross-functional teams to leverage Node.js, React, and cloud technologies such as AWS and Azure. Expertise in implementing </w:t>
      </w:r>
      <w:r>
        <w:rPr>
          <w:rFonts w:asciiTheme="majorHAnsi" w:hAnsiTheme="majorHAnsi" w:cstheme="majorHAnsi"/>
          <w:sz w:val="20"/>
          <w:szCs w:val="20"/>
        </w:rPr>
        <w:t>micro services</w:t>
      </w:r>
      <w:r w:rsidRPr="00E84309">
        <w:rPr>
          <w:rFonts w:asciiTheme="majorHAnsi" w:hAnsiTheme="majorHAnsi" w:cstheme="majorHAnsi"/>
          <w:sz w:val="20"/>
          <w:szCs w:val="20"/>
        </w:rPr>
        <w:t xml:space="preserve"> and optimizing CI/CD pipelines to enhance deployment efficiency. Committed to transforming complex business needs into effective technical solutions while driving best practices and delivering exceptional user experiences</w:t>
      </w:r>
      <w:r w:rsidR="00F623D6">
        <w:rPr>
          <w:rFonts w:asciiTheme="majorHAnsi" w:hAnsiTheme="majorHAnsi" w:cstheme="majorHAnsi"/>
          <w:sz w:val="20"/>
          <w:szCs w:val="20"/>
        </w:rPr>
        <w:t>—exposure to the supply chain management (e-commerce, Retail, Logistics) and Finance industry.</w:t>
      </w:r>
    </w:p>
    <w:p w14:paraId="12F81343" w14:textId="77777777" w:rsidR="00C70776" w:rsidRPr="00E84309" w:rsidRDefault="00AD68A2" w:rsidP="00E84309">
      <w:pPr>
        <w:spacing w:before="240" w:after="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E84309">
        <w:rPr>
          <w:rFonts w:asciiTheme="majorHAnsi" w:hAnsiTheme="majorHAnsi" w:cstheme="majorHAnsi"/>
          <w:b/>
          <w:bCs/>
          <w:color w:val="000000"/>
          <w:sz w:val="20"/>
          <w:szCs w:val="20"/>
        </w:rPr>
        <w:t>TECHNICAL SKILLS</w:t>
      </w:r>
    </w:p>
    <w:tbl>
      <w:tblPr>
        <w:tblStyle w:val="TableGrid"/>
        <w:tblW w:w="1206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6390"/>
      </w:tblGrid>
      <w:tr w:rsidR="008932B3" w:rsidRPr="00E84309" w14:paraId="02F34248" w14:textId="77777777" w:rsidTr="008932B3">
        <w:trPr>
          <w:trHeight w:val="3219"/>
        </w:trPr>
        <w:tc>
          <w:tcPr>
            <w:tcW w:w="56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4"/>
            </w:tblGrid>
            <w:tr w:rsidR="008932B3" w:rsidRPr="00EB3BE4" w14:paraId="536995E6" w14:textId="77777777">
              <w:trPr>
                <w:trHeight w:val="1399"/>
              </w:trPr>
              <w:tc>
                <w:tcPr>
                  <w:tcW w:w="0" w:type="auto"/>
                </w:tcPr>
                <w:p w14:paraId="5207BEE4" w14:textId="77777777" w:rsidR="008932B3" w:rsidRPr="00E84309" w:rsidRDefault="008932B3" w:rsidP="008932B3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E84309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AWS Services (API Gateway, Lambda, EC2, S3, Cloud Watch, ECS, EKS, CodeBuild, CodeDeploy, CodePipeline, IAM), Azure</w:t>
                  </w:r>
                </w:p>
                <w:p w14:paraId="0E330A98" w14:textId="77777777" w:rsidR="008932B3" w:rsidRPr="00E84309" w:rsidRDefault="008932B3" w:rsidP="008932B3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E84309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Serverless Architecture</w:t>
                  </w:r>
                </w:p>
                <w:p w14:paraId="572A33EC" w14:textId="77777777" w:rsidR="008932B3" w:rsidRPr="00E84309" w:rsidRDefault="008932B3" w:rsidP="008932B3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E84309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 xml:space="preserve">RESTful API Development </w:t>
                  </w:r>
                </w:p>
                <w:p w14:paraId="0916C240" w14:textId="77777777" w:rsidR="008932B3" w:rsidRPr="00E84309" w:rsidRDefault="008932B3" w:rsidP="008932B3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E84309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OWASP Security Best Practices</w:t>
                  </w:r>
                </w:p>
                <w:p w14:paraId="4926B8BD" w14:textId="77777777" w:rsidR="008932B3" w:rsidRPr="00E84309" w:rsidRDefault="008932B3" w:rsidP="008932B3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E84309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 xml:space="preserve">Cloud Infrastructure Management </w:t>
                  </w:r>
                </w:p>
                <w:p w14:paraId="6D89F9EF" w14:textId="77777777" w:rsidR="008932B3" w:rsidRPr="00E84309" w:rsidRDefault="008932B3" w:rsidP="008932B3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E84309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 xml:space="preserve">Web Application Development </w:t>
                  </w:r>
                </w:p>
                <w:p w14:paraId="61462668" w14:textId="77777777" w:rsidR="008932B3" w:rsidRPr="00E84309" w:rsidRDefault="008932B3" w:rsidP="008932B3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E84309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Containerization (Docker, Kubernetes)</w:t>
                  </w:r>
                </w:p>
                <w:p w14:paraId="5B3C42DD" w14:textId="77777777" w:rsidR="008932B3" w:rsidRPr="00E84309" w:rsidRDefault="008932B3" w:rsidP="008932B3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E84309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Scalability and High Availability</w:t>
                  </w:r>
                </w:p>
                <w:p w14:paraId="31DE0562" w14:textId="77777777" w:rsidR="008932B3" w:rsidRPr="00E84309" w:rsidRDefault="008932B3" w:rsidP="008932B3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E84309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Microservices Architecture</w:t>
                  </w:r>
                </w:p>
                <w:p w14:paraId="2D814610" w14:textId="77777777" w:rsidR="008932B3" w:rsidRPr="00EB3BE4" w:rsidRDefault="008932B3" w:rsidP="008932B3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Theme="majorHAnsi" w:hAnsiTheme="majorHAnsi" w:cstheme="majorHAnsi"/>
                      <w:sz w:val="20"/>
                      <w:szCs w:val="20"/>
                      <w:lang w:val="pt-BR"/>
                    </w:rPr>
                  </w:pPr>
                  <w:r w:rsidRPr="00EB3BE4">
                    <w:rPr>
                      <w:rFonts w:asciiTheme="majorHAnsi" w:hAnsiTheme="majorHAnsi" w:cstheme="majorHAnsi"/>
                      <w:sz w:val="20"/>
                      <w:szCs w:val="20"/>
                      <w:lang w:val="pt-BR"/>
                    </w:rPr>
                    <w:t>IDEs: Visual Studio, Eclipse, Sublime</w:t>
                  </w:r>
                </w:p>
              </w:tc>
            </w:tr>
          </w:tbl>
          <w:p w14:paraId="14A87A57" w14:textId="77777777" w:rsidR="008932B3" w:rsidRPr="00EB3BE4" w:rsidRDefault="008932B3" w:rsidP="00CA452F">
            <w:pPr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</w:p>
        </w:tc>
        <w:tc>
          <w:tcPr>
            <w:tcW w:w="63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74"/>
            </w:tblGrid>
            <w:tr w:rsidR="008932B3" w:rsidRPr="00E84309" w14:paraId="2C512B11" w14:textId="77777777">
              <w:trPr>
                <w:trHeight w:val="1399"/>
              </w:trPr>
              <w:tc>
                <w:tcPr>
                  <w:tcW w:w="0" w:type="auto"/>
                </w:tcPr>
                <w:p w14:paraId="1E6A10A8" w14:textId="77777777" w:rsidR="008932B3" w:rsidRPr="00E84309" w:rsidRDefault="008932B3" w:rsidP="008932B3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84309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Continuous Integration and Continuous Deployment (CI/CD)</w:t>
                  </w:r>
                </w:p>
                <w:p w14:paraId="660DC795" w14:textId="77777777" w:rsidR="008932B3" w:rsidRPr="00E84309" w:rsidRDefault="008932B3" w:rsidP="008932B3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84309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Application Performance Monitoring and Troubleshooting</w:t>
                  </w:r>
                </w:p>
                <w:p w14:paraId="39AE9511" w14:textId="77777777" w:rsidR="008932B3" w:rsidRPr="00E84309" w:rsidRDefault="008932B3" w:rsidP="008932B3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84309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 xml:space="preserve">Agile Methodologies: Scrum, Waterfall, Kanban </w:t>
                  </w:r>
                </w:p>
                <w:p w14:paraId="79998344" w14:textId="77777777" w:rsidR="008932B3" w:rsidRPr="00E84309" w:rsidRDefault="008932B3" w:rsidP="008932B3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84309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Version Control: GIT, GITHUB</w:t>
                  </w:r>
                </w:p>
                <w:p w14:paraId="114DBC98" w14:textId="77777777" w:rsidR="008932B3" w:rsidRPr="00E84309" w:rsidRDefault="008932B3" w:rsidP="008932B3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84309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HTML5, CSS3, JavaScript (ES6+),</w:t>
                  </w:r>
                  <w:r w:rsidR="00C73CED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TypeScript,</w:t>
                  </w:r>
                  <w:r w:rsidRPr="00E84309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 xml:space="preserve"> React.js, Angular</w:t>
                  </w:r>
                </w:p>
                <w:p w14:paraId="6E48D47B" w14:textId="77777777" w:rsidR="008932B3" w:rsidRPr="00E84309" w:rsidRDefault="008932B3" w:rsidP="008932B3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84309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Node.js, Express.js, Python (Django, Flask)</w:t>
                  </w:r>
                </w:p>
                <w:p w14:paraId="7B0C5489" w14:textId="77777777" w:rsidR="008932B3" w:rsidRPr="00E84309" w:rsidRDefault="008932B3" w:rsidP="008932B3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84309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SQL and NoSQL Databases (MySQL, PostgreSQL, MongoDB)</w:t>
                  </w:r>
                </w:p>
                <w:p w14:paraId="231414AA" w14:textId="77777777" w:rsidR="008932B3" w:rsidRPr="00E84309" w:rsidRDefault="008932B3" w:rsidP="008932B3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84309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RESTful APIs, JSON Web Tokens (JWT), OAuth, Web Sockets</w:t>
                  </w:r>
                </w:p>
                <w:p w14:paraId="54699233" w14:textId="77777777" w:rsidR="008932B3" w:rsidRPr="00E84309" w:rsidRDefault="008932B3" w:rsidP="008932B3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84309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Jenkins, JIRA</w:t>
                  </w:r>
                </w:p>
                <w:p w14:paraId="711AA390" w14:textId="77777777" w:rsidR="008932B3" w:rsidRPr="00E84309" w:rsidRDefault="008932B3" w:rsidP="008932B3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84309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 xml:space="preserve">Infrastructure as Code (IaC) </w:t>
                  </w:r>
                </w:p>
                <w:p w14:paraId="2601C0E0" w14:textId="77777777" w:rsidR="008932B3" w:rsidRPr="00E84309" w:rsidRDefault="008932B3" w:rsidP="00893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0EDEEE9" w14:textId="77777777" w:rsidR="008932B3" w:rsidRPr="00E84309" w:rsidRDefault="008932B3" w:rsidP="00CA45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9426B45" w14:textId="77777777" w:rsidR="00461AEC" w:rsidRPr="00E84309" w:rsidRDefault="00461AEC" w:rsidP="00835EE4">
      <w:pPr>
        <w:pStyle w:val="headingstyle"/>
        <w:pBdr>
          <w:bottom w:val="single" w:sz="2" w:space="0" w:color="000000"/>
        </w:pBd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E84309">
        <w:rPr>
          <w:rFonts w:asciiTheme="majorHAnsi" w:hAnsiTheme="majorHAnsi" w:cstheme="majorHAnsi"/>
          <w:color w:val="000000" w:themeColor="text1"/>
          <w:sz w:val="20"/>
          <w:szCs w:val="20"/>
        </w:rPr>
        <w:t>WORK EXPERIENCE</w:t>
      </w:r>
    </w:p>
    <w:p w14:paraId="141A08DE" w14:textId="77777777" w:rsidR="00E133A6" w:rsidRPr="00E84309" w:rsidRDefault="001E2049" w:rsidP="00E133A6">
      <w:pPr>
        <w:pStyle w:val="headingstyle"/>
        <w:rPr>
          <w:rFonts w:asciiTheme="majorHAnsi" w:hAnsiTheme="majorHAnsi" w:cstheme="majorHAnsi"/>
          <w:sz w:val="20"/>
          <w:szCs w:val="20"/>
        </w:rPr>
      </w:pPr>
      <w:r w:rsidRPr="00E84309">
        <w:rPr>
          <w:rFonts w:asciiTheme="majorHAnsi" w:hAnsiTheme="majorHAnsi" w:cstheme="majorHAnsi"/>
          <w:sz w:val="20"/>
          <w:szCs w:val="20"/>
        </w:rPr>
        <w:t xml:space="preserve">Full Stack </w:t>
      </w:r>
      <w:r w:rsidR="00972144" w:rsidRPr="00E84309">
        <w:rPr>
          <w:rFonts w:asciiTheme="majorHAnsi" w:hAnsiTheme="majorHAnsi" w:cstheme="majorHAnsi"/>
          <w:sz w:val="20"/>
          <w:szCs w:val="20"/>
        </w:rPr>
        <w:t>Developer</w:t>
      </w:r>
    </w:p>
    <w:p w14:paraId="45D2EC1D" w14:textId="77777777" w:rsidR="00E133A6" w:rsidRPr="00E84309" w:rsidRDefault="00E133A6" w:rsidP="00E133A6">
      <w:pPr>
        <w:pStyle w:val="headingstyle"/>
        <w:rPr>
          <w:rFonts w:asciiTheme="majorHAnsi" w:hAnsiTheme="majorHAnsi" w:cstheme="majorHAnsi"/>
          <w:sz w:val="20"/>
          <w:szCs w:val="20"/>
        </w:rPr>
      </w:pPr>
      <w:r w:rsidRPr="00E84309">
        <w:rPr>
          <w:rFonts w:asciiTheme="majorHAnsi" w:hAnsiTheme="majorHAnsi" w:cstheme="majorHAnsi"/>
          <w:sz w:val="20"/>
          <w:szCs w:val="20"/>
        </w:rPr>
        <w:t xml:space="preserve">End Client: </w:t>
      </w:r>
      <w:r w:rsidR="001E2049" w:rsidRPr="00E84309">
        <w:rPr>
          <w:rFonts w:asciiTheme="majorHAnsi" w:hAnsiTheme="majorHAnsi" w:cstheme="majorHAnsi"/>
          <w:sz w:val="20"/>
          <w:szCs w:val="20"/>
        </w:rPr>
        <w:t xml:space="preserve">Accenture, San Diego – USA        </w:t>
      </w:r>
      <w:r w:rsidR="00B62CA3" w:rsidRPr="00E84309">
        <w:rPr>
          <w:rFonts w:asciiTheme="majorHAnsi" w:hAnsiTheme="majorHAnsi" w:cstheme="majorHAnsi"/>
          <w:sz w:val="20"/>
          <w:szCs w:val="20"/>
        </w:rPr>
        <w:t xml:space="preserve">             </w:t>
      </w:r>
      <w:r w:rsidR="001E2049" w:rsidRPr="00E84309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</w:t>
      </w:r>
      <w:r w:rsidRPr="00E84309">
        <w:rPr>
          <w:rFonts w:asciiTheme="majorHAnsi" w:hAnsiTheme="majorHAnsi" w:cstheme="majorHAnsi"/>
          <w:sz w:val="20"/>
          <w:szCs w:val="20"/>
        </w:rPr>
        <w:tab/>
        <w:t xml:space="preserve">    </w:t>
      </w:r>
      <w:r w:rsidR="001E2049" w:rsidRPr="00E84309">
        <w:rPr>
          <w:rFonts w:asciiTheme="majorHAnsi" w:hAnsiTheme="majorHAnsi" w:cstheme="majorHAnsi"/>
          <w:sz w:val="20"/>
          <w:szCs w:val="20"/>
        </w:rPr>
        <w:t xml:space="preserve">     </w:t>
      </w:r>
      <w:r w:rsidR="00972144" w:rsidRPr="00E84309">
        <w:rPr>
          <w:rFonts w:asciiTheme="majorHAnsi" w:hAnsiTheme="majorHAnsi" w:cstheme="majorHAnsi"/>
          <w:sz w:val="20"/>
          <w:szCs w:val="20"/>
        </w:rPr>
        <w:t xml:space="preserve">          </w:t>
      </w:r>
      <w:r w:rsidR="001E2049" w:rsidRPr="00E84309">
        <w:rPr>
          <w:rFonts w:asciiTheme="majorHAnsi" w:hAnsiTheme="majorHAnsi" w:cstheme="majorHAnsi"/>
          <w:sz w:val="20"/>
          <w:szCs w:val="20"/>
        </w:rPr>
        <w:t>May 2023</w:t>
      </w:r>
      <w:r w:rsidRPr="00E84309">
        <w:rPr>
          <w:rFonts w:asciiTheme="majorHAnsi" w:hAnsiTheme="majorHAnsi" w:cstheme="majorHAnsi"/>
          <w:sz w:val="20"/>
          <w:szCs w:val="20"/>
        </w:rPr>
        <w:t xml:space="preserve"> – Present</w:t>
      </w:r>
    </w:p>
    <w:p w14:paraId="47B8E89B" w14:textId="77777777" w:rsidR="006E1B2A" w:rsidRPr="006E1B2A" w:rsidRDefault="006E1B2A" w:rsidP="006E1B2A">
      <w:pPr>
        <w:numPr>
          <w:ilvl w:val="0"/>
          <w:numId w:val="18"/>
        </w:numPr>
        <w:spacing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Designed and developed RESTful APIs and Microservices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with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Node.js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and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Express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>, facilitating seamless integration with front-end React components to enhance user interactions.</w:t>
      </w:r>
    </w:p>
    <w:p w14:paraId="1BC05482" w14:textId="77777777" w:rsidR="006E1B2A" w:rsidRPr="006E1B2A" w:rsidRDefault="006E1B2A" w:rsidP="006E1B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Built dynamic front-end applications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623F10" w:rsidRPr="006E1B2A">
        <w:rPr>
          <w:rFonts w:asciiTheme="majorHAnsi" w:eastAsia="Times New Roman" w:hAnsiTheme="majorHAnsi" w:cstheme="majorHAnsi"/>
          <w:sz w:val="20"/>
          <w:szCs w:val="20"/>
        </w:rPr>
        <w:t xml:space="preserve">using </w:t>
      </w:r>
      <w:r w:rsidR="00623F10" w:rsidRPr="00623F10">
        <w:rPr>
          <w:rFonts w:asciiTheme="majorHAnsi" w:eastAsia="Times New Roman" w:hAnsiTheme="majorHAnsi" w:cstheme="majorHAnsi"/>
          <w:b/>
          <w:sz w:val="20"/>
          <w:szCs w:val="20"/>
        </w:rPr>
        <w:t xml:space="preserve">TypeScript, and </w:t>
      </w:r>
      <w:r w:rsidRPr="00623F10">
        <w:rPr>
          <w:rFonts w:asciiTheme="majorHAnsi" w:eastAsia="Times New Roman" w:hAnsiTheme="majorHAnsi" w:cstheme="majorHAnsi"/>
          <w:b/>
          <w:bCs/>
          <w:sz w:val="20"/>
          <w:szCs w:val="20"/>
        </w:rPr>
        <w:t>React</w:t>
      </w:r>
      <w:r w:rsidRPr="006E1B2A">
        <w:rPr>
          <w:rFonts w:asciiTheme="majorHAnsi" w:eastAsia="Times New Roman" w:hAnsiTheme="majorHAnsi" w:cstheme="majorHAnsi"/>
          <w:b/>
          <w:sz w:val="20"/>
          <w:szCs w:val="20"/>
        </w:rPr>
        <w:t>,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leveraging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Hooks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and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Redux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for state management, improving user experience and application responsiveness.</w:t>
      </w:r>
    </w:p>
    <w:p w14:paraId="3C76BCAB" w14:textId="77777777" w:rsidR="006E1B2A" w:rsidRPr="006E1B2A" w:rsidRDefault="006E1B2A" w:rsidP="006E1B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Integrated MongoDB as the NoSQL database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to store and manage application data, utilizing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Mongoose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for schema modeling and ensuring efficient data handling and validation.</w:t>
      </w:r>
    </w:p>
    <w:p w14:paraId="3230C3DD" w14:textId="77777777" w:rsidR="006E1B2A" w:rsidRPr="006E1B2A" w:rsidRDefault="006E1B2A" w:rsidP="006E1B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Migrated legacy monolithic applications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to a </w:t>
      </w:r>
      <w:r w:rsidRPr="00E84309">
        <w:rPr>
          <w:rFonts w:asciiTheme="majorHAnsi" w:eastAsia="Times New Roman" w:hAnsiTheme="majorHAnsi" w:cstheme="majorHAnsi"/>
          <w:sz w:val="20"/>
          <w:szCs w:val="20"/>
        </w:rPr>
        <w:t>Microservices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architecture, promoting modular design and enabling independent scaling, which improved deployment efficiency and system resilience.</w:t>
      </w:r>
    </w:p>
    <w:p w14:paraId="13D6C3AA" w14:textId="77777777" w:rsidR="006E1B2A" w:rsidRPr="006E1B2A" w:rsidRDefault="006E1B2A" w:rsidP="006E1B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Collaborated closely with DevOps teams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to establish CI/CD pipelines using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Jenkins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>, automating the deployment process and ensuring rapid delivery of new features and fixes.</w:t>
      </w:r>
    </w:p>
    <w:p w14:paraId="311D0416" w14:textId="77777777" w:rsidR="006E1B2A" w:rsidRPr="006E1B2A" w:rsidRDefault="006E1B2A" w:rsidP="006E1B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Developed reusable React components and libraries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to streamline front-end development across projects, promoting code reusability and consistency throughout the codebase.</w:t>
      </w:r>
    </w:p>
    <w:p w14:paraId="413283BA" w14:textId="77777777" w:rsidR="006E1B2A" w:rsidRPr="006E1B2A" w:rsidRDefault="006E1B2A" w:rsidP="006E1B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Conducted unit and integration testing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using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Jest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and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Mocha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>, achieving high test coverage and ensuring the reliability and robustness of both front-end and back-end systems.</w:t>
      </w:r>
    </w:p>
    <w:p w14:paraId="49F45834" w14:textId="77777777" w:rsidR="006E1B2A" w:rsidRPr="006E1B2A" w:rsidRDefault="006E1B2A" w:rsidP="006E1B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Implemented role-based access control (RBAC)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to manage user permissions, enhancing security by ensuring that users only have access to relevant resources based on their roles.</w:t>
      </w:r>
    </w:p>
    <w:p w14:paraId="3DE8905E" w14:textId="77777777" w:rsidR="006E1B2A" w:rsidRPr="006E1B2A" w:rsidRDefault="006E1B2A" w:rsidP="006E1B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Engaged in Agile development processes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>, including sprint planning, daily stand-ups, and retrospectives, ensuring alignment on project goals and timely delivery of features.</w:t>
      </w:r>
    </w:p>
    <w:p w14:paraId="1DF738F2" w14:textId="77777777" w:rsidR="00AB6156" w:rsidRPr="00E84309" w:rsidRDefault="006E1B2A" w:rsidP="006E1B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Technologies Used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>: Node.js, Express, React, Redux, MongoDB, Mongoose, HTML, CS</w:t>
      </w:r>
      <w:r w:rsidR="00E84309">
        <w:rPr>
          <w:rFonts w:asciiTheme="majorHAnsi" w:eastAsia="Times New Roman" w:hAnsiTheme="majorHAnsi" w:cstheme="majorHAnsi"/>
          <w:sz w:val="20"/>
          <w:szCs w:val="20"/>
        </w:rPr>
        <w:t>S, JavaScript, TypeScript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>, Git, AWS (EC2, S3, Lambda), Jenkins, JWT, OAuth2.</w:t>
      </w:r>
    </w:p>
    <w:p w14:paraId="30506ABD" w14:textId="77777777" w:rsidR="005034F2" w:rsidRPr="00E84309" w:rsidRDefault="00972144">
      <w:pPr>
        <w:pStyle w:val="headingstyle"/>
        <w:rPr>
          <w:rFonts w:asciiTheme="majorHAnsi" w:hAnsiTheme="majorHAnsi" w:cstheme="majorHAnsi"/>
          <w:sz w:val="20"/>
          <w:szCs w:val="20"/>
        </w:rPr>
      </w:pPr>
      <w:r w:rsidRPr="00E84309">
        <w:rPr>
          <w:rFonts w:asciiTheme="majorHAnsi" w:hAnsiTheme="majorHAnsi" w:cstheme="majorHAnsi"/>
          <w:sz w:val="20"/>
          <w:szCs w:val="20"/>
        </w:rPr>
        <w:t>Full Stack Lead |</w:t>
      </w:r>
      <w:r w:rsidR="00BE4528" w:rsidRPr="00E84309">
        <w:rPr>
          <w:rFonts w:asciiTheme="majorHAnsi" w:eastAsia="Roboto" w:hAnsiTheme="majorHAnsi" w:cstheme="majorHAnsi"/>
          <w:sz w:val="20"/>
          <w:szCs w:val="20"/>
        </w:rPr>
        <w:t xml:space="preserve"> MyWizard J2C Cloud </w:t>
      </w:r>
      <w:hyperlink r:id="rId8" w:history="1">
        <w:r w:rsidR="00E26985" w:rsidRPr="00E84309">
          <w:rPr>
            <w:rStyle w:val="Hyperlink"/>
            <w:rFonts w:asciiTheme="majorHAnsi" w:hAnsiTheme="majorHAnsi" w:cstheme="majorHAnsi"/>
            <w:sz w:val="20"/>
            <w:szCs w:val="20"/>
          </w:rPr>
          <w:t>LINK</w:t>
        </w:r>
      </w:hyperlink>
    </w:p>
    <w:p w14:paraId="181BB1CC" w14:textId="77777777" w:rsidR="008C6304" w:rsidRPr="00E84309" w:rsidRDefault="00BE4528">
      <w:pPr>
        <w:pStyle w:val="headingstyle"/>
        <w:rPr>
          <w:rFonts w:asciiTheme="majorHAnsi" w:hAnsiTheme="majorHAnsi" w:cstheme="majorHAnsi"/>
          <w:sz w:val="20"/>
          <w:szCs w:val="20"/>
        </w:rPr>
      </w:pPr>
      <w:r w:rsidRPr="00E84309">
        <w:rPr>
          <w:rFonts w:asciiTheme="majorHAnsi" w:hAnsiTheme="majorHAnsi" w:cstheme="majorHAnsi"/>
          <w:sz w:val="20"/>
          <w:szCs w:val="20"/>
        </w:rPr>
        <w:t>End Client</w:t>
      </w:r>
      <w:r w:rsidR="00C80685" w:rsidRPr="00E84309">
        <w:rPr>
          <w:rFonts w:asciiTheme="majorHAnsi" w:hAnsiTheme="majorHAnsi" w:cstheme="majorHAnsi"/>
          <w:sz w:val="20"/>
          <w:szCs w:val="20"/>
        </w:rPr>
        <w:t>:</w:t>
      </w:r>
      <w:r w:rsidR="00E26985" w:rsidRPr="00E84309">
        <w:rPr>
          <w:rFonts w:asciiTheme="majorHAnsi" w:hAnsiTheme="majorHAnsi" w:cstheme="majorHAnsi"/>
          <w:sz w:val="20"/>
          <w:szCs w:val="20"/>
        </w:rPr>
        <w:t xml:space="preserve"> Accenture, Bengaluru – India                        </w:t>
      </w:r>
      <w:r w:rsidR="001E2049" w:rsidRPr="00E84309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</w:t>
      </w:r>
      <w:r w:rsidR="00BF4C38" w:rsidRPr="00E84309">
        <w:rPr>
          <w:rFonts w:asciiTheme="majorHAnsi" w:hAnsiTheme="majorHAnsi" w:cstheme="majorHAnsi"/>
          <w:sz w:val="20"/>
          <w:szCs w:val="20"/>
        </w:rPr>
        <w:tab/>
      </w:r>
      <w:r w:rsidR="0021114C" w:rsidRPr="00E84309">
        <w:rPr>
          <w:rFonts w:asciiTheme="majorHAnsi" w:hAnsiTheme="majorHAnsi" w:cstheme="majorHAnsi"/>
          <w:sz w:val="20"/>
          <w:szCs w:val="20"/>
        </w:rPr>
        <w:t xml:space="preserve">    </w:t>
      </w:r>
      <w:r w:rsidR="00972144" w:rsidRPr="00E84309">
        <w:rPr>
          <w:rFonts w:asciiTheme="majorHAnsi" w:hAnsiTheme="majorHAnsi" w:cstheme="majorHAnsi"/>
          <w:sz w:val="20"/>
          <w:szCs w:val="20"/>
        </w:rPr>
        <w:t xml:space="preserve">         </w:t>
      </w:r>
      <w:r w:rsidRPr="00E84309">
        <w:rPr>
          <w:rFonts w:asciiTheme="majorHAnsi" w:hAnsiTheme="majorHAnsi" w:cstheme="majorHAnsi"/>
          <w:sz w:val="20"/>
          <w:szCs w:val="20"/>
        </w:rPr>
        <w:t xml:space="preserve">Jun 2021 </w:t>
      </w:r>
      <w:r w:rsidR="0021114C" w:rsidRPr="00E84309">
        <w:rPr>
          <w:rFonts w:asciiTheme="majorHAnsi" w:hAnsiTheme="majorHAnsi" w:cstheme="majorHAnsi"/>
          <w:sz w:val="20"/>
          <w:szCs w:val="20"/>
        </w:rPr>
        <w:t>–</w:t>
      </w:r>
      <w:r w:rsidRPr="00E84309">
        <w:rPr>
          <w:rFonts w:asciiTheme="majorHAnsi" w:hAnsiTheme="majorHAnsi" w:cstheme="majorHAnsi"/>
          <w:sz w:val="20"/>
          <w:szCs w:val="20"/>
        </w:rPr>
        <w:t xml:space="preserve"> </w:t>
      </w:r>
      <w:r w:rsidR="001E2049" w:rsidRPr="00E84309">
        <w:rPr>
          <w:rFonts w:asciiTheme="majorHAnsi" w:hAnsiTheme="majorHAnsi" w:cstheme="majorHAnsi"/>
          <w:sz w:val="20"/>
          <w:szCs w:val="20"/>
        </w:rPr>
        <w:t>May 2023</w:t>
      </w:r>
    </w:p>
    <w:p w14:paraId="7980B07A" w14:textId="77777777" w:rsidR="006E1B2A" w:rsidRPr="006E1B2A" w:rsidRDefault="006E1B2A" w:rsidP="006E1B2A">
      <w:pPr>
        <w:numPr>
          <w:ilvl w:val="0"/>
          <w:numId w:val="34"/>
        </w:numPr>
        <w:spacing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Led the architectural design and development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of cloud deployment automation solutions across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AWS</w:t>
      </w:r>
      <w:r w:rsidRPr="00E84309">
        <w:rPr>
          <w:rFonts w:asciiTheme="majorHAnsi" w:eastAsia="Times New Roman" w:hAnsiTheme="majorHAnsi" w:cstheme="majorHAnsi"/>
          <w:sz w:val="20"/>
          <w:szCs w:val="20"/>
        </w:rPr>
        <w:t>,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Azure, </w:t>
      </w:r>
      <w:r w:rsidRPr="00E84309">
        <w:rPr>
          <w:rFonts w:asciiTheme="majorHAnsi" w:eastAsia="Times New Roman" w:hAnsiTheme="majorHAnsi" w:cstheme="majorHAnsi"/>
          <w:bCs/>
          <w:sz w:val="20"/>
          <w:szCs w:val="20"/>
        </w:rPr>
        <w:t>and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GCP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, ensuring scalable, robust, and efficient infrastructure for CI/CD workflows using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Jenkins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>.</w:t>
      </w:r>
    </w:p>
    <w:p w14:paraId="58FF4290" w14:textId="77777777" w:rsidR="006E1B2A" w:rsidRPr="006E1B2A" w:rsidRDefault="006E1B2A" w:rsidP="006E1B2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Defined and implemented full-stack application architecture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, leveraging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Node.js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for </w:t>
      </w:r>
      <w:r w:rsidRPr="00E84309">
        <w:rPr>
          <w:rFonts w:asciiTheme="majorHAnsi" w:eastAsia="Times New Roman" w:hAnsiTheme="majorHAnsi" w:cstheme="majorHAnsi"/>
          <w:sz w:val="20"/>
          <w:szCs w:val="20"/>
        </w:rPr>
        <w:t>Microservices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and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React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for modular, component-based front-end, improving application scalability and performance.</w:t>
      </w:r>
    </w:p>
    <w:p w14:paraId="53A96D19" w14:textId="77777777" w:rsidR="006E1B2A" w:rsidRPr="006E1B2A" w:rsidRDefault="006E1B2A" w:rsidP="006E1B2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Designed API architecture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for efficient CRUD operations, utilizing RESTful best practices to enable seamless integration between front-end and back-end systems.</w:t>
      </w:r>
    </w:p>
    <w:p w14:paraId="25CB294E" w14:textId="77777777" w:rsidR="006E1B2A" w:rsidRPr="006E1B2A" w:rsidRDefault="006E1B2A" w:rsidP="006E1B2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Guided the team in selecting appropriate technologies and tools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Pr="00E84309">
        <w:rPr>
          <w:rFonts w:asciiTheme="majorHAnsi" w:eastAsia="Times New Roman" w:hAnsiTheme="majorHAnsi" w:cstheme="majorHAnsi"/>
          <w:sz w:val="20"/>
          <w:szCs w:val="20"/>
        </w:rPr>
        <w:t xml:space="preserve">and 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aligning development practices with project goals while optimizing performance using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TypeScript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SQL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, and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JavaScript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>.</w:t>
      </w:r>
    </w:p>
    <w:p w14:paraId="7DFC6B46" w14:textId="77777777" w:rsidR="006E1B2A" w:rsidRPr="006E1B2A" w:rsidRDefault="006E1B2A" w:rsidP="006E1B2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lastRenderedPageBreak/>
        <w:t>Mentored and guided a team of 5 developers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>, promoting best practices in code quality, performance optimization, and architecture design, while ensuring that team members were up-to-date with the latest development standards and tools.</w:t>
      </w:r>
    </w:p>
    <w:p w14:paraId="57AC69BE" w14:textId="77777777" w:rsidR="006E1B2A" w:rsidRPr="006E1B2A" w:rsidRDefault="006E1B2A" w:rsidP="006E1B2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Developed and maintained CI/CD pipelines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using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Jenkins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>, implementing automated testing and deployment strategies that reduced release times and improved overall system reliability.</w:t>
      </w:r>
    </w:p>
    <w:p w14:paraId="0C618E0B" w14:textId="77777777" w:rsidR="006E1B2A" w:rsidRPr="006E1B2A" w:rsidRDefault="006E1B2A" w:rsidP="006E1B2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Collaborated closely with cross-functional teams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>, including DevOps and cloud architects, to optimize infrastructure setup and ensure smooth deployment across AWS and Azure environments.</w:t>
      </w:r>
    </w:p>
    <w:p w14:paraId="159304AE" w14:textId="77777777" w:rsidR="006E1B2A" w:rsidRPr="006E1B2A" w:rsidRDefault="006E1B2A" w:rsidP="006E1B2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Led technical discussions and code reviews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, providing architectural insights and ensuring adherence to best practices in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Node.js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React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, and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cloud services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>.</w:t>
      </w:r>
    </w:p>
    <w:p w14:paraId="44274208" w14:textId="77777777" w:rsidR="006E1B2A" w:rsidRPr="00E84309" w:rsidRDefault="006E1B2A" w:rsidP="006E1B2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Participated in Agile development cycles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, leading sprint planning sessions, facilitating daily stand-ups, and ensuring timely delivery of project milestones through tools like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Jira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>.</w:t>
      </w:r>
    </w:p>
    <w:p w14:paraId="311CF6F0" w14:textId="77777777" w:rsidR="00AB6156" w:rsidRPr="00E84309" w:rsidRDefault="006E1B2A" w:rsidP="006E1B2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Technologies Used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>: Node.js, React, HTML, CSS, JavaScript, TypeScript, SQL, Jenkins, Docker, Kubernetes, Git, AWS, Azure.</w:t>
      </w:r>
    </w:p>
    <w:p w14:paraId="3F3A1A59" w14:textId="77777777" w:rsidR="005034F2" w:rsidRPr="00EB3BE4" w:rsidRDefault="005034F2">
      <w:pPr>
        <w:pStyle w:val="headingstyle"/>
        <w:rPr>
          <w:rFonts w:asciiTheme="majorHAnsi" w:hAnsiTheme="majorHAnsi" w:cstheme="majorHAnsi"/>
          <w:sz w:val="20"/>
          <w:szCs w:val="20"/>
          <w:lang w:val="pt-BR"/>
        </w:rPr>
      </w:pPr>
      <w:r w:rsidRPr="00EB3BE4">
        <w:rPr>
          <w:rFonts w:asciiTheme="majorHAnsi" w:hAnsiTheme="majorHAnsi" w:cstheme="majorHAnsi"/>
          <w:sz w:val="20"/>
          <w:szCs w:val="20"/>
          <w:lang w:val="pt-BR"/>
        </w:rPr>
        <w:t>Senior</w:t>
      </w:r>
      <w:r w:rsidR="00972144" w:rsidRPr="00EB3BE4">
        <w:rPr>
          <w:rFonts w:asciiTheme="majorHAnsi" w:hAnsiTheme="majorHAnsi" w:cstheme="majorHAnsi"/>
          <w:sz w:val="20"/>
          <w:szCs w:val="20"/>
          <w:lang w:val="pt-BR"/>
        </w:rPr>
        <w:t xml:space="preserve"> D</w:t>
      </w:r>
      <w:r w:rsidR="00951A96" w:rsidRPr="00EB3BE4">
        <w:rPr>
          <w:rFonts w:asciiTheme="majorHAnsi" w:hAnsiTheme="majorHAnsi" w:cstheme="majorHAnsi"/>
          <w:sz w:val="20"/>
          <w:szCs w:val="20"/>
          <w:lang w:val="pt-BR"/>
        </w:rPr>
        <w:t>eveloper</w:t>
      </w:r>
      <w:r w:rsidR="00972144" w:rsidRPr="00EB3BE4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2E1F69" w:rsidRPr="00EB3BE4">
        <w:rPr>
          <w:rFonts w:asciiTheme="majorHAnsi" w:hAnsiTheme="majorHAnsi" w:cstheme="majorHAnsi"/>
          <w:sz w:val="20"/>
          <w:szCs w:val="20"/>
          <w:lang w:val="pt-BR"/>
        </w:rPr>
        <w:t>|</w:t>
      </w:r>
      <w:r w:rsidR="00BE4528" w:rsidRPr="00EB3BE4">
        <w:rPr>
          <w:rFonts w:asciiTheme="majorHAnsi" w:eastAsia="Roboto" w:hAnsiTheme="majorHAnsi" w:cstheme="majorHAnsi"/>
          <w:sz w:val="20"/>
          <w:szCs w:val="20"/>
          <w:lang w:val="pt-BR"/>
        </w:rPr>
        <w:t xml:space="preserve"> Petronas MPM Digital Transformation</w:t>
      </w:r>
      <w:r w:rsidR="002E1F69" w:rsidRPr="00EB3BE4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hyperlink r:id="rId9" w:history="1">
        <w:r w:rsidR="002E1F69" w:rsidRPr="00EB3BE4">
          <w:rPr>
            <w:rStyle w:val="Hyperlink"/>
            <w:rFonts w:asciiTheme="majorHAnsi" w:hAnsiTheme="majorHAnsi" w:cstheme="majorHAnsi"/>
            <w:sz w:val="20"/>
            <w:szCs w:val="20"/>
            <w:lang w:val="pt-BR"/>
          </w:rPr>
          <w:t>LINK</w:t>
        </w:r>
      </w:hyperlink>
    </w:p>
    <w:p w14:paraId="331194E9" w14:textId="77777777" w:rsidR="00951A96" w:rsidRPr="00E84309" w:rsidRDefault="00BE4528" w:rsidP="00951A96">
      <w:pPr>
        <w:pStyle w:val="headingstyle"/>
        <w:rPr>
          <w:rFonts w:asciiTheme="majorHAnsi" w:hAnsiTheme="majorHAnsi" w:cstheme="majorHAnsi"/>
          <w:sz w:val="20"/>
          <w:szCs w:val="20"/>
        </w:rPr>
      </w:pPr>
      <w:r w:rsidRPr="00E84309">
        <w:rPr>
          <w:rFonts w:asciiTheme="majorHAnsi" w:eastAsia="Roboto" w:hAnsiTheme="majorHAnsi" w:cstheme="majorHAnsi"/>
          <w:sz w:val="20"/>
          <w:szCs w:val="20"/>
        </w:rPr>
        <w:t>End Client</w:t>
      </w:r>
      <w:r w:rsidR="00393C78" w:rsidRPr="00E84309">
        <w:rPr>
          <w:rFonts w:asciiTheme="majorHAnsi" w:eastAsia="Roboto" w:hAnsiTheme="majorHAnsi" w:cstheme="majorHAnsi"/>
          <w:sz w:val="20"/>
          <w:szCs w:val="20"/>
        </w:rPr>
        <w:t>:</w:t>
      </w:r>
      <w:r w:rsidR="00902B66" w:rsidRPr="00E84309">
        <w:rPr>
          <w:rFonts w:asciiTheme="majorHAnsi" w:eastAsia="Roboto" w:hAnsiTheme="majorHAnsi" w:cstheme="majorHAnsi"/>
          <w:sz w:val="20"/>
          <w:szCs w:val="20"/>
        </w:rPr>
        <w:t xml:space="preserve"> </w:t>
      </w:r>
      <w:r w:rsidR="00972144" w:rsidRPr="00E84309">
        <w:rPr>
          <w:rFonts w:asciiTheme="majorHAnsi" w:hAnsiTheme="majorHAnsi" w:cstheme="majorHAnsi"/>
          <w:sz w:val="20"/>
          <w:szCs w:val="20"/>
        </w:rPr>
        <w:t xml:space="preserve">Accenture – </w:t>
      </w:r>
      <w:r w:rsidR="00902B66" w:rsidRPr="00E84309">
        <w:rPr>
          <w:rFonts w:asciiTheme="majorHAnsi" w:eastAsia="Roboto" w:hAnsiTheme="majorHAnsi" w:cstheme="majorHAnsi"/>
          <w:sz w:val="20"/>
          <w:szCs w:val="20"/>
        </w:rPr>
        <w:t>Petronas</w:t>
      </w:r>
      <w:r w:rsidR="00972144" w:rsidRPr="00E84309">
        <w:rPr>
          <w:rFonts w:asciiTheme="majorHAnsi" w:eastAsia="Roboto" w:hAnsiTheme="majorHAnsi" w:cstheme="majorHAnsi"/>
          <w:sz w:val="20"/>
          <w:szCs w:val="20"/>
        </w:rPr>
        <w:t xml:space="preserve">, </w:t>
      </w:r>
      <w:r w:rsidR="00972144" w:rsidRPr="00E84309">
        <w:rPr>
          <w:rFonts w:asciiTheme="majorHAnsi" w:hAnsiTheme="majorHAnsi" w:cstheme="majorHAnsi"/>
          <w:sz w:val="20"/>
          <w:szCs w:val="20"/>
        </w:rPr>
        <w:t xml:space="preserve">Bengaluru – India                                                                                                                        </w:t>
      </w:r>
      <w:r w:rsidR="00972144" w:rsidRPr="00E84309">
        <w:rPr>
          <w:rFonts w:asciiTheme="majorHAnsi" w:hAnsiTheme="majorHAnsi" w:cstheme="majorHAnsi"/>
          <w:sz w:val="20"/>
          <w:szCs w:val="20"/>
        </w:rPr>
        <w:tab/>
        <w:t>Jan 2020 – May</w:t>
      </w:r>
      <w:r w:rsidR="00BF4C38" w:rsidRPr="00E84309">
        <w:rPr>
          <w:rFonts w:asciiTheme="majorHAnsi" w:hAnsiTheme="majorHAnsi" w:cstheme="majorHAnsi"/>
          <w:sz w:val="20"/>
          <w:szCs w:val="20"/>
        </w:rPr>
        <w:t xml:space="preserve"> 2021</w:t>
      </w:r>
    </w:p>
    <w:p w14:paraId="448A7A8C" w14:textId="77777777" w:rsidR="006E1B2A" w:rsidRPr="006E1B2A" w:rsidRDefault="006E1B2A" w:rsidP="006E1B2A">
      <w:pPr>
        <w:numPr>
          <w:ilvl w:val="0"/>
          <w:numId w:val="20"/>
        </w:numPr>
        <w:spacing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Digitizing MPM workflows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for Petronas, implementing a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closed-loop inventory and surplus management system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>. The solution allowed proactive management of inventory inflow and minimized surplus through positive back-pressure, improving operational efficiency.</w:t>
      </w:r>
    </w:p>
    <w:p w14:paraId="0F8C26C7" w14:textId="77777777" w:rsidR="006E1B2A" w:rsidRPr="006E1B2A" w:rsidRDefault="006E1B2A" w:rsidP="006E1B2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Developed Blockchain-based web solutions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that simplified complex business processes into modular components, including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Purchase Orders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Surplus Marketplace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Surplus Transfer Approval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>, and KPI dashboards for tracking usage and ownership.</w:t>
      </w:r>
    </w:p>
    <w:p w14:paraId="0EB85293" w14:textId="77777777" w:rsidR="006E1B2A" w:rsidRPr="006E1B2A" w:rsidRDefault="006E1B2A" w:rsidP="006E1B2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Optimized PostgreSQL database queries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>, enhancing system performance by 50% through advanced indexing, query optimization, and fine-tuning of database operations.</w:t>
      </w:r>
    </w:p>
    <w:p w14:paraId="5044804F" w14:textId="77777777" w:rsidR="006E1B2A" w:rsidRPr="006E1B2A" w:rsidRDefault="006E1B2A" w:rsidP="006E1B2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Integrated AWS services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for seamless deployment and scalability, configuring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EC2 instances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and managing infrastructure with best practices.</w:t>
      </w:r>
    </w:p>
    <w:p w14:paraId="6EFB254C" w14:textId="77777777" w:rsidR="006E1B2A" w:rsidRPr="006E1B2A" w:rsidRDefault="006E1B2A" w:rsidP="006E1B2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Streamlined CI/CD processes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using Jenkins, automating build and deployment pipelines for efficient delivery.</w:t>
      </w:r>
    </w:p>
    <w:p w14:paraId="33D2C334" w14:textId="77777777" w:rsidR="006E1B2A" w:rsidRPr="006E1B2A" w:rsidRDefault="006E1B2A" w:rsidP="006E1B2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Utilized Angular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 xml:space="preserve"> to develop dynamic and responsive front-end interfaces, improving user experience across the platform.</w:t>
      </w:r>
    </w:p>
    <w:p w14:paraId="37977FA0" w14:textId="77777777" w:rsidR="006E1B2A" w:rsidRPr="00E84309" w:rsidRDefault="006E1B2A" w:rsidP="006E1B2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Employed Git for version control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>, implementing branching strategies for better code collaboration and management.</w:t>
      </w:r>
    </w:p>
    <w:p w14:paraId="4A07FFE1" w14:textId="77777777" w:rsidR="00AB6156" w:rsidRPr="00E84309" w:rsidRDefault="006E1B2A" w:rsidP="006E1B2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Technologies Used</w:t>
      </w:r>
      <w:r w:rsidRPr="006E1B2A">
        <w:rPr>
          <w:rFonts w:asciiTheme="majorHAnsi" w:eastAsia="Times New Roman" w:hAnsiTheme="majorHAnsi" w:cstheme="majorHAnsi"/>
          <w:sz w:val="20"/>
          <w:szCs w:val="20"/>
        </w:rPr>
        <w:t>: Node.js, PostgreSQL, Angular, HTML, CSS, JavaScript, Jenkins, Git, AWS (EC2).</w:t>
      </w:r>
    </w:p>
    <w:p w14:paraId="2FF04404" w14:textId="77777777" w:rsidR="00972144" w:rsidRPr="00E84309" w:rsidRDefault="002E1F69">
      <w:pPr>
        <w:pStyle w:val="headingstyle"/>
        <w:rPr>
          <w:rFonts w:asciiTheme="majorHAnsi" w:hAnsiTheme="majorHAnsi" w:cstheme="majorHAnsi"/>
          <w:sz w:val="20"/>
          <w:szCs w:val="20"/>
        </w:rPr>
      </w:pPr>
      <w:r w:rsidRPr="00E84309">
        <w:rPr>
          <w:rFonts w:asciiTheme="majorHAnsi" w:hAnsiTheme="majorHAnsi" w:cstheme="majorHAnsi"/>
          <w:sz w:val="20"/>
          <w:szCs w:val="20"/>
        </w:rPr>
        <w:t>Full Stack</w:t>
      </w:r>
      <w:r w:rsidR="00972144" w:rsidRPr="00E84309">
        <w:rPr>
          <w:rFonts w:asciiTheme="majorHAnsi" w:hAnsiTheme="majorHAnsi" w:cstheme="majorHAnsi"/>
          <w:sz w:val="20"/>
          <w:szCs w:val="20"/>
        </w:rPr>
        <w:t xml:space="preserve"> D</w:t>
      </w:r>
      <w:r w:rsidR="001F6DD1" w:rsidRPr="00E84309">
        <w:rPr>
          <w:rFonts w:asciiTheme="majorHAnsi" w:hAnsiTheme="majorHAnsi" w:cstheme="majorHAnsi"/>
          <w:sz w:val="20"/>
          <w:szCs w:val="20"/>
        </w:rPr>
        <w:t>eveloper</w:t>
      </w:r>
    </w:p>
    <w:p w14:paraId="2F6E08CC" w14:textId="77777777" w:rsidR="00E67F20" w:rsidRPr="00E84309" w:rsidRDefault="00BE4528" w:rsidP="00E67F20">
      <w:pPr>
        <w:pStyle w:val="headingstyle"/>
        <w:rPr>
          <w:rFonts w:asciiTheme="majorHAnsi" w:hAnsiTheme="majorHAnsi" w:cstheme="majorHAnsi"/>
          <w:sz w:val="20"/>
          <w:szCs w:val="20"/>
        </w:rPr>
      </w:pPr>
      <w:r w:rsidRPr="00E84309">
        <w:rPr>
          <w:rFonts w:asciiTheme="majorHAnsi" w:eastAsia="Roboto" w:hAnsiTheme="majorHAnsi" w:cstheme="majorHAnsi"/>
          <w:sz w:val="20"/>
          <w:szCs w:val="20"/>
        </w:rPr>
        <w:t>End Client</w:t>
      </w:r>
      <w:r w:rsidR="00393C78" w:rsidRPr="00E84309">
        <w:rPr>
          <w:rFonts w:asciiTheme="majorHAnsi" w:eastAsia="Roboto" w:hAnsiTheme="majorHAnsi" w:cstheme="majorHAnsi"/>
          <w:sz w:val="20"/>
          <w:szCs w:val="20"/>
        </w:rPr>
        <w:t>:</w:t>
      </w:r>
      <w:r w:rsidRPr="00E84309">
        <w:rPr>
          <w:rFonts w:asciiTheme="majorHAnsi" w:eastAsia="Roboto" w:hAnsiTheme="majorHAnsi" w:cstheme="majorHAnsi"/>
          <w:sz w:val="20"/>
          <w:szCs w:val="20"/>
        </w:rPr>
        <w:t xml:space="preserve"> </w:t>
      </w:r>
      <w:r w:rsidR="00972144" w:rsidRPr="00E84309">
        <w:rPr>
          <w:rFonts w:asciiTheme="majorHAnsi" w:eastAsia="Roboto" w:hAnsiTheme="majorHAnsi" w:cstheme="majorHAnsi"/>
          <w:sz w:val="20"/>
          <w:szCs w:val="20"/>
        </w:rPr>
        <w:t>Accenture,</w:t>
      </w:r>
      <w:r w:rsidR="00972144" w:rsidRPr="00E84309">
        <w:rPr>
          <w:rFonts w:asciiTheme="majorHAnsi" w:hAnsiTheme="majorHAnsi" w:cstheme="majorHAnsi"/>
          <w:sz w:val="20"/>
          <w:szCs w:val="20"/>
        </w:rPr>
        <w:t xml:space="preserve"> Bengaluru – India                                                                                                                                   </w:t>
      </w:r>
      <w:r w:rsidR="007C112E" w:rsidRPr="00E84309">
        <w:rPr>
          <w:rFonts w:asciiTheme="majorHAnsi" w:hAnsiTheme="majorHAnsi" w:cstheme="majorHAnsi"/>
          <w:sz w:val="20"/>
          <w:szCs w:val="20"/>
        </w:rPr>
        <w:tab/>
      </w:r>
      <w:r w:rsidR="00972144" w:rsidRPr="00E84309">
        <w:rPr>
          <w:rFonts w:asciiTheme="majorHAnsi" w:hAnsiTheme="majorHAnsi" w:cstheme="majorHAnsi"/>
          <w:sz w:val="20"/>
          <w:szCs w:val="20"/>
        </w:rPr>
        <w:t xml:space="preserve">            Jul</w:t>
      </w:r>
      <w:r w:rsidRPr="00E84309">
        <w:rPr>
          <w:rFonts w:asciiTheme="majorHAnsi" w:hAnsiTheme="majorHAnsi" w:cstheme="majorHAnsi"/>
          <w:sz w:val="20"/>
          <w:szCs w:val="20"/>
        </w:rPr>
        <w:t xml:space="preserve"> 2017</w:t>
      </w:r>
      <w:r w:rsidR="00972144" w:rsidRPr="00E84309">
        <w:rPr>
          <w:rFonts w:asciiTheme="majorHAnsi" w:hAnsiTheme="majorHAnsi" w:cstheme="majorHAnsi"/>
          <w:sz w:val="20"/>
          <w:szCs w:val="20"/>
        </w:rPr>
        <w:t xml:space="preserve"> –</w:t>
      </w:r>
      <w:r w:rsidR="007C112E" w:rsidRPr="00E84309">
        <w:rPr>
          <w:rFonts w:asciiTheme="majorHAnsi" w:hAnsiTheme="majorHAnsi" w:cstheme="majorHAnsi"/>
          <w:sz w:val="20"/>
          <w:szCs w:val="20"/>
        </w:rPr>
        <w:t xml:space="preserve"> Dec 2019</w:t>
      </w:r>
    </w:p>
    <w:p w14:paraId="2B544E8E" w14:textId="77777777" w:rsidR="0082700E" w:rsidRPr="0082700E" w:rsidRDefault="0082700E" w:rsidP="00E67F20">
      <w:pPr>
        <w:numPr>
          <w:ilvl w:val="0"/>
          <w:numId w:val="15"/>
        </w:numPr>
        <w:spacing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Developed RESTful APIs</w:t>
      </w:r>
      <w:r w:rsidRPr="0082700E">
        <w:rPr>
          <w:rFonts w:asciiTheme="majorHAnsi" w:eastAsia="Times New Roman" w:hAnsiTheme="majorHAnsi" w:cstheme="majorHAnsi"/>
          <w:sz w:val="20"/>
          <w:szCs w:val="20"/>
        </w:rPr>
        <w:t xml:space="preserve"> using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Node.js</w:t>
      </w:r>
      <w:r w:rsidRPr="0082700E">
        <w:rPr>
          <w:rFonts w:asciiTheme="majorHAnsi" w:eastAsia="Times New Roman" w:hAnsiTheme="majorHAnsi" w:cstheme="majorHAnsi"/>
          <w:sz w:val="20"/>
          <w:szCs w:val="20"/>
        </w:rPr>
        <w:t xml:space="preserve"> and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Express</w:t>
      </w:r>
      <w:r w:rsidRPr="0082700E">
        <w:rPr>
          <w:rFonts w:asciiTheme="majorHAnsi" w:eastAsia="Times New Roman" w:hAnsiTheme="majorHAnsi" w:cstheme="majorHAnsi"/>
          <w:sz w:val="20"/>
          <w:szCs w:val="20"/>
        </w:rPr>
        <w:t xml:space="preserve">, implementing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JWT</w:t>
      </w:r>
      <w:r w:rsidRPr="0082700E">
        <w:rPr>
          <w:rFonts w:asciiTheme="majorHAnsi" w:eastAsia="Times New Roman" w:hAnsiTheme="majorHAnsi" w:cstheme="majorHAnsi"/>
          <w:sz w:val="20"/>
          <w:szCs w:val="20"/>
        </w:rPr>
        <w:t xml:space="preserve"> for secure authentication and Bearer tokens for stateless communication.</w:t>
      </w:r>
    </w:p>
    <w:p w14:paraId="5C566C42" w14:textId="77777777" w:rsidR="0082700E" w:rsidRDefault="00F623D6" w:rsidP="008270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F623D6">
        <w:rPr>
          <w:rStyle w:val="Strong"/>
          <w:rFonts w:asciiTheme="majorHAnsi" w:hAnsiTheme="majorHAnsi" w:cstheme="majorHAnsi"/>
          <w:sz w:val="20"/>
          <w:szCs w:val="20"/>
        </w:rPr>
        <w:t>Developed</w:t>
      </w:r>
      <w:r w:rsidRPr="00F623D6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 fully functional e-commerce web application</w:t>
      </w:r>
      <w:r w:rsidR="0082700E" w:rsidRPr="0082700E">
        <w:rPr>
          <w:rFonts w:asciiTheme="majorHAnsi" w:eastAsia="Times New Roman" w:hAnsiTheme="majorHAnsi" w:cstheme="majorHAnsi"/>
          <w:sz w:val="20"/>
          <w:szCs w:val="20"/>
        </w:rPr>
        <w:t xml:space="preserve"> with the </w:t>
      </w:r>
      <w:r w:rsidR="0082700E"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MEAN Stack (MongoDB, Express, Angular, </w:t>
      </w:r>
      <w:r w:rsidR="00E67F20"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and Node.js</w:t>
      </w:r>
      <w:r w:rsidR="0082700E"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)</w:t>
      </w:r>
      <w:r w:rsidR="0082700E" w:rsidRPr="0082700E">
        <w:rPr>
          <w:rFonts w:asciiTheme="majorHAnsi" w:eastAsia="Times New Roman" w:hAnsiTheme="majorHAnsi" w:cstheme="majorHAnsi"/>
          <w:sz w:val="20"/>
          <w:szCs w:val="20"/>
        </w:rPr>
        <w:t>, ensuring high performance and responsiveness.</w:t>
      </w:r>
    </w:p>
    <w:p w14:paraId="7A841589" w14:textId="77777777" w:rsidR="00F623D6" w:rsidRPr="0082700E" w:rsidRDefault="00F623D6" w:rsidP="008270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F623D6">
        <w:rPr>
          <w:rStyle w:val="Strong"/>
          <w:rFonts w:asciiTheme="majorHAnsi" w:hAnsiTheme="majorHAnsi" w:cstheme="majorHAnsi"/>
          <w:sz w:val="20"/>
          <w:szCs w:val="20"/>
        </w:rPr>
        <w:t>Implemented</w:t>
      </w:r>
      <w:r w:rsidRPr="00F623D6">
        <w:rPr>
          <w:rFonts w:asciiTheme="majorHAnsi" w:hAnsiTheme="majorHAnsi" w:cstheme="majorHAnsi"/>
          <w:sz w:val="20"/>
          <w:szCs w:val="20"/>
        </w:rPr>
        <w:t xml:space="preserve"> features such as inventory management, real-time stock updates, order fulfillment tracking, shipment scheduling, and returns management to streamline the supply chain process.</w:t>
      </w:r>
    </w:p>
    <w:p w14:paraId="383B28BF" w14:textId="77777777" w:rsidR="0082700E" w:rsidRPr="0082700E" w:rsidRDefault="0082700E" w:rsidP="008270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Utilized Node.js architecture concepts</w:t>
      </w:r>
      <w:r w:rsidRPr="0082700E">
        <w:rPr>
          <w:rFonts w:asciiTheme="majorHAnsi" w:eastAsia="Times New Roman" w:hAnsiTheme="majorHAnsi" w:cstheme="majorHAnsi"/>
          <w:sz w:val="20"/>
          <w:szCs w:val="20"/>
        </w:rPr>
        <w:t xml:space="preserve"> like event-driven programming and </w:t>
      </w:r>
      <w:r w:rsidR="00E67F20" w:rsidRPr="00E84309">
        <w:rPr>
          <w:rFonts w:asciiTheme="majorHAnsi" w:eastAsia="Times New Roman" w:hAnsiTheme="majorHAnsi" w:cstheme="majorHAnsi"/>
          <w:sz w:val="20"/>
          <w:szCs w:val="20"/>
        </w:rPr>
        <w:t>Microservices</w:t>
      </w:r>
      <w:r w:rsidRPr="0082700E">
        <w:rPr>
          <w:rFonts w:asciiTheme="majorHAnsi" w:eastAsia="Times New Roman" w:hAnsiTheme="majorHAnsi" w:cstheme="majorHAnsi"/>
          <w:sz w:val="20"/>
          <w:szCs w:val="20"/>
        </w:rPr>
        <w:t xml:space="preserve"> for optimal handling of concurrent requests.</w:t>
      </w:r>
    </w:p>
    <w:p w14:paraId="50970A84" w14:textId="77777777" w:rsidR="00E67F20" w:rsidRPr="00E84309" w:rsidRDefault="00E67F20" w:rsidP="00E67F20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Employed modern ECMAScript (ES6+) features</w:t>
      </w:r>
      <w:r w:rsidRPr="00E84309">
        <w:rPr>
          <w:rFonts w:asciiTheme="majorHAnsi" w:eastAsia="Times New Roman" w:hAnsiTheme="majorHAnsi" w:cstheme="majorHAnsi"/>
          <w:sz w:val="20"/>
          <w:szCs w:val="20"/>
        </w:rPr>
        <w:t xml:space="preserve">, like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Arrow functions</w:t>
      </w:r>
      <w:r w:rsidRPr="00E84309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Async/await</w:t>
      </w:r>
      <w:r w:rsidRPr="00E84309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Destructuring assignments</w:t>
      </w:r>
      <w:r w:rsidRPr="00E84309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Promises</w:t>
      </w:r>
      <w:r w:rsidRPr="00E84309">
        <w:rPr>
          <w:rFonts w:asciiTheme="majorHAnsi" w:eastAsia="Times New Roman" w:hAnsiTheme="majorHAnsi" w:cstheme="majorHAnsi"/>
          <w:sz w:val="20"/>
          <w:szCs w:val="20"/>
        </w:rPr>
        <w:t>, etc.</w:t>
      </w:r>
    </w:p>
    <w:p w14:paraId="4D7B4FB5" w14:textId="77777777" w:rsidR="0082700E" w:rsidRPr="0082700E" w:rsidRDefault="0082700E" w:rsidP="00E843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Created dynamic single-page applications (SPAs)</w:t>
      </w:r>
      <w:r w:rsidRPr="0082700E">
        <w:rPr>
          <w:rFonts w:asciiTheme="majorHAnsi" w:eastAsia="Times New Roman" w:hAnsiTheme="majorHAnsi" w:cstheme="majorHAnsi"/>
          <w:sz w:val="20"/>
          <w:szCs w:val="20"/>
        </w:rPr>
        <w:t xml:space="preserve"> in Angular, focusing on lazy loading, route guards, and reactive form handling to enhance user experience.</w:t>
      </w:r>
      <w:r w:rsidR="00F623D6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Developed reusable components and services</w:t>
      </w:r>
      <w:r w:rsidRPr="0082700E">
        <w:rPr>
          <w:rFonts w:asciiTheme="majorHAnsi" w:eastAsia="Times New Roman" w:hAnsiTheme="majorHAnsi" w:cstheme="majorHAnsi"/>
          <w:sz w:val="20"/>
          <w:szCs w:val="20"/>
        </w:rPr>
        <w:t xml:space="preserve"> in Angular, utilizing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Angular Material</w:t>
      </w:r>
      <w:r w:rsidRPr="0082700E">
        <w:rPr>
          <w:rFonts w:asciiTheme="majorHAnsi" w:eastAsia="Times New Roman" w:hAnsiTheme="majorHAnsi" w:cstheme="majorHAnsi"/>
          <w:sz w:val="20"/>
          <w:szCs w:val="20"/>
        </w:rPr>
        <w:t xml:space="preserve"> for a responsive UI design.</w:t>
      </w:r>
    </w:p>
    <w:p w14:paraId="0EAD9FDC" w14:textId="77777777" w:rsidR="0082700E" w:rsidRPr="0082700E" w:rsidRDefault="0082700E" w:rsidP="008270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Managed SQL and NoSQL databases</w:t>
      </w:r>
      <w:r w:rsidRPr="0082700E">
        <w:rPr>
          <w:rFonts w:asciiTheme="majorHAnsi" w:eastAsia="Times New Roman" w:hAnsiTheme="majorHAnsi" w:cstheme="majorHAnsi"/>
          <w:sz w:val="20"/>
          <w:szCs w:val="20"/>
        </w:rPr>
        <w:t>, optimizing queries to enhance decision-making accuracy by 20%.</w:t>
      </w:r>
    </w:p>
    <w:p w14:paraId="35DA6AE0" w14:textId="77777777" w:rsidR="0082700E" w:rsidRPr="0082700E" w:rsidRDefault="0082700E" w:rsidP="008270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Conducted unit testing using Mocha and Chai</w:t>
      </w:r>
      <w:r w:rsidRPr="0082700E">
        <w:rPr>
          <w:rFonts w:asciiTheme="majorHAnsi" w:eastAsia="Times New Roman" w:hAnsiTheme="majorHAnsi" w:cstheme="majorHAnsi"/>
          <w:sz w:val="20"/>
          <w:szCs w:val="20"/>
        </w:rPr>
        <w:t>, achieving 95% code coverage and significantly reducing regression bugs.</w:t>
      </w:r>
    </w:p>
    <w:p w14:paraId="1742F6CF" w14:textId="77777777" w:rsidR="0082700E" w:rsidRPr="0082700E" w:rsidRDefault="0082700E" w:rsidP="008270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Migrated applications to AWS</w:t>
      </w:r>
      <w:r w:rsidRPr="0082700E">
        <w:rPr>
          <w:rFonts w:asciiTheme="majorHAnsi" w:eastAsia="Times New Roman" w:hAnsiTheme="majorHAnsi" w:cstheme="majorHAnsi"/>
          <w:sz w:val="20"/>
          <w:szCs w:val="20"/>
        </w:rPr>
        <w:t xml:space="preserve">, configuring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EC2 instances</w:t>
      </w:r>
      <w:r w:rsidRPr="0082700E">
        <w:rPr>
          <w:rFonts w:asciiTheme="majorHAnsi" w:eastAsia="Times New Roman" w:hAnsiTheme="majorHAnsi" w:cstheme="majorHAnsi"/>
          <w:sz w:val="20"/>
          <w:szCs w:val="20"/>
        </w:rPr>
        <w:t xml:space="preserve"> and managing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IAM roles</w:t>
      </w:r>
      <w:r w:rsidRPr="0082700E">
        <w:rPr>
          <w:rFonts w:asciiTheme="majorHAnsi" w:eastAsia="Times New Roman" w:hAnsiTheme="majorHAnsi" w:cstheme="majorHAnsi"/>
          <w:sz w:val="20"/>
          <w:szCs w:val="20"/>
        </w:rPr>
        <w:t xml:space="preserve"> for secure access.</w:t>
      </w:r>
    </w:p>
    <w:p w14:paraId="7F031818" w14:textId="77777777" w:rsidR="0082700E" w:rsidRPr="0082700E" w:rsidRDefault="0082700E" w:rsidP="008270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Implemented CI/CD pipelines with Jenkins</w:t>
      </w:r>
      <w:r w:rsidRPr="0082700E">
        <w:rPr>
          <w:rFonts w:asciiTheme="majorHAnsi" w:eastAsia="Times New Roman" w:hAnsiTheme="majorHAnsi" w:cstheme="majorHAnsi"/>
          <w:sz w:val="20"/>
          <w:szCs w:val="20"/>
        </w:rPr>
        <w:t>, improving deployment efficiency and reliability.</w:t>
      </w:r>
    </w:p>
    <w:p w14:paraId="34C05A10" w14:textId="77777777" w:rsidR="00E67F20" w:rsidRPr="00E84309" w:rsidRDefault="0082700E" w:rsidP="008270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Expert in Tortoise</w:t>
      </w:r>
      <w:r w:rsidR="00E67F20"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SVN and Git</w:t>
      </w:r>
      <w:r w:rsidRPr="0082700E">
        <w:rPr>
          <w:rFonts w:asciiTheme="majorHAnsi" w:eastAsia="Times New Roman" w:hAnsiTheme="majorHAnsi" w:cstheme="majorHAnsi"/>
          <w:sz w:val="20"/>
          <w:szCs w:val="20"/>
        </w:rPr>
        <w:t>, implementing version control best practices for team collaboration.</w:t>
      </w:r>
    </w:p>
    <w:p w14:paraId="524BEFB4" w14:textId="77777777" w:rsidR="0082700E" w:rsidRPr="0082700E" w:rsidRDefault="0082700E" w:rsidP="008270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Technologies Used</w:t>
      </w:r>
      <w:r w:rsidR="00E67F20" w:rsidRPr="00E84309">
        <w:rPr>
          <w:rFonts w:asciiTheme="majorHAnsi" w:eastAsia="Times New Roman" w:hAnsiTheme="majorHAnsi" w:cstheme="majorHAnsi"/>
          <w:sz w:val="20"/>
          <w:szCs w:val="20"/>
        </w:rPr>
        <w:t xml:space="preserve">: </w:t>
      </w:r>
      <w:r w:rsidRPr="0082700E">
        <w:rPr>
          <w:rFonts w:asciiTheme="majorHAnsi" w:eastAsia="Times New Roman" w:hAnsiTheme="majorHAnsi" w:cstheme="majorHAnsi"/>
          <w:sz w:val="20"/>
          <w:szCs w:val="20"/>
        </w:rPr>
        <w:t xml:space="preserve">MongoDB, Mongoose, Express.js, Angular, Node.js, REST APIs, SQL, ChartJS, AWS (EC2, S3, </w:t>
      </w:r>
      <w:r w:rsidR="00E67F20" w:rsidRPr="00E84309">
        <w:rPr>
          <w:rFonts w:asciiTheme="majorHAnsi" w:eastAsia="Times New Roman" w:hAnsiTheme="majorHAnsi" w:cstheme="majorHAnsi"/>
          <w:sz w:val="20"/>
          <w:szCs w:val="20"/>
        </w:rPr>
        <w:t>IAM</w:t>
      </w:r>
      <w:r w:rsidRPr="0082700E">
        <w:rPr>
          <w:rFonts w:asciiTheme="majorHAnsi" w:eastAsia="Times New Roman" w:hAnsiTheme="majorHAnsi" w:cstheme="majorHAnsi"/>
          <w:sz w:val="20"/>
          <w:szCs w:val="20"/>
        </w:rPr>
        <w:t>), Jenkins, Mocha, Chai, Tortoise</w:t>
      </w:r>
      <w:r w:rsidR="00E67F20" w:rsidRPr="00E84309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82700E">
        <w:rPr>
          <w:rFonts w:asciiTheme="majorHAnsi" w:eastAsia="Times New Roman" w:hAnsiTheme="majorHAnsi" w:cstheme="majorHAnsi"/>
          <w:sz w:val="20"/>
          <w:szCs w:val="20"/>
        </w:rPr>
        <w:t>SVN, Git.</w:t>
      </w:r>
    </w:p>
    <w:p w14:paraId="4637A8B4" w14:textId="77777777" w:rsidR="00C70776" w:rsidRPr="00E84309" w:rsidRDefault="002E1F69" w:rsidP="00C70776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E84309">
        <w:rPr>
          <w:rFonts w:asciiTheme="majorHAnsi" w:hAnsiTheme="majorHAnsi" w:cstheme="majorHAnsi"/>
          <w:b/>
          <w:bCs/>
          <w:sz w:val="20"/>
          <w:szCs w:val="20"/>
        </w:rPr>
        <w:t>Web</w:t>
      </w:r>
      <w:r w:rsidR="00C70776" w:rsidRPr="00E84309">
        <w:rPr>
          <w:rFonts w:asciiTheme="majorHAnsi" w:hAnsiTheme="majorHAnsi" w:cstheme="majorHAnsi"/>
          <w:b/>
          <w:bCs/>
          <w:sz w:val="20"/>
          <w:szCs w:val="20"/>
        </w:rPr>
        <w:t xml:space="preserve"> Developer </w:t>
      </w:r>
      <w:r w:rsidR="00AB6156" w:rsidRPr="00E84309">
        <w:rPr>
          <w:rFonts w:asciiTheme="majorHAnsi" w:hAnsiTheme="majorHAnsi" w:cstheme="majorHAnsi"/>
          <w:b/>
          <w:bCs/>
          <w:sz w:val="20"/>
          <w:szCs w:val="20"/>
        </w:rPr>
        <w:t xml:space="preserve">| Employment Portal </w:t>
      </w:r>
      <w:hyperlink r:id="rId10" w:history="1">
        <w:r w:rsidR="00AB6156" w:rsidRPr="00E84309">
          <w:rPr>
            <w:rStyle w:val="Hyperlink"/>
            <w:rFonts w:asciiTheme="majorHAnsi" w:hAnsiTheme="majorHAnsi" w:cstheme="majorHAnsi"/>
            <w:b/>
            <w:bCs/>
            <w:sz w:val="20"/>
            <w:szCs w:val="20"/>
          </w:rPr>
          <w:t>LINK</w:t>
        </w:r>
      </w:hyperlink>
      <w:r w:rsidR="00AB6156" w:rsidRPr="00E8430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604FD2D6" w14:textId="77777777" w:rsidR="006E21A8" w:rsidRPr="00E84309" w:rsidRDefault="00BE4528" w:rsidP="006E21A8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 w:rsidRPr="00E84309">
        <w:rPr>
          <w:rFonts w:asciiTheme="majorHAnsi" w:hAnsiTheme="majorHAnsi" w:cstheme="majorHAnsi"/>
          <w:b/>
          <w:bCs/>
          <w:sz w:val="20"/>
          <w:szCs w:val="20"/>
        </w:rPr>
        <w:t>End Client</w:t>
      </w:r>
      <w:r w:rsidR="00C70776" w:rsidRPr="00E84309">
        <w:rPr>
          <w:rFonts w:asciiTheme="majorHAnsi" w:hAnsiTheme="majorHAnsi" w:cstheme="majorHAnsi"/>
          <w:b/>
          <w:bCs/>
          <w:sz w:val="20"/>
          <w:szCs w:val="20"/>
        </w:rPr>
        <w:t xml:space="preserve">: Penna Systems                                                                                       </w:t>
      </w:r>
      <w:r w:rsidR="00AB6156" w:rsidRPr="00E84309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</w:t>
      </w:r>
      <w:r w:rsidR="00C70776" w:rsidRPr="00E84309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            </w:t>
      </w:r>
      <w:r w:rsidR="00D54865" w:rsidRPr="00E84309">
        <w:rPr>
          <w:rFonts w:asciiTheme="majorHAnsi" w:hAnsiTheme="majorHAnsi" w:cstheme="majorHAnsi"/>
          <w:b/>
          <w:bCs/>
          <w:sz w:val="20"/>
          <w:szCs w:val="20"/>
        </w:rPr>
        <w:t>May</w:t>
      </w:r>
      <w:r w:rsidR="00AB6156" w:rsidRPr="00E84309">
        <w:rPr>
          <w:rFonts w:asciiTheme="majorHAnsi" w:hAnsiTheme="majorHAnsi" w:cstheme="majorHAnsi"/>
          <w:b/>
          <w:bCs/>
          <w:sz w:val="20"/>
          <w:szCs w:val="20"/>
        </w:rPr>
        <w:t xml:space="preserve"> 2014 - July 2015</w:t>
      </w:r>
    </w:p>
    <w:p w14:paraId="71584696" w14:textId="77777777" w:rsidR="006E21A8" w:rsidRPr="00E84309" w:rsidRDefault="006E21A8" w:rsidP="006E21A8">
      <w:pPr>
        <w:pStyle w:val="Default"/>
        <w:numPr>
          <w:ilvl w:val="0"/>
          <w:numId w:val="16"/>
        </w:numPr>
        <w:rPr>
          <w:rFonts w:asciiTheme="majorHAnsi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Contributed to the development and enhancement</w:t>
      </w:r>
      <w:r w:rsidRPr="00E84309">
        <w:rPr>
          <w:rFonts w:asciiTheme="majorHAnsi" w:eastAsia="Times New Roman" w:hAnsiTheme="majorHAnsi" w:cstheme="majorHAnsi"/>
          <w:sz w:val="20"/>
          <w:szCs w:val="20"/>
        </w:rPr>
        <w:t xml:space="preserve"> of a web-based ERP system for 10,000+ users, leading to a 40% reduction in operational costs and improved workflow efficiency.</w:t>
      </w:r>
    </w:p>
    <w:p w14:paraId="6298E971" w14:textId="77777777" w:rsidR="006E21A8" w:rsidRPr="00E84309" w:rsidRDefault="006E21A8" w:rsidP="006E21A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Developed and optimized key modules</w:t>
      </w:r>
      <w:r w:rsidRPr="00E84309">
        <w:rPr>
          <w:rFonts w:asciiTheme="majorHAnsi" w:eastAsia="Times New Roman" w:hAnsiTheme="majorHAnsi" w:cstheme="majorHAnsi"/>
          <w:sz w:val="20"/>
          <w:szCs w:val="20"/>
        </w:rPr>
        <w:t xml:space="preserve">, including </w:t>
      </w:r>
      <w:r w:rsidRPr="00E84309">
        <w:rPr>
          <w:rFonts w:asciiTheme="majorHAnsi" w:eastAsia="Times New Roman" w:hAnsiTheme="majorHAnsi" w:cstheme="majorHAnsi"/>
          <w:b/>
          <w:sz w:val="20"/>
          <w:szCs w:val="20"/>
        </w:rPr>
        <w:t>User Management,</w:t>
      </w:r>
      <w:r w:rsidRPr="00E84309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Inventory Management</w:t>
      </w:r>
      <w:r w:rsidRPr="00E84309">
        <w:rPr>
          <w:rFonts w:asciiTheme="majorHAnsi" w:eastAsia="Times New Roman" w:hAnsiTheme="majorHAnsi" w:cstheme="majorHAnsi"/>
          <w:sz w:val="20"/>
          <w:szCs w:val="20"/>
        </w:rPr>
        <w:t xml:space="preserve">, and </w:t>
      </w: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Learning Management System (LMS)</w:t>
      </w:r>
      <w:r w:rsidRPr="00E84309">
        <w:rPr>
          <w:rFonts w:asciiTheme="majorHAnsi" w:eastAsia="Times New Roman" w:hAnsiTheme="majorHAnsi" w:cstheme="majorHAnsi"/>
          <w:sz w:val="20"/>
          <w:szCs w:val="20"/>
        </w:rPr>
        <w:t xml:space="preserve"> which streamlined operations and improved user experience across various departments.</w:t>
      </w:r>
    </w:p>
    <w:p w14:paraId="1F40851F" w14:textId="77777777" w:rsidR="006E21A8" w:rsidRPr="00E84309" w:rsidRDefault="006E21A8" w:rsidP="006E21A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Implemented interactive UI components</w:t>
      </w:r>
      <w:r w:rsidRPr="00E84309">
        <w:rPr>
          <w:rFonts w:asciiTheme="majorHAnsi" w:eastAsia="Times New Roman" w:hAnsiTheme="majorHAnsi" w:cstheme="majorHAnsi"/>
          <w:sz w:val="20"/>
          <w:szCs w:val="20"/>
        </w:rPr>
        <w:t xml:space="preserve"> using jQuery to enhance the user interface, improving engagement and increasing adoption of the LMS and Inventory modules.</w:t>
      </w:r>
    </w:p>
    <w:p w14:paraId="093FAD6A" w14:textId="77777777" w:rsidR="006E21A8" w:rsidRPr="00E84309" w:rsidRDefault="006E21A8" w:rsidP="006E21A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Collaborated with cross-functional teams</w:t>
      </w:r>
      <w:r w:rsidRPr="00E84309">
        <w:rPr>
          <w:rFonts w:asciiTheme="majorHAnsi" w:eastAsia="Times New Roman" w:hAnsiTheme="majorHAnsi" w:cstheme="majorHAnsi"/>
          <w:sz w:val="20"/>
          <w:szCs w:val="20"/>
        </w:rPr>
        <w:t xml:space="preserve"> to conduct usability testing and gathered user feedback, leading to a 20% increase in user satisfaction through UI/UX improvements.</w:t>
      </w:r>
    </w:p>
    <w:p w14:paraId="6AEC62FE" w14:textId="77777777" w:rsidR="006E21A8" w:rsidRPr="00E84309" w:rsidRDefault="006E21A8" w:rsidP="006E21A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lastRenderedPageBreak/>
        <w:t>Built and optimized REST APIs</w:t>
      </w:r>
      <w:r w:rsidRPr="00E84309">
        <w:rPr>
          <w:rFonts w:asciiTheme="majorHAnsi" w:eastAsia="Times New Roman" w:hAnsiTheme="majorHAnsi" w:cstheme="majorHAnsi"/>
          <w:sz w:val="20"/>
          <w:szCs w:val="20"/>
        </w:rPr>
        <w:t xml:space="preserve"> using Flask, jQuery, and AJAX, ensuring seamless data exchange between front-end components and MongoDB databases.</w:t>
      </w:r>
    </w:p>
    <w:p w14:paraId="099E9FEA" w14:textId="77777777" w:rsidR="006E21A8" w:rsidRPr="00E84309" w:rsidRDefault="006E21A8" w:rsidP="006E21A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Designed and maintained NoSQL databases</w:t>
      </w:r>
      <w:r w:rsidRPr="00E84309">
        <w:rPr>
          <w:rFonts w:asciiTheme="majorHAnsi" w:eastAsia="Times New Roman" w:hAnsiTheme="majorHAnsi" w:cstheme="majorHAnsi"/>
          <w:sz w:val="20"/>
          <w:szCs w:val="20"/>
        </w:rPr>
        <w:t xml:space="preserve"> for LMS and Inventory modules using MongoDB, leveraging PyMongo for efficient data handling, indexing, and aggregation to support growing data needs.</w:t>
      </w:r>
    </w:p>
    <w:p w14:paraId="25698E61" w14:textId="77777777" w:rsidR="006E21A8" w:rsidRPr="00E84309" w:rsidRDefault="006E21A8" w:rsidP="006E21A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sz w:val="20"/>
          <w:szCs w:val="20"/>
        </w:rPr>
        <w:t>Contributed to server deployment, database management, and backup processes</w:t>
      </w:r>
      <w:r w:rsidRPr="00E84309">
        <w:rPr>
          <w:rFonts w:asciiTheme="majorHAnsi" w:eastAsia="Times New Roman" w:hAnsiTheme="majorHAnsi" w:cstheme="majorHAnsi"/>
          <w:sz w:val="20"/>
          <w:szCs w:val="20"/>
        </w:rPr>
        <w:t>, ensuring the system's stability, scalability, and 99.9% uptime.</w:t>
      </w:r>
    </w:p>
    <w:p w14:paraId="5D87E5D2" w14:textId="77777777" w:rsidR="006E21A8" w:rsidRPr="00E84309" w:rsidRDefault="006E21A8" w:rsidP="006E21A8">
      <w:pPr>
        <w:pStyle w:val="Default"/>
        <w:numPr>
          <w:ilvl w:val="0"/>
          <w:numId w:val="16"/>
        </w:numPr>
        <w:rPr>
          <w:rFonts w:asciiTheme="majorHAnsi" w:hAnsiTheme="majorHAnsi" w:cstheme="majorHAnsi"/>
          <w:b/>
          <w:sz w:val="20"/>
          <w:szCs w:val="20"/>
        </w:rPr>
      </w:pPr>
      <w:r w:rsidRPr="00E84309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</w:rPr>
        <w:t>Technologies Used:</w:t>
      </w:r>
      <w:r w:rsidRPr="00E84309">
        <w:rPr>
          <w:rFonts w:asciiTheme="majorHAnsi" w:eastAsia="Times New Roman" w:hAnsiTheme="majorHAnsi" w:cstheme="majorHAnsi"/>
          <w:b/>
          <w:color w:val="auto"/>
          <w:sz w:val="20"/>
          <w:szCs w:val="20"/>
        </w:rPr>
        <w:t xml:space="preserve"> Python, Django, Flask, MongoDB, HTML, CSS, jQuery, Git, Nginx, and Tomcat.</w:t>
      </w:r>
    </w:p>
    <w:p w14:paraId="4188872D" w14:textId="77777777" w:rsidR="00AB6156" w:rsidRPr="00E84309" w:rsidRDefault="00AB6156" w:rsidP="00AB6156">
      <w:pPr>
        <w:pStyle w:val="Default"/>
        <w:ind w:left="360"/>
        <w:rPr>
          <w:rFonts w:asciiTheme="majorHAnsi" w:hAnsiTheme="majorHAnsi" w:cstheme="majorHAnsi"/>
          <w:b/>
          <w:sz w:val="20"/>
          <w:szCs w:val="20"/>
        </w:rPr>
      </w:pPr>
    </w:p>
    <w:p w14:paraId="2DB693AE" w14:textId="77777777" w:rsidR="008C6304" w:rsidRPr="00E84309" w:rsidRDefault="00BF4C38">
      <w:pPr>
        <w:pStyle w:val="headingstyle"/>
        <w:pBdr>
          <w:bottom w:val="single" w:sz="2" w:space="0" w:color="000000"/>
        </w:pBdr>
        <w:rPr>
          <w:rFonts w:asciiTheme="majorHAnsi" w:hAnsiTheme="majorHAnsi" w:cstheme="majorHAnsi"/>
          <w:sz w:val="20"/>
          <w:szCs w:val="20"/>
        </w:rPr>
      </w:pPr>
      <w:r w:rsidRPr="00E84309">
        <w:rPr>
          <w:rFonts w:asciiTheme="majorHAnsi" w:hAnsiTheme="majorHAnsi" w:cstheme="majorHAnsi"/>
          <w:sz w:val="20"/>
          <w:szCs w:val="20"/>
        </w:rPr>
        <w:t>EDUCATION</w:t>
      </w:r>
    </w:p>
    <w:p w14:paraId="504C34E1" w14:textId="77777777" w:rsidR="008C6304" w:rsidRPr="00E84309" w:rsidRDefault="002E1F69">
      <w:pPr>
        <w:pStyle w:val="headingstyle"/>
        <w:rPr>
          <w:rFonts w:asciiTheme="majorHAnsi" w:hAnsiTheme="majorHAnsi" w:cstheme="majorHAnsi"/>
          <w:sz w:val="20"/>
          <w:szCs w:val="20"/>
        </w:rPr>
      </w:pPr>
      <w:r w:rsidRPr="00E84309">
        <w:rPr>
          <w:rFonts w:asciiTheme="majorHAnsi" w:hAnsiTheme="majorHAnsi" w:cstheme="majorHAnsi"/>
          <w:sz w:val="20"/>
          <w:szCs w:val="20"/>
        </w:rPr>
        <w:t>Indian Institute of Technology</w:t>
      </w:r>
      <w:r w:rsidR="00D54865" w:rsidRPr="00E84309">
        <w:rPr>
          <w:rFonts w:asciiTheme="majorHAnsi" w:hAnsiTheme="majorHAnsi" w:cstheme="majorHAnsi"/>
          <w:sz w:val="20"/>
          <w:szCs w:val="20"/>
        </w:rPr>
        <w:t xml:space="preserve"> (IIT)</w:t>
      </w:r>
      <w:r w:rsidRPr="00E84309">
        <w:rPr>
          <w:rFonts w:asciiTheme="majorHAnsi" w:hAnsiTheme="majorHAnsi" w:cstheme="majorHAnsi"/>
          <w:sz w:val="20"/>
          <w:szCs w:val="20"/>
        </w:rPr>
        <w:t xml:space="preserve">, </w:t>
      </w:r>
      <w:r w:rsidR="00187B69" w:rsidRPr="00E84309">
        <w:rPr>
          <w:rFonts w:asciiTheme="majorHAnsi" w:hAnsiTheme="majorHAnsi" w:cstheme="majorHAnsi"/>
          <w:sz w:val="20"/>
          <w:szCs w:val="20"/>
        </w:rPr>
        <w:t>Madras - Master</w:t>
      </w:r>
      <w:r w:rsidR="00C70776" w:rsidRPr="00E84309">
        <w:rPr>
          <w:rFonts w:asciiTheme="majorHAnsi" w:hAnsiTheme="majorHAnsi" w:cstheme="majorHAnsi"/>
          <w:sz w:val="20"/>
          <w:szCs w:val="20"/>
        </w:rPr>
        <w:t xml:space="preserve"> of Technology</w:t>
      </w:r>
      <w:r w:rsidR="00BF4C38" w:rsidRPr="00E84309">
        <w:rPr>
          <w:rFonts w:asciiTheme="majorHAnsi" w:hAnsiTheme="majorHAnsi" w:cstheme="majorHAnsi"/>
          <w:sz w:val="20"/>
          <w:szCs w:val="20"/>
        </w:rPr>
        <w:tab/>
        <w:t>2017</w:t>
      </w:r>
    </w:p>
    <w:p w14:paraId="16957E32" w14:textId="77777777" w:rsidR="008C6304" w:rsidRPr="00E84309" w:rsidRDefault="00C70776" w:rsidP="00AB6156">
      <w:pPr>
        <w:pStyle w:val="headingstyle"/>
        <w:rPr>
          <w:rFonts w:asciiTheme="majorHAnsi" w:hAnsiTheme="majorHAnsi" w:cstheme="majorHAnsi"/>
          <w:sz w:val="20"/>
          <w:szCs w:val="20"/>
        </w:rPr>
      </w:pPr>
      <w:r w:rsidRPr="00E84309">
        <w:rPr>
          <w:rFonts w:asciiTheme="majorHAnsi" w:hAnsiTheme="majorHAnsi" w:cstheme="majorHAnsi"/>
          <w:sz w:val="20"/>
          <w:szCs w:val="20"/>
        </w:rPr>
        <w:t>Indian Institute</w:t>
      </w:r>
      <w:r w:rsidR="00BF4C38" w:rsidRPr="00E84309">
        <w:rPr>
          <w:rFonts w:asciiTheme="majorHAnsi" w:hAnsiTheme="majorHAnsi" w:cstheme="majorHAnsi"/>
          <w:sz w:val="20"/>
          <w:szCs w:val="20"/>
        </w:rPr>
        <w:t xml:space="preserve"> of Technology</w:t>
      </w:r>
      <w:r w:rsidR="00D54865" w:rsidRPr="00E84309">
        <w:rPr>
          <w:rFonts w:asciiTheme="majorHAnsi" w:hAnsiTheme="majorHAnsi" w:cstheme="majorHAnsi"/>
          <w:sz w:val="20"/>
          <w:szCs w:val="20"/>
        </w:rPr>
        <w:t xml:space="preserve"> (IIT)</w:t>
      </w:r>
      <w:r w:rsidR="00BF4C38" w:rsidRPr="00E84309">
        <w:rPr>
          <w:rFonts w:asciiTheme="majorHAnsi" w:hAnsiTheme="majorHAnsi" w:cstheme="majorHAnsi"/>
          <w:sz w:val="20"/>
          <w:szCs w:val="20"/>
        </w:rPr>
        <w:t>, Hyderabad</w:t>
      </w:r>
      <w:r w:rsidRPr="00E84309">
        <w:rPr>
          <w:rFonts w:asciiTheme="majorHAnsi" w:hAnsiTheme="majorHAnsi" w:cstheme="majorHAnsi"/>
          <w:sz w:val="20"/>
          <w:szCs w:val="20"/>
        </w:rPr>
        <w:t xml:space="preserve"> - Bachelor of Technology</w:t>
      </w:r>
      <w:r w:rsidR="00D54865" w:rsidRPr="00E84309">
        <w:rPr>
          <w:rFonts w:asciiTheme="majorHAnsi" w:hAnsiTheme="majorHAnsi" w:cstheme="majorHAnsi"/>
          <w:sz w:val="20"/>
          <w:szCs w:val="20"/>
        </w:rPr>
        <w:t xml:space="preserve"> </w:t>
      </w:r>
      <w:r w:rsidR="00BF4C38" w:rsidRPr="00E84309">
        <w:rPr>
          <w:rFonts w:asciiTheme="majorHAnsi" w:hAnsiTheme="majorHAnsi" w:cstheme="majorHAnsi"/>
          <w:sz w:val="20"/>
          <w:szCs w:val="20"/>
        </w:rPr>
        <w:tab/>
        <w:t>2014</w:t>
      </w:r>
    </w:p>
    <w:p w14:paraId="00171192" w14:textId="77777777" w:rsidR="00AB6156" w:rsidRPr="00E84309" w:rsidRDefault="00AB6156" w:rsidP="00AB6156">
      <w:pPr>
        <w:pStyle w:val="headingstyle"/>
        <w:rPr>
          <w:rFonts w:asciiTheme="majorHAnsi" w:hAnsiTheme="majorHAnsi" w:cstheme="majorHAnsi"/>
          <w:sz w:val="20"/>
          <w:szCs w:val="20"/>
        </w:rPr>
      </w:pPr>
    </w:p>
    <w:p w14:paraId="1009B382" w14:textId="77777777" w:rsidR="008C6304" w:rsidRPr="00E84309" w:rsidRDefault="003A1BB3">
      <w:pPr>
        <w:pStyle w:val="headingstyle"/>
        <w:pBdr>
          <w:bottom w:val="single" w:sz="2" w:space="0" w:color="000000"/>
        </w:pBdr>
        <w:rPr>
          <w:rFonts w:asciiTheme="majorHAnsi" w:hAnsiTheme="majorHAnsi" w:cstheme="majorHAnsi"/>
          <w:sz w:val="20"/>
          <w:szCs w:val="20"/>
        </w:rPr>
      </w:pPr>
      <w:r w:rsidRPr="00E84309">
        <w:rPr>
          <w:rFonts w:asciiTheme="majorHAnsi" w:hAnsiTheme="majorHAnsi" w:cstheme="majorHAnsi"/>
          <w:sz w:val="20"/>
          <w:szCs w:val="20"/>
        </w:rPr>
        <w:t>CERTIFICATIONS</w:t>
      </w:r>
      <w:r w:rsidR="00926738" w:rsidRPr="00E84309">
        <w:rPr>
          <w:rFonts w:asciiTheme="majorHAnsi" w:hAnsiTheme="majorHAnsi" w:cstheme="majorHAnsi"/>
          <w:sz w:val="20"/>
          <w:szCs w:val="20"/>
        </w:rPr>
        <w:t xml:space="preserve"> &amp; AWARDS</w:t>
      </w:r>
    </w:p>
    <w:p w14:paraId="5F382ECF" w14:textId="77777777" w:rsidR="00926738" w:rsidRPr="00EB3BE4" w:rsidRDefault="005034F2" w:rsidP="002E1F69">
      <w:pPr>
        <w:pStyle w:val="ListParagraph"/>
        <w:numPr>
          <w:ilvl w:val="0"/>
          <w:numId w:val="22"/>
        </w:numPr>
        <w:spacing w:after="139"/>
        <w:ind w:right="274"/>
        <w:rPr>
          <w:rFonts w:asciiTheme="majorHAnsi" w:eastAsia="Roboto" w:hAnsiTheme="majorHAnsi" w:cstheme="majorHAnsi"/>
          <w:sz w:val="20"/>
          <w:szCs w:val="20"/>
          <w:lang w:val="pt-BR"/>
        </w:rPr>
      </w:pPr>
      <w:r w:rsidRPr="00EB3BE4">
        <w:rPr>
          <w:rFonts w:asciiTheme="majorHAnsi" w:eastAsia="Roboto" w:hAnsiTheme="majorHAnsi" w:cstheme="majorHAnsi"/>
          <w:sz w:val="20"/>
          <w:szCs w:val="20"/>
          <w:lang w:val="pt-BR"/>
        </w:rPr>
        <w:t>Microsoft Azure Fundamentals AZ-900 (05/2020 - Present)</w:t>
      </w:r>
    </w:p>
    <w:p w14:paraId="0968A59F" w14:textId="77777777" w:rsidR="005034F2" w:rsidRPr="00E84309" w:rsidRDefault="00926738" w:rsidP="002E1F69">
      <w:pPr>
        <w:pStyle w:val="ListParagraph"/>
        <w:numPr>
          <w:ilvl w:val="0"/>
          <w:numId w:val="22"/>
        </w:numPr>
        <w:spacing w:after="139"/>
        <w:ind w:right="868"/>
        <w:rPr>
          <w:rFonts w:asciiTheme="majorHAnsi" w:hAnsiTheme="majorHAnsi" w:cstheme="majorHAnsi"/>
          <w:sz w:val="20"/>
          <w:szCs w:val="20"/>
        </w:rPr>
      </w:pPr>
      <w:r w:rsidRPr="00E84309">
        <w:rPr>
          <w:rFonts w:asciiTheme="majorHAnsi" w:eastAsia="Roboto" w:hAnsiTheme="majorHAnsi" w:cstheme="majorHAnsi"/>
          <w:sz w:val="20"/>
          <w:szCs w:val="20"/>
        </w:rPr>
        <w:t xml:space="preserve">Accenture </w:t>
      </w:r>
      <w:r w:rsidR="005034F2" w:rsidRPr="00E84309">
        <w:rPr>
          <w:rFonts w:asciiTheme="majorHAnsi" w:eastAsia="Roboto" w:hAnsiTheme="majorHAnsi" w:cstheme="majorHAnsi"/>
          <w:sz w:val="20"/>
          <w:szCs w:val="20"/>
        </w:rPr>
        <w:t xml:space="preserve">Technology Architect Associate </w:t>
      </w:r>
      <w:r w:rsidRPr="00E84309">
        <w:rPr>
          <w:rFonts w:asciiTheme="majorHAnsi" w:eastAsia="Roboto" w:hAnsiTheme="majorHAnsi" w:cstheme="majorHAnsi"/>
          <w:sz w:val="20"/>
          <w:szCs w:val="20"/>
        </w:rPr>
        <w:t xml:space="preserve">Program </w:t>
      </w:r>
      <w:r w:rsidR="005034F2" w:rsidRPr="00E84309">
        <w:rPr>
          <w:rFonts w:asciiTheme="majorHAnsi" w:eastAsia="Roboto" w:hAnsiTheme="majorHAnsi" w:cstheme="majorHAnsi"/>
          <w:sz w:val="20"/>
          <w:szCs w:val="20"/>
        </w:rPr>
        <w:t xml:space="preserve">(01/2020 </w:t>
      </w:r>
      <w:r w:rsidRPr="00E84309">
        <w:rPr>
          <w:rFonts w:asciiTheme="majorHAnsi" w:eastAsia="Roboto" w:hAnsiTheme="majorHAnsi" w:cstheme="majorHAnsi"/>
          <w:sz w:val="20"/>
          <w:szCs w:val="20"/>
        </w:rPr>
        <w:t>– 05/2023</w:t>
      </w:r>
      <w:r w:rsidR="005034F2" w:rsidRPr="00E84309">
        <w:rPr>
          <w:rFonts w:asciiTheme="majorHAnsi" w:eastAsia="Roboto" w:hAnsiTheme="majorHAnsi" w:cstheme="majorHAnsi"/>
          <w:sz w:val="20"/>
          <w:szCs w:val="20"/>
        </w:rPr>
        <w:t>)</w:t>
      </w:r>
    </w:p>
    <w:p w14:paraId="0EA66DAD" w14:textId="77777777" w:rsidR="002E1F69" w:rsidRPr="00E84309" w:rsidRDefault="005034F2" w:rsidP="002E1F69">
      <w:pPr>
        <w:pStyle w:val="ListParagraph"/>
        <w:numPr>
          <w:ilvl w:val="0"/>
          <w:numId w:val="22"/>
        </w:numPr>
        <w:spacing w:after="409"/>
        <w:rPr>
          <w:rFonts w:asciiTheme="majorHAnsi" w:eastAsia="Roboto" w:hAnsiTheme="majorHAnsi" w:cstheme="majorHAnsi"/>
          <w:sz w:val="20"/>
          <w:szCs w:val="20"/>
        </w:rPr>
      </w:pPr>
      <w:r w:rsidRPr="00E84309">
        <w:rPr>
          <w:rFonts w:asciiTheme="majorHAnsi" w:eastAsia="Roboto" w:hAnsiTheme="majorHAnsi" w:cstheme="majorHAnsi"/>
          <w:sz w:val="20"/>
          <w:szCs w:val="20"/>
        </w:rPr>
        <w:t>Mongo Certifi</w:t>
      </w:r>
      <w:r w:rsidR="00926738" w:rsidRPr="00E84309">
        <w:rPr>
          <w:rFonts w:asciiTheme="majorHAnsi" w:eastAsia="Roboto" w:hAnsiTheme="majorHAnsi" w:cstheme="majorHAnsi"/>
          <w:sz w:val="20"/>
          <w:szCs w:val="20"/>
        </w:rPr>
        <w:t>ed Developer (06/2018 – Present)</w:t>
      </w:r>
    </w:p>
    <w:p w14:paraId="21CA4012" w14:textId="77777777" w:rsidR="008C6304" w:rsidRPr="00E84309" w:rsidRDefault="00926738" w:rsidP="00AB6156">
      <w:pPr>
        <w:pStyle w:val="ListParagraph"/>
        <w:numPr>
          <w:ilvl w:val="0"/>
          <w:numId w:val="22"/>
        </w:numPr>
        <w:spacing w:after="409"/>
        <w:rPr>
          <w:rFonts w:asciiTheme="majorHAnsi" w:eastAsia="Roboto" w:hAnsiTheme="majorHAnsi" w:cstheme="majorHAnsi"/>
          <w:sz w:val="20"/>
          <w:szCs w:val="20"/>
        </w:rPr>
      </w:pPr>
      <w:r w:rsidRPr="00E84309">
        <w:rPr>
          <w:rFonts w:asciiTheme="majorHAnsi" w:eastAsia="Roboto" w:hAnsiTheme="majorHAnsi" w:cstheme="majorHAnsi"/>
          <w:sz w:val="20"/>
          <w:szCs w:val="20"/>
        </w:rPr>
        <w:t xml:space="preserve">Accenture Excellence </w:t>
      </w:r>
      <w:r w:rsidR="002E1F69" w:rsidRPr="00E84309">
        <w:rPr>
          <w:rFonts w:asciiTheme="majorHAnsi" w:eastAsia="Roboto" w:hAnsiTheme="majorHAnsi" w:cstheme="majorHAnsi"/>
          <w:sz w:val="20"/>
          <w:szCs w:val="20"/>
        </w:rPr>
        <w:t xml:space="preserve">(ACE) </w:t>
      </w:r>
      <w:r w:rsidRPr="00E84309">
        <w:rPr>
          <w:rFonts w:asciiTheme="majorHAnsi" w:eastAsia="Roboto" w:hAnsiTheme="majorHAnsi" w:cstheme="majorHAnsi"/>
          <w:sz w:val="20"/>
          <w:szCs w:val="20"/>
        </w:rPr>
        <w:t>Awards Winner – 2018, 2019, 2021</w:t>
      </w:r>
    </w:p>
    <w:sectPr w:rsidR="008C6304" w:rsidRPr="00E84309" w:rsidSect="002E1F69">
      <w:pgSz w:w="12240" w:h="15840"/>
      <w:pgMar w:top="173" w:right="374" w:bottom="763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40ED2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67402A"/>
    <w:multiLevelType w:val="hybridMultilevel"/>
    <w:tmpl w:val="8D08F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0267ED"/>
    <w:multiLevelType w:val="hybridMultilevel"/>
    <w:tmpl w:val="608A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F341A"/>
    <w:multiLevelType w:val="multilevel"/>
    <w:tmpl w:val="F0EA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BC294F"/>
    <w:multiLevelType w:val="multilevel"/>
    <w:tmpl w:val="D876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2670AF"/>
    <w:multiLevelType w:val="hybridMultilevel"/>
    <w:tmpl w:val="98D4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0356F"/>
    <w:multiLevelType w:val="hybridMultilevel"/>
    <w:tmpl w:val="38B2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C7C0F"/>
    <w:multiLevelType w:val="hybridMultilevel"/>
    <w:tmpl w:val="32F073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67DB0"/>
    <w:multiLevelType w:val="hybridMultilevel"/>
    <w:tmpl w:val="25A20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E7E75"/>
    <w:multiLevelType w:val="hybridMultilevel"/>
    <w:tmpl w:val="911EA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43BA8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C1169"/>
    <w:multiLevelType w:val="hybridMultilevel"/>
    <w:tmpl w:val="1CCE4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B62A78"/>
    <w:multiLevelType w:val="multilevel"/>
    <w:tmpl w:val="F1C00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E65D53"/>
    <w:multiLevelType w:val="hybridMultilevel"/>
    <w:tmpl w:val="0714F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9B6BD3"/>
    <w:multiLevelType w:val="hybridMultilevel"/>
    <w:tmpl w:val="7A06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F64E2"/>
    <w:multiLevelType w:val="hybridMultilevel"/>
    <w:tmpl w:val="019A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724CD"/>
    <w:multiLevelType w:val="hybridMultilevel"/>
    <w:tmpl w:val="2E480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BD414D"/>
    <w:multiLevelType w:val="hybridMultilevel"/>
    <w:tmpl w:val="1AC0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94A58"/>
    <w:multiLevelType w:val="multilevel"/>
    <w:tmpl w:val="A456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346C61"/>
    <w:multiLevelType w:val="hybridMultilevel"/>
    <w:tmpl w:val="453C82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776A3"/>
    <w:multiLevelType w:val="hybridMultilevel"/>
    <w:tmpl w:val="4DCE6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AC5200"/>
    <w:multiLevelType w:val="multilevel"/>
    <w:tmpl w:val="38D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0724E9"/>
    <w:multiLevelType w:val="hybridMultilevel"/>
    <w:tmpl w:val="5998A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DA68C5"/>
    <w:multiLevelType w:val="hybridMultilevel"/>
    <w:tmpl w:val="52C2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152CD"/>
    <w:multiLevelType w:val="hybridMultilevel"/>
    <w:tmpl w:val="AE3A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87238"/>
    <w:multiLevelType w:val="hybridMultilevel"/>
    <w:tmpl w:val="33A493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643BA8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20013E"/>
    <w:multiLevelType w:val="hybridMultilevel"/>
    <w:tmpl w:val="ACFA94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643BA8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8E2455"/>
    <w:multiLevelType w:val="hybridMultilevel"/>
    <w:tmpl w:val="EFDC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665298">
    <w:abstractNumId w:val="8"/>
  </w:num>
  <w:num w:numId="2" w16cid:durableId="1402632153">
    <w:abstractNumId w:val="6"/>
  </w:num>
  <w:num w:numId="3" w16cid:durableId="535236841">
    <w:abstractNumId w:val="5"/>
  </w:num>
  <w:num w:numId="4" w16cid:durableId="854883937">
    <w:abstractNumId w:val="4"/>
  </w:num>
  <w:num w:numId="5" w16cid:durableId="1987278654">
    <w:abstractNumId w:val="7"/>
  </w:num>
  <w:num w:numId="6" w16cid:durableId="1915118387">
    <w:abstractNumId w:val="3"/>
  </w:num>
  <w:num w:numId="7" w16cid:durableId="316884280">
    <w:abstractNumId w:val="2"/>
  </w:num>
  <w:num w:numId="8" w16cid:durableId="567229715">
    <w:abstractNumId w:val="1"/>
  </w:num>
  <w:num w:numId="9" w16cid:durableId="760025424">
    <w:abstractNumId w:val="0"/>
  </w:num>
  <w:num w:numId="10" w16cid:durableId="385683893">
    <w:abstractNumId w:val="13"/>
  </w:num>
  <w:num w:numId="11" w16cid:durableId="1903254964">
    <w:abstractNumId w:val="34"/>
  </w:num>
  <w:num w:numId="12" w16cid:durableId="196358266">
    <w:abstractNumId w:val="27"/>
  </w:num>
  <w:num w:numId="13" w16cid:durableId="2045716806">
    <w:abstractNumId w:val="23"/>
  </w:num>
  <w:num w:numId="14" w16cid:durableId="145822690">
    <w:abstractNumId w:val="30"/>
  </w:num>
  <w:num w:numId="15" w16cid:durableId="1079399871">
    <w:abstractNumId w:val="9"/>
  </w:num>
  <w:num w:numId="16" w16cid:durableId="191459154">
    <w:abstractNumId w:val="18"/>
  </w:num>
  <w:num w:numId="17" w16cid:durableId="769013078">
    <w:abstractNumId w:val="17"/>
  </w:num>
  <w:num w:numId="18" w16cid:durableId="459498099">
    <w:abstractNumId w:val="20"/>
  </w:num>
  <w:num w:numId="19" w16cid:durableId="134688638">
    <w:abstractNumId w:val="21"/>
  </w:num>
  <w:num w:numId="20" w16cid:durableId="1036584192">
    <w:abstractNumId w:val="29"/>
  </w:num>
  <w:num w:numId="21" w16cid:durableId="2048409911">
    <w:abstractNumId w:val="10"/>
  </w:num>
  <w:num w:numId="22" w16cid:durableId="2073578497">
    <w:abstractNumId w:val="15"/>
  </w:num>
  <w:num w:numId="23" w16cid:durableId="909342925">
    <w:abstractNumId w:val="33"/>
  </w:num>
  <w:num w:numId="24" w16cid:durableId="783960414">
    <w:abstractNumId w:val="32"/>
  </w:num>
  <w:num w:numId="25" w16cid:durableId="1916281781">
    <w:abstractNumId w:val="16"/>
  </w:num>
  <w:num w:numId="26" w16cid:durableId="300967826">
    <w:abstractNumId w:val="26"/>
  </w:num>
  <w:num w:numId="27" w16cid:durableId="1393313189">
    <w:abstractNumId w:val="31"/>
  </w:num>
  <w:num w:numId="28" w16cid:durableId="1914314850">
    <w:abstractNumId w:val="24"/>
  </w:num>
  <w:num w:numId="29" w16cid:durableId="204144894">
    <w:abstractNumId w:val="14"/>
  </w:num>
  <w:num w:numId="30" w16cid:durableId="2025979956">
    <w:abstractNumId w:val="22"/>
  </w:num>
  <w:num w:numId="31" w16cid:durableId="616983978">
    <w:abstractNumId w:val="11"/>
  </w:num>
  <w:num w:numId="32" w16cid:durableId="1941135198">
    <w:abstractNumId w:val="12"/>
  </w:num>
  <w:num w:numId="33" w16cid:durableId="397824669">
    <w:abstractNumId w:val="28"/>
  </w:num>
  <w:num w:numId="34" w16cid:durableId="132256439">
    <w:abstractNumId w:val="19"/>
  </w:num>
  <w:num w:numId="35" w16cid:durableId="11997762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65EB"/>
    <w:rsid w:val="0006063C"/>
    <w:rsid w:val="00087205"/>
    <w:rsid w:val="00096D53"/>
    <w:rsid w:val="0010756D"/>
    <w:rsid w:val="00121F24"/>
    <w:rsid w:val="00124E60"/>
    <w:rsid w:val="0015074B"/>
    <w:rsid w:val="00151C45"/>
    <w:rsid w:val="00187B69"/>
    <w:rsid w:val="001C1ED4"/>
    <w:rsid w:val="001E2049"/>
    <w:rsid w:val="001F6DD1"/>
    <w:rsid w:val="0021114C"/>
    <w:rsid w:val="00230AFD"/>
    <w:rsid w:val="002433F4"/>
    <w:rsid w:val="002912E0"/>
    <w:rsid w:val="00293E92"/>
    <w:rsid w:val="0029639D"/>
    <w:rsid w:val="002E1F69"/>
    <w:rsid w:val="00326F90"/>
    <w:rsid w:val="00393C78"/>
    <w:rsid w:val="003A1BB3"/>
    <w:rsid w:val="003D2049"/>
    <w:rsid w:val="00444A30"/>
    <w:rsid w:val="00461AEC"/>
    <w:rsid w:val="004B4D69"/>
    <w:rsid w:val="004F5FFC"/>
    <w:rsid w:val="005034F2"/>
    <w:rsid w:val="00552ABF"/>
    <w:rsid w:val="005C4286"/>
    <w:rsid w:val="005F2B4F"/>
    <w:rsid w:val="00623F10"/>
    <w:rsid w:val="00624007"/>
    <w:rsid w:val="006A187C"/>
    <w:rsid w:val="006E1B2A"/>
    <w:rsid w:val="006E21A8"/>
    <w:rsid w:val="00740541"/>
    <w:rsid w:val="00753963"/>
    <w:rsid w:val="007C112E"/>
    <w:rsid w:val="007E5576"/>
    <w:rsid w:val="008041E4"/>
    <w:rsid w:val="0082700E"/>
    <w:rsid w:val="00835EE4"/>
    <w:rsid w:val="008932B3"/>
    <w:rsid w:val="008C6304"/>
    <w:rsid w:val="008E61B3"/>
    <w:rsid w:val="00902B66"/>
    <w:rsid w:val="00916E5C"/>
    <w:rsid w:val="00926738"/>
    <w:rsid w:val="00940AA6"/>
    <w:rsid w:val="00946943"/>
    <w:rsid w:val="00951A96"/>
    <w:rsid w:val="00972144"/>
    <w:rsid w:val="009F6A0E"/>
    <w:rsid w:val="00A719B1"/>
    <w:rsid w:val="00A91E8B"/>
    <w:rsid w:val="00AA1D8D"/>
    <w:rsid w:val="00AA3529"/>
    <w:rsid w:val="00AB6156"/>
    <w:rsid w:val="00AD2164"/>
    <w:rsid w:val="00AD68A2"/>
    <w:rsid w:val="00B0622D"/>
    <w:rsid w:val="00B4648B"/>
    <w:rsid w:val="00B47730"/>
    <w:rsid w:val="00B62CA3"/>
    <w:rsid w:val="00B95BC4"/>
    <w:rsid w:val="00BE4528"/>
    <w:rsid w:val="00BF4C38"/>
    <w:rsid w:val="00C70776"/>
    <w:rsid w:val="00C73CED"/>
    <w:rsid w:val="00C80685"/>
    <w:rsid w:val="00CA3C91"/>
    <w:rsid w:val="00CA452F"/>
    <w:rsid w:val="00CB0664"/>
    <w:rsid w:val="00CF658B"/>
    <w:rsid w:val="00D54865"/>
    <w:rsid w:val="00D65558"/>
    <w:rsid w:val="00D70EA0"/>
    <w:rsid w:val="00D839DE"/>
    <w:rsid w:val="00D9131D"/>
    <w:rsid w:val="00D93518"/>
    <w:rsid w:val="00E133A6"/>
    <w:rsid w:val="00E15EB9"/>
    <w:rsid w:val="00E26985"/>
    <w:rsid w:val="00E526EE"/>
    <w:rsid w:val="00E67F20"/>
    <w:rsid w:val="00E84309"/>
    <w:rsid w:val="00E96330"/>
    <w:rsid w:val="00EB3BE4"/>
    <w:rsid w:val="00ED60AB"/>
    <w:rsid w:val="00F12CCA"/>
    <w:rsid w:val="00F3430F"/>
    <w:rsid w:val="00F405D8"/>
    <w:rsid w:val="00F623D6"/>
    <w:rsid w:val="00FC43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66478"/>
  <w14:defaultImageDpi w14:val="300"/>
  <w15:docId w15:val="{70E1E302-4035-44F5-884F-3EEF158B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B66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largestyle">
    <w:name w:val="large_style"/>
    <w:pPr>
      <w:spacing w:after="0"/>
      <w:jc w:val="center"/>
    </w:pPr>
    <w:rPr>
      <w:rFonts w:ascii="Arial" w:hAnsi="Arial"/>
      <w:b/>
      <w:sz w:val="28"/>
    </w:rPr>
  </w:style>
  <w:style w:type="paragraph" w:customStyle="1" w:styleId="summarystyle">
    <w:name w:val="summary_style"/>
    <w:pPr>
      <w:spacing w:after="0"/>
      <w:jc w:val="center"/>
    </w:pPr>
    <w:rPr>
      <w:rFonts w:ascii="Arial" w:hAnsi="Arial"/>
    </w:rPr>
  </w:style>
  <w:style w:type="paragraph" w:customStyle="1" w:styleId="bodystyle">
    <w:name w:val="body_style"/>
    <w:basedOn w:val="ListBullet"/>
    <w:pPr>
      <w:spacing w:after="0"/>
      <w:ind w:firstLine="0"/>
    </w:pPr>
    <w:rPr>
      <w:rFonts w:ascii="Arial" w:hAnsi="Arial"/>
    </w:rPr>
  </w:style>
  <w:style w:type="paragraph" w:customStyle="1" w:styleId="headingstyle">
    <w:name w:val="heading_style"/>
    <w:pPr>
      <w:tabs>
        <w:tab w:val="right" w:pos="9720"/>
      </w:tabs>
      <w:spacing w:after="0"/>
    </w:pPr>
    <w:rPr>
      <w:rFonts w:ascii="Arial" w:hAnsi="Arial"/>
      <w:b/>
    </w:rPr>
  </w:style>
  <w:style w:type="paragraph" w:customStyle="1" w:styleId="finalstyle">
    <w:name w:val="final_style"/>
    <w:pPr>
      <w:spacing w:after="0"/>
    </w:pPr>
    <w:rPr>
      <w:rFonts w:ascii="Arial" w:hAnsi="Arial"/>
    </w:rPr>
  </w:style>
  <w:style w:type="paragraph" w:customStyle="1" w:styleId="priorstyle">
    <w:name w:val="prior_style"/>
    <w:pPr>
      <w:spacing w:after="0"/>
    </w:pPr>
    <w:rPr>
      <w:rFonts w:ascii="Arial" w:hAnsi="Arial"/>
      <w:b/>
      <w:i/>
    </w:rPr>
  </w:style>
  <w:style w:type="character" w:styleId="Hyperlink">
    <w:name w:val="Hyperlink"/>
    <w:basedOn w:val="DefaultParagraphFont"/>
    <w:uiPriority w:val="99"/>
    <w:unhideWhenUsed/>
    <w:rsid w:val="001F6DD1"/>
    <w:rPr>
      <w:color w:val="0000FF" w:themeColor="hyperlink"/>
      <w:u w:val="single"/>
    </w:rPr>
  </w:style>
  <w:style w:type="paragraph" w:customStyle="1" w:styleId="Default">
    <w:name w:val="Default"/>
    <w:rsid w:val="001F6D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D60A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nture.com/us-en/services/applied-intelligence/mywizard-intelligent-automation-platfor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mohana-kott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ttumohana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ennacemen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siness-standard.com/article/companies/after-pilot-accenture-s-blockchain-tech-to-soon-see-full-scale-roll-out-118072601436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86B93F-8366-489B-A740-BDF572AB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30252</TotalTime>
  <Pages>3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13179</cp:lastModifiedBy>
  <cp:revision>40</cp:revision>
  <cp:lastPrinted>2024-09-26T21:28:00Z</cp:lastPrinted>
  <dcterms:created xsi:type="dcterms:W3CDTF">2013-12-23T23:15:00Z</dcterms:created>
  <dcterms:modified xsi:type="dcterms:W3CDTF">2024-10-02T17:51:00Z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c27556971443241671f7c37dba4d41843a4a80f955447fd29715e8e996a98c90</vt:lpwstr>
  </property>
</Properties>
</file>