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5C88F" w14:textId="56E7DEC3" w:rsidR="00E37F6F" w:rsidRPr="00A17FD9" w:rsidRDefault="00CE7A59" w:rsidP="00A16396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sz w:val="21"/>
          <w:szCs w:val="21"/>
        </w:rPr>
      </w:pPr>
      <w:r w:rsidRPr="00A17FD9">
        <w:rPr>
          <w:rFonts w:asciiTheme="minorHAnsi" w:hAnsiTheme="minorHAnsi" w:cstheme="minorHAnsi"/>
          <w:b/>
          <w:bCs/>
          <w:sz w:val="21"/>
          <w:szCs w:val="21"/>
        </w:rPr>
        <w:t>Parth</w:t>
      </w:r>
      <w:r w:rsidR="00063735">
        <w:rPr>
          <w:rFonts w:asciiTheme="minorHAnsi" w:hAnsiTheme="minorHAnsi" w:cstheme="minorHAnsi"/>
          <w:b/>
          <w:bCs/>
          <w:sz w:val="21"/>
          <w:szCs w:val="21"/>
        </w:rPr>
        <w:t xml:space="preserve"> K</w:t>
      </w:r>
    </w:p>
    <w:p w14:paraId="56E5C892" w14:textId="501CCD46" w:rsidR="00805515" w:rsidRPr="00A17FD9" w:rsidRDefault="00B52655" w:rsidP="00A16396">
      <w:pPr>
        <w:widowControl w:val="0"/>
        <w:tabs>
          <w:tab w:val="left" w:pos="5040"/>
        </w:tabs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sz w:val="21"/>
          <w:szCs w:val="21"/>
        </w:rPr>
      </w:pPr>
      <w:r w:rsidRPr="00A17FD9">
        <w:rPr>
          <w:rFonts w:asciiTheme="minorHAnsi" w:hAnsiTheme="minorHAnsi" w:cstheme="minorHAnsi"/>
          <w:b/>
          <w:sz w:val="21"/>
          <w:szCs w:val="21"/>
        </w:rPr>
        <w:t>Summary:</w:t>
      </w:r>
    </w:p>
    <w:p w14:paraId="067D383A" w14:textId="65F64D83" w:rsidR="00CD4432" w:rsidRPr="00A17FD9" w:rsidRDefault="00CD4432" w:rsidP="00CD4432">
      <w:pPr>
        <w:pStyle w:val="NoSpacing"/>
        <w:numPr>
          <w:ilvl w:val="0"/>
          <w:numId w:val="30"/>
        </w:numPr>
        <w:rPr>
          <w:rFonts w:asciiTheme="minorHAnsi" w:hAnsiTheme="minorHAnsi" w:cstheme="minorHAnsi"/>
          <w:sz w:val="21"/>
          <w:szCs w:val="21"/>
        </w:rPr>
      </w:pPr>
      <w:r w:rsidRPr="00A17FD9">
        <w:rPr>
          <w:rFonts w:asciiTheme="minorHAnsi" w:hAnsiTheme="minorHAnsi" w:cstheme="minorHAnsi"/>
          <w:b/>
          <w:sz w:val="21"/>
          <w:szCs w:val="21"/>
        </w:rPr>
        <w:t>8</w:t>
      </w:r>
      <w:r w:rsidR="005B5C03" w:rsidRPr="00A17FD9">
        <w:rPr>
          <w:rFonts w:asciiTheme="minorHAnsi" w:hAnsiTheme="minorHAnsi" w:cstheme="minorHAnsi"/>
          <w:b/>
          <w:sz w:val="21"/>
          <w:szCs w:val="21"/>
        </w:rPr>
        <w:t>+</w:t>
      </w:r>
      <w:r w:rsidRPr="00A17FD9">
        <w:rPr>
          <w:rFonts w:asciiTheme="minorHAnsi" w:hAnsiTheme="minorHAnsi" w:cstheme="minorHAnsi"/>
          <w:b/>
          <w:sz w:val="21"/>
          <w:szCs w:val="21"/>
        </w:rPr>
        <w:t xml:space="preserve"> Years</w:t>
      </w:r>
      <w:r w:rsidRPr="00A17FD9">
        <w:rPr>
          <w:rFonts w:asciiTheme="minorHAnsi" w:hAnsiTheme="minorHAnsi" w:cstheme="minorHAnsi"/>
          <w:sz w:val="21"/>
          <w:szCs w:val="21"/>
        </w:rPr>
        <w:t xml:space="preserve"> of experience in design, development and implementation of software applications using </w:t>
      </w:r>
      <w:r w:rsidRPr="00A17FD9">
        <w:rPr>
          <w:rFonts w:asciiTheme="minorHAnsi" w:hAnsiTheme="minorHAnsi" w:cstheme="minorHAnsi"/>
          <w:b/>
          <w:sz w:val="21"/>
          <w:szCs w:val="21"/>
        </w:rPr>
        <w:t>Java, J2EE, technologies</w:t>
      </w:r>
      <w:r w:rsidRPr="00A17FD9">
        <w:rPr>
          <w:rFonts w:asciiTheme="minorHAnsi" w:hAnsiTheme="minorHAnsi" w:cstheme="minorHAnsi"/>
          <w:sz w:val="21"/>
          <w:szCs w:val="21"/>
        </w:rPr>
        <w:t xml:space="preserve">. Having good experience in the Information Technology Industry and also healthy participation in all phases of Software Development Life Cycle </w:t>
      </w:r>
      <w:r w:rsidRPr="00A17FD9">
        <w:rPr>
          <w:rFonts w:asciiTheme="minorHAnsi" w:hAnsiTheme="minorHAnsi" w:cstheme="minorHAnsi"/>
          <w:b/>
          <w:sz w:val="21"/>
          <w:szCs w:val="21"/>
        </w:rPr>
        <w:t>(SDLC)</w:t>
      </w:r>
      <w:r w:rsidRPr="00A17FD9">
        <w:rPr>
          <w:rFonts w:asciiTheme="minorHAnsi" w:hAnsiTheme="minorHAnsi" w:cstheme="minorHAnsi"/>
          <w:sz w:val="21"/>
          <w:szCs w:val="21"/>
        </w:rPr>
        <w:t xml:space="preserve"> including analysis, design, coding.</w:t>
      </w:r>
    </w:p>
    <w:p w14:paraId="0CE2ABC4" w14:textId="1D4CC501" w:rsidR="00CD4432" w:rsidRPr="00A17FD9" w:rsidRDefault="00CD4432" w:rsidP="00CD4432">
      <w:pPr>
        <w:pStyle w:val="NoSpacing"/>
        <w:numPr>
          <w:ilvl w:val="0"/>
          <w:numId w:val="30"/>
        </w:numPr>
        <w:rPr>
          <w:rFonts w:asciiTheme="minorHAnsi" w:hAnsiTheme="minorHAnsi" w:cstheme="minorHAnsi"/>
          <w:sz w:val="21"/>
          <w:szCs w:val="21"/>
        </w:rPr>
      </w:pPr>
      <w:r w:rsidRPr="00A17FD9">
        <w:rPr>
          <w:rFonts w:asciiTheme="minorHAnsi" w:hAnsiTheme="minorHAnsi" w:cstheme="minorHAnsi"/>
          <w:sz w:val="21"/>
          <w:szCs w:val="21"/>
        </w:rPr>
        <w:t xml:space="preserve">Experience in </w:t>
      </w:r>
      <w:r w:rsidRPr="00A17FD9">
        <w:rPr>
          <w:rFonts w:asciiTheme="minorHAnsi" w:hAnsiTheme="minorHAnsi" w:cstheme="minorHAnsi"/>
          <w:b/>
          <w:sz w:val="21"/>
          <w:szCs w:val="21"/>
        </w:rPr>
        <w:t>Test Driven Development, Waterfall model</w:t>
      </w:r>
      <w:r w:rsidRPr="00A17FD9">
        <w:rPr>
          <w:rFonts w:asciiTheme="minorHAnsi" w:hAnsiTheme="minorHAnsi" w:cstheme="minorHAnsi"/>
          <w:sz w:val="21"/>
          <w:szCs w:val="21"/>
        </w:rPr>
        <w:t xml:space="preserve"> and </w:t>
      </w:r>
      <w:r w:rsidRPr="00A17FD9">
        <w:rPr>
          <w:rFonts w:asciiTheme="minorHAnsi" w:hAnsiTheme="minorHAnsi" w:cstheme="minorHAnsi"/>
          <w:b/>
          <w:sz w:val="21"/>
          <w:szCs w:val="21"/>
        </w:rPr>
        <w:t>Agile</w:t>
      </w:r>
      <w:r w:rsidRPr="00A17FD9">
        <w:rPr>
          <w:rFonts w:asciiTheme="minorHAnsi" w:hAnsiTheme="minorHAnsi" w:cstheme="minorHAnsi"/>
          <w:sz w:val="21"/>
          <w:szCs w:val="21"/>
        </w:rPr>
        <w:t xml:space="preserve"> methodologies like </w:t>
      </w:r>
      <w:r w:rsidRPr="00A17FD9">
        <w:rPr>
          <w:rFonts w:asciiTheme="minorHAnsi" w:hAnsiTheme="minorHAnsi" w:cstheme="minorHAnsi"/>
          <w:b/>
          <w:sz w:val="21"/>
          <w:szCs w:val="21"/>
        </w:rPr>
        <w:t>SCRUM</w:t>
      </w:r>
      <w:r w:rsidRPr="00A17FD9">
        <w:rPr>
          <w:rFonts w:asciiTheme="minorHAnsi" w:hAnsiTheme="minorHAnsi" w:cstheme="minorHAnsi"/>
          <w:sz w:val="21"/>
          <w:szCs w:val="21"/>
        </w:rPr>
        <w:t>.</w:t>
      </w:r>
    </w:p>
    <w:p w14:paraId="6EE4357F" w14:textId="77777777" w:rsidR="00CD4432" w:rsidRPr="00A17FD9" w:rsidRDefault="00CD4432" w:rsidP="00CD4432">
      <w:pPr>
        <w:pStyle w:val="NoSpacing"/>
        <w:numPr>
          <w:ilvl w:val="0"/>
          <w:numId w:val="30"/>
        </w:num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A17FD9">
        <w:rPr>
          <w:rFonts w:asciiTheme="minorHAnsi" w:eastAsia="Calibri" w:hAnsiTheme="minorHAnsi" w:cstheme="minorHAnsi"/>
          <w:color w:val="000000" w:themeColor="text1"/>
          <w:sz w:val="21"/>
          <w:szCs w:val="21"/>
        </w:rPr>
        <w:t xml:space="preserve">Expertise experience in estimations, </w:t>
      </w:r>
      <w:r w:rsidRPr="00A17FD9">
        <w:rPr>
          <w:rFonts w:asciiTheme="minorHAnsi" w:eastAsia="Calibri" w:hAnsiTheme="minorHAnsi" w:cstheme="minorHAnsi"/>
          <w:b/>
          <w:color w:val="000000" w:themeColor="text1"/>
          <w:sz w:val="21"/>
          <w:szCs w:val="21"/>
        </w:rPr>
        <w:t>analysis, design, development</w:t>
      </w:r>
      <w:r w:rsidRPr="00A17FD9">
        <w:rPr>
          <w:rFonts w:asciiTheme="minorHAnsi" w:eastAsia="Calibri" w:hAnsiTheme="minorHAnsi" w:cstheme="minorHAnsi"/>
          <w:color w:val="000000" w:themeColor="text1"/>
          <w:sz w:val="21"/>
          <w:szCs w:val="21"/>
        </w:rPr>
        <w:t xml:space="preserve">, testing, maintenance, performance tuning and deployment of internet, e-commerce and client-server applications using </w:t>
      </w:r>
      <w:r w:rsidRPr="00A17FD9">
        <w:rPr>
          <w:rFonts w:asciiTheme="minorHAnsi" w:eastAsia="Calibri" w:hAnsiTheme="minorHAnsi" w:cstheme="minorHAnsi"/>
          <w:b/>
          <w:color w:val="000000" w:themeColor="text1"/>
          <w:sz w:val="21"/>
          <w:szCs w:val="21"/>
        </w:rPr>
        <w:t>Java, Servlets, JSP, JavaBeans, JDBC, Spring, Hibernate, AJAX, JavaScript.</w:t>
      </w:r>
    </w:p>
    <w:p w14:paraId="43E54B4A" w14:textId="77777777" w:rsidR="00CD4432" w:rsidRPr="00A17FD9" w:rsidRDefault="00CD4432" w:rsidP="00CD4432">
      <w:pPr>
        <w:pStyle w:val="NoSpacing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17FD9">
        <w:rPr>
          <w:rFonts w:asciiTheme="minorHAnsi" w:eastAsia="Calibri" w:hAnsiTheme="minorHAnsi" w:cstheme="minorHAnsi"/>
          <w:color w:val="000000" w:themeColor="text1"/>
          <w:sz w:val="21"/>
          <w:szCs w:val="21"/>
        </w:rPr>
        <w:t xml:space="preserve">Experience with different </w:t>
      </w:r>
      <w:proofErr w:type="gramStart"/>
      <w:r w:rsidRPr="00A17FD9">
        <w:rPr>
          <w:rFonts w:asciiTheme="minorHAnsi" w:eastAsia="Calibri" w:hAnsiTheme="minorHAnsi" w:cstheme="minorHAnsi"/>
          <w:color w:val="000000" w:themeColor="text1"/>
          <w:sz w:val="21"/>
          <w:szCs w:val="21"/>
        </w:rPr>
        <w:t>IDE’s</w:t>
      </w:r>
      <w:proofErr w:type="gramEnd"/>
      <w:r w:rsidRPr="00A17FD9">
        <w:rPr>
          <w:rFonts w:asciiTheme="minorHAnsi" w:eastAsia="Calibri" w:hAnsiTheme="minorHAnsi" w:cstheme="minorHAnsi"/>
          <w:color w:val="000000" w:themeColor="text1"/>
          <w:sz w:val="21"/>
          <w:szCs w:val="21"/>
        </w:rPr>
        <w:t xml:space="preserve"> like </w:t>
      </w:r>
      <w:r w:rsidRPr="00A17FD9">
        <w:rPr>
          <w:rFonts w:asciiTheme="minorHAnsi" w:eastAsia="Calibri" w:hAnsiTheme="minorHAnsi" w:cstheme="minorHAnsi"/>
          <w:b/>
          <w:color w:val="000000" w:themeColor="text1"/>
          <w:sz w:val="21"/>
          <w:szCs w:val="21"/>
        </w:rPr>
        <w:t>Eclipse, Net Beans, Intellij</w:t>
      </w:r>
      <w:r w:rsidRPr="00A17FD9">
        <w:rPr>
          <w:rFonts w:asciiTheme="minorHAnsi" w:eastAsia="Calibri" w:hAnsiTheme="minorHAnsi" w:cstheme="minorHAnsi"/>
          <w:color w:val="000000" w:themeColor="text1"/>
          <w:sz w:val="21"/>
          <w:szCs w:val="21"/>
        </w:rPr>
        <w:t>.</w:t>
      </w:r>
    </w:p>
    <w:p w14:paraId="7BFBD091" w14:textId="52269991" w:rsidR="00CD4432" w:rsidRPr="00A17FD9" w:rsidRDefault="00CD4432" w:rsidP="00CD4432">
      <w:pPr>
        <w:pStyle w:val="NoSpacing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17FD9">
        <w:rPr>
          <w:rFonts w:asciiTheme="minorHAnsi" w:eastAsia="Calibri" w:hAnsiTheme="minorHAnsi" w:cstheme="minorHAnsi"/>
          <w:color w:val="000000" w:themeColor="text1"/>
          <w:sz w:val="21"/>
          <w:szCs w:val="21"/>
        </w:rPr>
        <w:t xml:space="preserve">Good knowledge and experience in Core and </w:t>
      </w:r>
      <w:r w:rsidRPr="00A17FD9">
        <w:rPr>
          <w:rFonts w:asciiTheme="minorHAnsi" w:eastAsia="Calibri" w:hAnsiTheme="minorHAnsi" w:cstheme="minorHAnsi"/>
          <w:b/>
          <w:color w:val="000000" w:themeColor="text1"/>
          <w:sz w:val="21"/>
          <w:szCs w:val="21"/>
        </w:rPr>
        <w:t>J2EE design</w:t>
      </w:r>
      <w:r w:rsidRPr="00A17FD9">
        <w:rPr>
          <w:rFonts w:asciiTheme="minorHAnsi" w:eastAsia="Calibri" w:hAnsiTheme="minorHAnsi" w:cstheme="minorHAnsi"/>
          <w:color w:val="000000" w:themeColor="text1"/>
          <w:sz w:val="21"/>
          <w:szCs w:val="21"/>
        </w:rPr>
        <w:t xml:space="preserve"> patterns like Singleton, Abstract Factory, Builder, MVC2, Business Delegate, </w:t>
      </w:r>
      <w:r w:rsidRPr="00A17FD9">
        <w:rPr>
          <w:rFonts w:asciiTheme="minorHAnsi" w:eastAsia="Calibri" w:hAnsiTheme="minorHAnsi" w:cstheme="minorHAnsi"/>
          <w:b/>
          <w:color w:val="000000" w:themeColor="text1"/>
          <w:sz w:val="21"/>
          <w:szCs w:val="21"/>
        </w:rPr>
        <w:t>DAO</w:t>
      </w:r>
      <w:r w:rsidRPr="00A17FD9">
        <w:rPr>
          <w:rFonts w:asciiTheme="minorHAnsi" w:eastAsia="Calibri" w:hAnsiTheme="minorHAnsi" w:cstheme="minorHAnsi"/>
          <w:color w:val="000000" w:themeColor="text1"/>
          <w:sz w:val="21"/>
          <w:szCs w:val="21"/>
        </w:rPr>
        <w:t xml:space="preserve"> etc.</w:t>
      </w:r>
    </w:p>
    <w:p w14:paraId="56E5C894" w14:textId="77777777" w:rsidR="00745C4D" w:rsidRPr="00A17FD9" w:rsidRDefault="00745C4D" w:rsidP="00A16396">
      <w:pPr>
        <w:pStyle w:val="ListParagraph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Expertise in web UI development using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HTML</w:t>
      </w:r>
      <w:r w:rsidR="00F52F0B" w:rsidRPr="00A17FD9">
        <w:rPr>
          <w:rFonts w:asciiTheme="minorHAnsi" w:hAnsiTheme="minorHAnsi" w:cstheme="minorHAnsi"/>
          <w:b/>
          <w:color w:val="000000"/>
          <w:sz w:val="21"/>
          <w:szCs w:val="21"/>
        </w:rPr>
        <w:t>, DHTML, CSS, Java Script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, Angular-JS, Bootstrap, JSP and Struts Tag Library.</w:t>
      </w:r>
    </w:p>
    <w:p w14:paraId="56E5C895" w14:textId="77777777" w:rsidR="00625FAB" w:rsidRPr="00A17FD9" w:rsidRDefault="00625FAB" w:rsidP="00A16396">
      <w:pPr>
        <w:pStyle w:val="ListParagraph"/>
        <w:numPr>
          <w:ilvl w:val="0"/>
          <w:numId w:val="20"/>
        </w:numPr>
        <w:ind w:left="360"/>
        <w:outlineLvl w:val="0"/>
        <w:rPr>
          <w:rStyle w:val="list-0020paragraph--char"/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Style w:val="list-0020paragraph--char"/>
          <w:rFonts w:asciiTheme="minorHAnsi" w:hAnsiTheme="minorHAnsi" w:cstheme="minorHAnsi"/>
          <w:color w:val="000000"/>
          <w:sz w:val="21"/>
          <w:szCs w:val="21"/>
        </w:rPr>
        <w:t xml:space="preserve">Experience in Design, Development and Implementation of </w:t>
      </w:r>
      <w:r w:rsidRPr="00A17FD9">
        <w:rPr>
          <w:rStyle w:val="list-0020paragraph--char"/>
          <w:rFonts w:asciiTheme="minorHAnsi" w:hAnsiTheme="minorHAnsi" w:cstheme="minorHAnsi"/>
          <w:b/>
          <w:color w:val="000000"/>
          <w:sz w:val="21"/>
          <w:szCs w:val="21"/>
        </w:rPr>
        <w:t>multi-tier thin/thick</w:t>
      </w:r>
      <w:r w:rsidRPr="00A17FD9">
        <w:rPr>
          <w:rStyle w:val="list-0020paragraph--char"/>
          <w:rFonts w:asciiTheme="minorHAnsi" w:hAnsiTheme="minorHAnsi" w:cstheme="minorHAnsi"/>
          <w:color w:val="000000"/>
          <w:sz w:val="21"/>
          <w:szCs w:val="21"/>
        </w:rPr>
        <w:t xml:space="preserve"> client </w:t>
      </w:r>
      <w:proofErr w:type="gramStart"/>
      <w:r w:rsidRPr="00A17FD9">
        <w:rPr>
          <w:rStyle w:val="list-0020paragraph--char"/>
          <w:rFonts w:asciiTheme="minorHAnsi" w:hAnsiTheme="minorHAnsi" w:cstheme="minorHAnsi"/>
          <w:color w:val="000000"/>
          <w:sz w:val="21"/>
          <w:szCs w:val="21"/>
        </w:rPr>
        <w:t>web based</w:t>
      </w:r>
      <w:proofErr w:type="gramEnd"/>
      <w:r w:rsidRPr="00A17FD9">
        <w:rPr>
          <w:rStyle w:val="list-0020paragraph--char"/>
          <w:rFonts w:asciiTheme="minorHAnsi" w:hAnsiTheme="minorHAnsi" w:cstheme="minorHAnsi"/>
          <w:color w:val="000000"/>
          <w:sz w:val="21"/>
          <w:szCs w:val="21"/>
        </w:rPr>
        <w:t xml:space="preserve"> applications using Object Oriented Methodologies.</w:t>
      </w:r>
    </w:p>
    <w:p w14:paraId="56E5C896" w14:textId="77777777" w:rsidR="00625FAB" w:rsidRPr="00A17FD9" w:rsidRDefault="00625FAB" w:rsidP="00A16396">
      <w:pPr>
        <w:pStyle w:val="ListParagraph"/>
        <w:widowControl w:val="0"/>
        <w:numPr>
          <w:ilvl w:val="0"/>
          <w:numId w:val="20"/>
        </w:numPr>
        <w:suppressAutoHyphens/>
        <w:ind w:left="360"/>
        <w:outlineLvl w:val="0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Extensive experience with both core and advanced Java technologies which includes 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Java, XML, JavaScript, JEE, JSP, EJB 1.1/2.0/3.0, JDBC, Struts, Struts2, Servlets,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JMS, 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JSF, JSF My Faces, Rich Faces, Prime Faces, Ice Faces, JPA, Java API for XML Web Services, Spring </w:t>
      </w:r>
      <w:r w:rsidRPr="00A17FD9">
        <w:rPr>
          <w:rFonts w:asciiTheme="minorHAnsi" w:hAnsiTheme="minorHAnsi" w:cstheme="minorHAnsi"/>
          <w:bCs/>
          <w:color w:val="000000"/>
          <w:sz w:val="21"/>
          <w:szCs w:val="21"/>
        </w:rPr>
        <w:t>and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Hibernate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56E5C897" w14:textId="77777777" w:rsidR="0046758B" w:rsidRPr="00A17FD9" w:rsidRDefault="00745C4D" w:rsidP="00A16396">
      <w:pPr>
        <w:pStyle w:val="ListParagraph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Extensive knowledge in using </w:t>
      </w:r>
      <w:r w:rsidR="003E5680"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>JavaScript</w:t>
      </w:r>
      <w:r w:rsidR="00314E6B"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>Frameworks</w:t>
      </w:r>
      <w:r w:rsidR="00314E6B"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A17FD9">
        <w:rPr>
          <w:rFonts w:asciiTheme="minorHAnsi" w:hAnsiTheme="minorHAnsi" w:cstheme="minorHAnsi"/>
          <w:bCs/>
          <w:color w:val="000000"/>
          <w:sz w:val="21"/>
          <w:szCs w:val="21"/>
        </w:rPr>
        <w:t>like</w:t>
      </w:r>
      <w:r w:rsidR="00314E6B" w:rsidRPr="00A17FD9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JQuery, Angular-JS, </w:t>
      </w:r>
      <w:r w:rsidR="001D117B"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>Microservices,</w:t>
      </w:r>
      <w:r w:rsidR="006E12E5"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JSON </w:t>
      </w:r>
      <w:r w:rsidRPr="00A17FD9">
        <w:rPr>
          <w:rFonts w:asciiTheme="minorHAnsi" w:hAnsiTheme="minorHAnsi" w:cstheme="minorHAnsi"/>
          <w:bCs/>
          <w:color w:val="000000"/>
          <w:sz w:val="21"/>
          <w:szCs w:val="21"/>
        </w:rPr>
        <w:t>and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DOJO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56E5C898" w14:textId="77777777" w:rsidR="0046758B" w:rsidRPr="00A17FD9" w:rsidRDefault="0046758B" w:rsidP="00A16396">
      <w:pPr>
        <w:pStyle w:val="ListParagraph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Experience working in </w:t>
      </w:r>
      <w:r w:rsidRPr="00A17FD9">
        <w:rPr>
          <w:rFonts w:asciiTheme="minorHAnsi" w:hAnsiTheme="minorHAnsi" w:cstheme="minorHAnsi"/>
          <w:b/>
          <w:sz w:val="21"/>
          <w:szCs w:val="21"/>
        </w:rPr>
        <w:t>Health</w:t>
      </w:r>
      <w:r w:rsidRPr="00A17FD9">
        <w:rPr>
          <w:rFonts w:asciiTheme="minorHAnsi" w:hAnsiTheme="minorHAnsi" w:cstheme="minorHAnsi"/>
          <w:sz w:val="21"/>
          <w:szCs w:val="21"/>
        </w:rPr>
        <w:t xml:space="preserve"> Care </w:t>
      </w:r>
      <w:r w:rsidR="00A14567" w:rsidRPr="00A17FD9">
        <w:rPr>
          <w:rFonts w:asciiTheme="minorHAnsi" w:hAnsiTheme="minorHAnsi" w:cstheme="minorHAnsi"/>
          <w:sz w:val="21"/>
          <w:szCs w:val="21"/>
        </w:rPr>
        <w:t xml:space="preserve">and </w:t>
      </w:r>
      <w:r w:rsidR="00A14567" w:rsidRPr="00A17FD9">
        <w:rPr>
          <w:rFonts w:asciiTheme="minorHAnsi" w:hAnsiTheme="minorHAnsi" w:cstheme="minorHAnsi"/>
          <w:b/>
          <w:sz w:val="21"/>
          <w:szCs w:val="21"/>
        </w:rPr>
        <w:t>Banking</w:t>
      </w:r>
      <w:r w:rsidR="00314E6B" w:rsidRPr="00A17FD9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A17FD9">
        <w:rPr>
          <w:rFonts w:asciiTheme="minorHAnsi" w:hAnsiTheme="minorHAnsi" w:cstheme="minorHAnsi"/>
          <w:sz w:val="21"/>
          <w:szCs w:val="21"/>
        </w:rPr>
        <w:t>industries.</w:t>
      </w:r>
    </w:p>
    <w:p w14:paraId="56E5C899" w14:textId="77777777" w:rsidR="0046711C" w:rsidRPr="00A17FD9" w:rsidRDefault="00625FAB" w:rsidP="00A16396">
      <w:pPr>
        <w:pStyle w:val="ListParagraph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Extensive 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knowledge and implementation skills in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Spring MVC framework</w:t>
      </w:r>
      <w:r w:rsidR="0046758B" w:rsidRPr="00A17FD9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(</w:t>
      </w:r>
      <w:r w:rsidR="0046758B" w:rsidRPr="00A17FD9">
        <w:rPr>
          <w:rFonts w:asciiTheme="minorHAnsi" w:hAnsiTheme="minorHAnsi" w:cstheme="minorHAnsi"/>
          <w:b/>
          <w:sz w:val="21"/>
          <w:szCs w:val="21"/>
        </w:rPr>
        <w:t>Core, Context, AOP, MVC, Security, Batch, Boot)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, JSF Framework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56E5C89A" w14:textId="77777777" w:rsidR="007E6804" w:rsidRPr="00A17FD9" w:rsidRDefault="0046711C" w:rsidP="00A16396">
      <w:pPr>
        <w:pStyle w:val="ListParagraph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A17FD9">
        <w:rPr>
          <w:rFonts w:asciiTheme="minorHAnsi" w:eastAsia="Arial Unicode MS" w:hAnsiTheme="minorHAnsi" w:cstheme="minorHAnsi"/>
          <w:sz w:val="21"/>
          <w:szCs w:val="21"/>
          <w:lang w:val="en-GB"/>
        </w:rPr>
        <w:t xml:space="preserve">Experience in utilizing open-source frameworks such as </w:t>
      </w:r>
      <w:r w:rsidRPr="00A17FD9">
        <w:rPr>
          <w:rFonts w:asciiTheme="minorHAnsi" w:eastAsia="Arial Unicode MS" w:hAnsiTheme="minorHAnsi" w:cstheme="minorHAnsi"/>
          <w:b/>
          <w:sz w:val="21"/>
          <w:szCs w:val="21"/>
          <w:lang w:val="en-GB"/>
        </w:rPr>
        <w:t xml:space="preserve">AngularJS, NodeJS, Struts, </w:t>
      </w:r>
      <w:r w:rsidR="00961364" w:rsidRPr="00A17FD9">
        <w:rPr>
          <w:rFonts w:asciiTheme="minorHAnsi" w:eastAsia="Arial Unicode MS" w:hAnsiTheme="minorHAnsi" w:cstheme="minorHAnsi"/>
          <w:b/>
          <w:sz w:val="21"/>
          <w:szCs w:val="21"/>
        </w:rPr>
        <w:t>spring</w:t>
      </w:r>
      <w:r w:rsidRPr="00A17FD9">
        <w:rPr>
          <w:rFonts w:asciiTheme="minorHAnsi" w:eastAsia="Arial Unicode MS" w:hAnsiTheme="minorHAnsi" w:cstheme="minorHAnsi"/>
          <w:b/>
          <w:sz w:val="21"/>
          <w:szCs w:val="21"/>
          <w:lang w:val="en-GB"/>
        </w:rPr>
        <w:t xml:space="preserve">, Hibernate, JSF </w:t>
      </w:r>
      <w:r w:rsidRPr="00A17FD9">
        <w:rPr>
          <w:rFonts w:asciiTheme="minorHAnsi" w:eastAsia="Arial Unicode MS" w:hAnsiTheme="minorHAnsi" w:cstheme="minorHAnsi"/>
          <w:sz w:val="21"/>
          <w:szCs w:val="21"/>
          <w:lang w:val="en-GB"/>
        </w:rPr>
        <w:t>and</w:t>
      </w:r>
      <w:r w:rsidRPr="00A17FD9">
        <w:rPr>
          <w:rFonts w:asciiTheme="minorHAnsi" w:eastAsia="Arial Unicode MS" w:hAnsiTheme="minorHAnsi" w:cstheme="minorHAnsi"/>
          <w:b/>
          <w:sz w:val="21"/>
          <w:szCs w:val="21"/>
          <w:lang w:val="en-GB"/>
        </w:rPr>
        <w:t xml:space="preserve"> Jquery</w:t>
      </w:r>
      <w:r w:rsidRPr="00A17FD9">
        <w:rPr>
          <w:rFonts w:asciiTheme="minorHAnsi" w:eastAsia="Arial Unicode MS" w:hAnsiTheme="minorHAnsi" w:cstheme="minorHAnsi"/>
          <w:sz w:val="21"/>
          <w:szCs w:val="21"/>
        </w:rPr>
        <w:t>.</w:t>
      </w:r>
    </w:p>
    <w:p w14:paraId="56E5C89B" w14:textId="77777777" w:rsidR="007E6804" w:rsidRPr="00A17FD9" w:rsidRDefault="007E6804" w:rsidP="00A16396">
      <w:pPr>
        <w:pStyle w:val="ListParagraph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Experienced in </w:t>
      </w:r>
      <w:r w:rsidRPr="00A17FD9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MEAN </w:t>
      </w:r>
      <w:r w:rsidRPr="00A17FD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stack development </w:t>
      </w:r>
      <w:r w:rsidRPr="00A17FD9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(MongoDB, Express.JS, Angular.JS &amp; Node.JS</w:t>
      </w:r>
      <w:r w:rsidRPr="00A17FD9">
        <w:rPr>
          <w:rFonts w:asciiTheme="minorHAnsi" w:hAnsiTheme="minorHAnsi" w:cstheme="minorHAnsi"/>
          <w:color w:val="000000" w:themeColor="text1"/>
          <w:sz w:val="21"/>
          <w:szCs w:val="21"/>
        </w:rPr>
        <w:t>).</w:t>
      </w:r>
    </w:p>
    <w:p w14:paraId="56E5C89C" w14:textId="77777777" w:rsidR="007E6804" w:rsidRPr="00A17FD9" w:rsidRDefault="007E6804" w:rsidP="00A16396">
      <w:pPr>
        <w:pStyle w:val="ListParagraph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Experience writing </w:t>
      </w:r>
      <w:r w:rsidRPr="00A17FD9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angular.js</w:t>
      </w:r>
      <w:r w:rsidRPr="00A17FD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code for developing </w:t>
      </w:r>
      <w:r w:rsidRPr="00A17FD9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Single page applications (SPA),</w:t>
      </w:r>
      <w:r w:rsidRPr="00A17FD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used several in built language core </w:t>
      </w:r>
      <w:r w:rsidRPr="00A17FD9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directives, expressions and modules.</w:t>
      </w:r>
    </w:p>
    <w:p w14:paraId="56E5C89D" w14:textId="77777777" w:rsidR="007E6804" w:rsidRPr="00A17FD9" w:rsidRDefault="007E6804" w:rsidP="00A16396">
      <w:pPr>
        <w:pStyle w:val="ListParagraph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Extensive experience with </w:t>
      </w:r>
      <w:r w:rsidRPr="00A17FD9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Angular JS</w:t>
      </w:r>
      <w:r w:rsidRPr="00A17FD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directives, and services to interface with both </w:t>
      </w:r>
      <w:r w:rsidRPr="00A17FD9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restful and legacy network services also DOM applications. </w:t>
      </w:r>
      <w:r w:rsidRPr="00A17FD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Extensive experience on modern front-end template frameworks for JavaScript </w:t>
      </w:r>
      <w:r w:rsidRPr="00A17FD9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including Bootstrap, JQuery, Angular JS etc.</w:t>
      </w:r>
    </w:p>
    <w:p w14:paraId="56E5C89E" w14:textId="77777777" w:rsidR="003315F2" w:rsidRPr="00A17FD9" w:rsidRDefault="003315F2" w:rsidP="00A16396">
      <w:pPr>
        <w:pStyle w:val="ListParagraph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Experience working with </w:t>
      </w:r>
      <w:r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distributed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FFFFF"/>
        </w:rPr>
        <w:t>n-tier </w:t>
      </w:r>
      <w:r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applications using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FFFFF"/>
        </w:rPr>
        <w:t>Java </w:t>
      </w:r>
      <w:r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and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FFFFF"/>
        </w:rPr>
        <w:t>J2EE</w:t>
      </w:r>
      <w:r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technologies in areas such as Insurance, Financial Services and HealthCare.</w:t>
      </w:r>
    </w:p>
    <w:p w14:paraId="56E5C89F" w14:textId="77777777" w:rsidR="00645BBE" w:rsidRPr="00A17FD9" w:rsidRDefault="00645BBE" w:rsidP="00A16396">
      <w:pPr>
        <w:pStyle w:val="ListParagraph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Hands-on experience in Consuming </w:t>
      </w:r>
      <w:r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RESTful</w:t>
      </w:r>
      <w:r w:rsidR="003E5680"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>Web services</w:t>
      </w: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using </w:t>
      </w:r>
      <w:proofErr w:type="gramStart"/>
      <w:r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AJAX</w:t>
      </w: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>(</w:t>
      </w:r>
      <w:proofErr w:type="gramEnd"/>
      <w:r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Angular $http, $resource and jQuery</w:t>
      </w: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>) to exchange (request / responses) information with databases such as MySQL and Oracle.</w:t>
      </w:r>
    </w:p>
    <w:p w14:paraId="56E5C8A0" w14:textId="77777777" w:rsidR="004C4FD9" w:rsidRPr="00A17FD9" w:rsidRDefault="00625FAB" w:rsidP="00A16396">
      <w:pPr>
        <w:pStyle w:val="ListParagraph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>Strong programming skills using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Java1.6/1.5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Spring, Hibernate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JPA 2, JTA, JNDI, JSP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Servlets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Java Beans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JSTL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JDBC.</w:t>
      </w:r>
    </w:p>
    <w:p w14:paraId="56E5C8A1" w14:textId="77777777" w:rsidR="004C4FD9" w:rsidRPr="00A17FD9" w:rsidRDefault="00D976B3" w:rsidP="00A16396">
      <w:pPr>
        <w:pStyle w:val="ListParagraph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Hands on Experience developing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SOAP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and </w:t>
      </w:r>
      <w:r w:rsidR="004C4FD9" w:rsidRPr="00A17FD9">
        <w:rPr>
          <w:rFonts w:asciiTheme="minorHAnsi" w:hAnsiTheme="minorHAnsi" w:cstheme="minorHAnsi"/>
          <w:b/>
          <w:color w:val="000000"/>
          <w:sz w:val="21"/>
          <w:szCs w:val="21"/>
        </w:rPr>
        <w:t>REST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web services </w:t>
      </w:r>
      <w:r w:rsidR="004C4FD9" w:rsidRPr="00A17FD9">
        <w:rPr>
          <w:rFonts w:asciiTheme="minorHAnsi" w:hAnsiTheme="minorHAnsi" w:cstheme="minorHAnsi"/>
          <w:color w:val="000000"/>
          <w:sz w:val="21"/>
          <w:szCs w:val="21"/>
        </w:rPr>
        <w:t>in Java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using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JERSEY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and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APACHE CXF.</w:t>
      </w:r>
    </w:p>
    <w:p w14:paraId="56E5C8A2" w14:textId="77777777" w:rsidR="00625FAB" w:rsidRPr="00A17FD9" w:rsidRDefault="00625FAB" w:rsidP="00A16396">
      <w:pPr>
        <w:pStyle w:val="ListParagraph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Extensive experience in using various design patterns such as 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>MVC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(Model-View-Controller), 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>Singleton, Session Facade, DAO, DTO,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and 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>Business Delegate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in the development of </w:t>
      </w:r>
      <w:proofErr w:type="gramStart"/>
      <w:r w:rsidRPr="00A17FD9">
        <w:rPr>
          <w:rFonts w:asciiTheme="minorHAnsi" w:hAnsiTheme="minorHAnsi" w:cstheme="minorHAnsi"/>
          <w:color w:val="000000"/>
          <w:sz w:val="21"/>
          <w:szCs w:val="21"/>
        </w:rPr>
        <w:t>Multi-Tier</w:t>
      </w:r>
      <w:proofErr w:type="gramEnd"/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distributed Enterprise Applications.</w:t>
      </w:r>
    </w:p>
    <w:p w14:paraId="56E5C8A3" w14:textId="77777777" w:rsidR="00625FAB" w:rsidRPr="00A17FD9" w:rsidRDefault="00625FAB" w:rsidP="00A16396">
      <w:pPr>
        <w:pStyle w:val="ListParagraph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Implemented 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>SOA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architecture with 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>web services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using </w:t>
      </w:r>
      <w:r w:rsidR="008B30E2" w:rsidRPr="00A17FD9">
        <w:rPr>
          <w:rFonts w:asciiTheme="minorHAnsi" w:hAnsiTheme="minorHAnsi" w:cstheme="minorHAnsi"/>
          <w:b/>
          <w:color w:val="000000"/>
          <w:sz w:val="21"/>
          <w:szCs w:val="21"/>
        </w:rPr>
        <w:t>REST</w:t>
      </w:r>
      <w:r w:rsidR="008B30E2"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SOAP, WSDL, UDDI </w:t>
      </w:r>
      <w:r w:rsidRPr="00A17FD9">
        <w:rPr>
          <w:rFonts w:asciiTheme="minorHAnsi" w:hAnsiTheme="minorHAnsi" w:cstheme="minorHAnsi"/>
          <w:bCs/>
          <w:color w:val="000000"/>
          <w:sz w:val="21"/>
          <w:szCs w:val="21"/>
        </w:rPr>
        <w:t>and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XML.</w:t>
      </w:r>
    </w:p>
    <w:p w14:paraId="56E5C8A4" w14:textId="77777777" w:rsidR="00625FAB" w:rsidRPr="00A17FD9" w:rsidRDefault="00625FAB" w:rsidP="00A16396">
      <w:pPr>
        <w:pStyle w:val="ListParagraph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Extensive experience in various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Agile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methodologies like </w:t>
      </w:r>
      <w:r w:rsidR="00395FEF" w:rsidRPr="00A17FD9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Test Driven Development (TDD) </w:t>
      </w:r>
      <w:r w:rsidR="00395FEF" w:rsidRPr="00A17FD9">
        <w:rPr>
          <w:rFonts w:asciiTheme="minorHAnsi" w:hAnsiTheme="minorHAnsi" w:cstheme="minorHAnsi"/>
          <w:color w:val="000000"/>
          <w:sz w:val="21"/>
          <w:szCs w:val="21"/>
        </w:rPr>
        <w:t>and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SCRUM</w:t>
      </w:r>
      <w:r w:rsidR="00395FEF" w:rsidRPr="00A17FD9">
        <w:rPr>
          <w:rFonts w:asciiTheme="minorHAnsi" w:hAnsiTheme="minorHAnsi" w:cstheme="minorHAnsi"/>
          <w:b/>
          <w:color w:val="000000"/>
          <w:sz w:val="21"/>
          <w:szCs w:val="21"/>
        </w:rPr>
        <w:t>.</w:t>
      </w:r>
    </w:p>
    <w:p w14:paraId="56E5C8A5" w14:textId="77777777" w:rsidR="006B1E6F" w:rsidRPr="00A17FD9" w:rsidRDefault="00625FAB" w:rsidP="00A16396">
      <w:pPr>
        <w:pStyle w:val="ListParagraph"/>
        <w:numPr>
          <w:ilvl w:val="0"/>
          <w:numId w:val="20"/>
        </w:numPr>
        <w:ind w:left="360"/>
        <w:outlineLvl w:val="0"/>
        <w:rPr>
          <w:rStyle w:val="apple-style-span"/>
          <w:rFonts w:asciiTheme="minorHAnsi" w:hAnsiTheme="minorHAnsi" w:cstheme="minorHAnsi"/>
          <w:bCs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Strong </w:t>
      </w:r>
      <w:proofErr w:type="gramStart"/>
      <w:r w:rsidRPr="00A17FD9">
        <w:rPr>
          <w:rFonts w:asciiTheme="minorHAnsi" w:hAnsiTheme="minorHAnsi" w:cstheme="minorHAnsi"/>
          <w:color w:val="000000"/>
          <w:sz w:val="21"/>
          <w:szCs w:val="21"/>
        </w:rPr>
        <w:t>Hands on</w:t>
      </w:r>
      <w:proofErr w:type="gramEnd"/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Experience with 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>I</w:t>
      </w:r>
      <w:r w:rsidRPr="00A17FD9">
        <w:rPr>
          <w:rStyle w:val="apple-style-span"/>
          <w:rFonts w:asciiTheme="minorHAnsi" w:hAnsiTheme="minorHAnsi" w:cstheme="minorHAnsi"/>
          <w:b/>
          <w:bCs/>
          <w:color w:val="000000"/>
          <w:sz w:val="21"/>
          <w:szCs w:val="21"/>
        </w:rPr>
        <w:t>BM MQ</w:t>
      </w:r>
      <w:r w:rsidR="00973440" w:rsidRPr="00A17FD9">
        <w:rPr>
          <w:rStyle w:val="apple-style-span"/>
          <w:rFonts w:asciiTheme="minorHAnsi" w:hAnsiTheme="minorHAnsi" w:cstheme="minorHAnsi"/>
          <w:b/>
          <w:bCs/>
          <w:color w:val="000000"/>
          <w:sz w:val="21"/>
          <w:szCs w:val="21"/>
        </w:rPr>
        <w:t>, Active MQ</w:t>
      </w:r>
      <w:r w:rsidRPr="00A17FD9">
        <w:rPr>
          <w:rStyle w:val="apple-style-span"/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Series</w:t>
      </w:r>
      <w:r w:rsidRPr="00A17FD9">
        <w:rPr>
          <w:rStyle w:val="apple-style-span"/>
          <w:rFonts w:asciiTheme="minorHAnsi" w:hAnsiTheme="minorHAnsi" w:cstheme="minorHAnsi"/>
          <w:color w:val="000000"/>
          <w:sz w:val="21"/>
          <w:szCs w:val="21"/>
        </w:rPr>
        <w:t xml:space="preserve"> and </w:t>
      </w:r>
      <w:r w:rsidRPr="00A17FD9">
        <w:rPr>
          <w:rStyle w:val="apple-style-span"/>
          <w:rFonts w:asciiTheme="minorHAnsi" w:hAnsiTheme="minorHAnsi" w:cstheme="minorHAnsi"/>
          <w:b/>
          <w:bCs/>
          <w:color w:val="000000"/>
          <w:sz w:val="21"/>
          <w:szCs w:val="21"/>
        </w:rPr>
        <w:t>JMS</w:t>
      </w:r>
      <w:r w:rsidRPr="00A17FD9">
        <w:rPr>
          <w:rStyle w:val="apple-style-span"/>
          <w:rFonts w:asciiTheme="minorHAnsi" w:hAnsiTheme="minorHAnsi" w:cstheme="minorHAnsi"/>
          <w:color w:val="000000"/>
          <w:sz w:val="21"/>
          <w:szCs w:val="21"/>
        </w:rPr>
        <w:t xml:space="preserve"> for communications between middleware components.</w:t>
      </w:r>
    </w:p>
    <w:p w14:paraId="56E5C8A6" w14:textId="77777777" w:rsidR="00CF4180" w:rsidRPr="00A17FD9" w:rsidRDefault="006B1E6F" w:rsidP="00A16396">
      <w:pPr>
        <w:pStyle w:val="ListParagraph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Cs/>
          <w:sz w:val="21"/>
          <w:szCs w:val="21"/>
        </w:rPr>
      </w:pP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Experience in utilizing with </w:t>
      </w:r>
      <w:r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JS </w:t>
      </w:r>
      <w:r w:rsidR="00CF4180"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library </w:t>
      </w:r>
      <w:r w:rsidR="00CF4180" w:rsidRPr="00A17FD9">
        <w:rPr>
          <w:rFonts w:asciiTheme="minorHAnsi" w:hAnsiTheme="minorHAnsi" w:cstheme="minorHAnsi"/>
          <w:bCs/>
          <w:sz w:val="21"/>
          <w:szCs w:val="21"/>
        </w:rPr>
        <w:t xml:space="preserve">and </w:t>
      </w:r>
      <w:r w:rsidR="00CF4180"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designing dynamic and browser compatible pages using </w:t>
      </w:r>
      <w:r w:rsidR="00CF4180"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Jquery</w:t>
      </w:r>
      <w:r w:rsidR="00CF4180"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, </w:t>
      </w:r>
      <w:r w:rsidR="00CF4180"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JavaScript</w:t>
      </w:r>
      <w:r w:rsidR="00CF4180"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and </w:t>
      </w:r>
      <w:r w:rsidR="00CF4180"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AngularJS</w:t>
      </w:r>
      <w:r w:rsidR="00CF4180"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>. </w:t>
      </w:r>
    </w:p>
    <w:p w14:paraId="56E5C8A7" w14:textId="77777777" w:rsidR="007A7A9D" w:rsidRPr="00A17FD9" w:rsidRDefault="007A7A9D" w:rsidP="00A16396">
      <w:pPr>
        <w:pStyle w:val="ListParagraph"/>
        <w:numPr>
          <w:ilvl w:val="0"/>
          <w:numId w:val="20"/>
        </w:numPr>
        <w:ind w:left="360"/>
        <w:outlineLvl w:val="0"/>
        <w:rPr>
          <w:rStyle w:val="apple-style-span"/>
          <w:rFonts w:asciiTheme="minorHAnsi" w:hAnsiTheme="minorHAnsi" w:cstheme="minorHAnsi"/>
          <w:bCs/>
          <w:sz w:val="21"/>
          <w:szCs w:val="21"/>
        </w:rPr>
      </w:pP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Experience in developing </w:t>
      </w:r>
      <w:r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HTML</w:t>
      </w: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and </w:t>
      </w:r>
      <w:r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JavaScript</w:t>
      </w: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for </w:t>
      </w:r>
      <w:proofErr w:type="gramStart"/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>client side</w:t>
      </w:r>
      <w:proofErr w:type="gramEnd"/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presentation and, data validation within the forms. </w:t>
      </w:r>
    </w:p>
    <w:p w14:paraId="56E5C8A8" w14:textId="77777777" w:rsidR="00787E31" w:rsidRPr="00A17FD9" w:rsidRDefault="0046758B" w:rsidP="00A16396">
      <w:pPr>
        <w:pStyle w:val="ListParagraph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Experience working with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Responsive web design (RWD)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using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bootstrap.</w:t>
      </w:r>
    </w:p>
    <w:p w14:paraId="56E5C8A9" w14:textId="77777777" w:rsidR="00787E31" w:rsidRPr="00A17FD9" w:rsidRDefault="00787E31" w:rsidP="00A16396">
      <w:pPr>
        <w:pStyle w:val="ListParagraph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Strong </w:t>
      </w:r>
      <w:r w:rsidRPr="00A17FD9">
        <w:rPr>
          <w:rFonts w:asciiTheme="minorHAnsi" w:hAnsiTheme="minorHAnsi" w:cstheme="minorHAnsi"/>
          <w:sz w:val="21"/>
          <w:szCs w:val="21"/>
        </w:rPr>
        <w:t xml:space="preserve">Knowledge in scripting technologies like </w:t>
      </w:r>
      <w:r w:rsidRPr="00A17FD9">
        <w:rPr>
          <w:rFonts w:asciiTheme="minorHAnsi" w:hAnsiTheme="minorHAnsi" w:cstheme="minorHAnsi"/>
          <w:b/>
          <w:sz w:val="21"/>
          <w:szCs w:val="21"/>
        </w:rPr>
        <w:t>Python</w:t>
      </w:r>
      <w:r w:rsidRPr="00A17FD9">
        <w:rPr>
          <w:rFonts w:asciiTheme="minorHAnsi" w:hAnsiTheme="minorHAnsi" w:cstheme="minorHAnsi"/>
          <w:sz w:val="21"/>
          <w:szCs w:val="21"/>
        </w:rPr>
        <w:t xml:space="preserve">, </w:t>
      </w:r>
      <w:r w:rsidRPr="00A17FD9">
        <w:rPr>
          <w:rFonts w:asciiTheme="minorHAnsi" w:hAnsiTheme="minorHAnsi" w:cstheme="minorHAnsi"/>
          <w:b/>
          <w:sz w:val="21"/>
          <w:szCs w:val="21"/>
        </w:rPr>
        <w:t>Scala</w:t>
      </w:r>
      <w:r w:rsidRPr="00A17FD9">
        <w:rPr>
          <w:rFonts w:asciiTheme="minorHAnsi" w:hAnsiTheme="minorHAnsi" w:cstheme="minorHAnsi"/>
          <w:sz w:val="21"/>
          <w:szCs w:val="21"/>
        </w:rPr>
        <w:t xml:space="preserve">, Shell, </w:t>
      </w:r>
      <w:r w:rsidRPr="00A17FD9">
        <w:rPr>
          <w:rFonts w:asciiTheme="minorHAnsi" w:hAnsiTheme="minorHAnsi" w:cstheme="minorHAnsi"/>
          <w:b/>
          <w:sz w:val="21"/>
          <w:szCs w:val="21"/>
        </w:rPr>
        <w:t>Groovy on Grails</w:t>
      </w:r>
      <w:r w:rsidRPr="00A17FD9">
        <w:rPr>
          <w:rFonts w:asciiTheme="minorHAnsi" w:hAnsiTheme="minorHAnsi" w:cstheme="minorHAnsi"/>
          <w:sz w:val="21"/>
          <w:szCs w:val="21"/>
        </w:rPr>
        <w:t xml:space="preserve"> and Perl.</w:t>
      </w:r>
    </w:p>
    <w:p w14:paraId="56E5C8AA" w14:textId="77777777" w:rsidR="0046758B" w:rsidRPr="00A17FD9" w:rsidRDefault="0046758B" w:rsidP="00A16396">
      <w:pPr>
        <w:pStyle w:val="ListParagraph"/>
        <w:numPr>
          <w:ilvl w:val="0"/>
          <w:numId w:val="20"/>
        </w:numPr>
        <w:ind w:left="360"/>
        <w:outlineLvl w:val="0"/>
        <w:rPr>
          <w:rStyle w:val="apple-style-span"/>
          <w:rFonts w:asciiTheme="minorHAnsi" w:hAnsiTheme="minorHAnsi" w:cstheme="minorHAnsi"/>
          <w:bCs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snapToGrid w:val="0"/>
          <w:sz w:val="21"/>
          <w:szCs w:val="21"/>
        </w:rPr>
        <w:t xml:space="preserve">Experience working with </w:t>
      </w:r>
      <w:r w:rsidRPr="00A17FD9">
        <w:rPr>
          <w:rFonts w:asciiTheme="minorHAnsi" w:hAnsiTheme="minorHAnsi" w:cstheme="minorHAnsi"/>
          <w:b/>
          <w:snapToGrid w:val="0"/>
          <w:sz w:val="21"/>
          <w:szCs w:val="21"/>
        </w:rPr>
        <w:t>Amazon Web Services</w:t>
      </w:r>
      <w:r w:rsidRPr="00A17FD9">
        <w:rPr>
          <w:rFonts w:asciiTheme="minorHAnsi" w:hAnsiTheme="minorHAnsi" w:cstheme="minorHAnsi"/>
          <w:snapToGrid w:val="0"/>
          <w:sz w:val="21"/>
          <w:szCs w:val="21"/>
        </w:rPr>
        <w:t xml:space="preserve"> (</w:t>
      </w:r>
      <w:r w:rsidRPr="00A17FD9">
        <w:rPr>
          <w:rFonts w:asciiTheme="minorHAnsi" w:hAnsiTheme="minorHAnsi" w:cstheme="minorHAnsi"/>
          <w:b/>
          <w:snapToGrid w:val="0"/>
          <w:sz w:val="21"/>
          <w:szCs w:val="21"/>
        </w:rPr>
        <w:t>EC2, S3, RDS</w:t>
      </w:r>
      <w:r w:rsidRPr="00A17FD9">
        <w:rPr>
          <w:rFonts w:asciiTheme="minorHAnsi" w:hAnsiTheme="minorHAnsi" w:cstheme="minorHAnsi"/>
          <w:snapToGrid w:val="0"/>
          <w:sz w:val="21"/>
          <w:szCs w:val="21"/>
        </w:rPr>
        <w:t xml:space="preserve"> and </w:t>
      </w:r>
      <w:r w:rsidRPr="00A17FD9">
        <w:rPr>
          <w:rFonts w:asciiTheme="minorHAnsi" w:hAnsiTheme="minorHAnsi" w:cstheme="minorHAnsi"/>
          <w:b/>
          <w:snapToGrid w:val="0"/>
          <w:sz w:val="21"/>
          <w:szCs w:val="21"/>
        </w:rPr>
        <w:t>EBS</w:t>
      </w:r>
      <w:proofErr w:type="gramStart"/>
      <w:r w:rsidRPr="00A17FD9">
        <w:rPr>
          <w:rFonts w:asciiTheme="minorHAnsi" w:hAnsiTheme="minorHAnsi" w:cstheme="minorHAnsi"/>
          <w:snapToGrid w:val="0"/>
          <w:sz w:val="21"/>
          <w:szCs w:val="21"/>
        </w:rPr>
        <w:t>),Elastic</w:t>
      </w:r>
      <w:proofErr w:type="gramEnd"/>
      <w:r w:rsidRPr="00A17FD9">
        <w:rPr>
          <w:rFonts w:asciiTheme="minorHAnsi" w:hAnsiTheme="minorHAnsi" w:cstheme="minorHAnsi"/>
          <w:snapToGrid w:val="0"/>
          <w:sz w:val="21"/>
          <w:szCs w:val="21"/>
        </w:rPr>
        <w:t xml:space="preserve"> Beanstalk.</w:t>
      </w:r>
    </w:p>
    <w:p w14:paraId="56E5C8AB" w14:textId="77777777" w:rsidR="00F970C9" w:rsidRPr="00A17FD9" w:rsidRDefault="00F970C9" w:rsidP="00A16396">
      <w:pPr>
        <w:pStyle w:val="ListParagraph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Cs/>
          <w:sz w:val="21"/>
          <w:szCs w:val="21"/>
        </w:rPr>
      </w:pPr>
      <w:r w:rsidRPr="00A17FD9">
        <w:rPr>
          <w:rFonts w:asciiTheme="minorHAnsi" w:hAnsiTheme="minorHAnsi" w:cstheme="minorHAnsi"/>
          <w:sz w:val="21"/>
          <w:szCs w:val="21"/>
        </w:rPr>
        <w:t xml:space="preserve">Design, develop and test </w:t>
      </w:r>
      <w:r w:rsidRPr="00A17FD9">
        <w:rPr>
          <w:rFonts w:asciiTheme="minorHAnsi" w:hAnsiTheme="minorHAnsi" w:cstheme="minorHAnsi"/>
          <w:b/>
          <w:sz w:val="21"/>
          <w:szCs w:val="21"/>
        </w:rPr>
        <w:t>ESB</w:t>
      </w:r>
      <w:r w:rsidRPr="00A17FD9">
        <w:rPr>
          <w:rFonts w:asciiTheme="minorHAnsi" w:hAnsiTheme="minorHAnsi" w:cstheme="minorHAnsi"/>
          <w:sz w:val="21"/>
          <w:szCs w:val="21"/>
        </w:rPr>
        <w:t xml:space="preserve"> infrastructure on the </w:t>
      </w:r>
      <w:r w:rsidR="00EA2CEF" w:rsidRPr="00A17FD9">
        <w:rPr>
          <w:rFonts w:asciiTheme="minorHAnsi" w:hAnsiTheme="minorHAnsi" w:cstheme="minorHAnsi"/>
          <w:b/>
          <w:sz w:val="21"/>
          <w:szCs w:val="21"/>
        </w:rPr>
        <w:t>JBOSS</w:t>
      </w:r>
      <w:r w:rsidRPr="00A17FD9">
        <w:rPr>
          <w:rFonts w:asciiTheme="minorHAnsi" w:hAnsiTheme="minorHAnsi" w:cstheme="minorHAnsi"/>
          <w:b/>
          <w:sz w:val="21"/>
          <w:szCs w:val="21"/>
        </w:rPr>
        <w:t xml:space="preserve"> ESB</w:t>
      </w:r>
      <w:r w:rsidRPr="00A17FD9">
        <w:rPr>
          <w:rFonts w:asciiTheme="minorHAnsi" w:hAnsiTheme="minorHAnsi" w:cstheme="minorHAnsi"/>
          <w:sz w:val="21"/>
          <w:szCs w:val="21"/>
        </w:rPr>
        <w:t xml:space="preserve"> platform.</w:t>
      </w:r>
    </w:p>
    <w:p w14:paraId="56E5C8AC" w14:textId="77777777" w:rsidR="00625FAB" w:rsidRPr="00A17FD9" w:rsidRDefault="00625FAB" w:rsidP="00A16396">
      <w:pPr>
        <w:pStyle w:val="ListParagraph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Hands on experience with various Application Servers and Web Servers including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IBM Web Sphere</w:t>
      </w:r>
      <w:r w:rsidRPr="00A17FD9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,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BEA Web logic, JBoss, Tomcat server</w:t>
      </w:r>
      <w:r w:rsidRPr="00A17FD9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with 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wide variety of development tools like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IBM WSAD/ RAD / RSA, My Eclipse 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>and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NetBeans.</w:t>
      </w:r>
    </w:p>
    <w:p w14:paraId="56E5C8AD" w14:textId="77777777" w:rsidR="00625FAB" w:rsidRPr="00A17FD9" w:rsidRDefault="00625FAB" w:rsidP="00A16396">
      <w:pPr>
        <w:pStyle w:val="ListParagraph"/>
        <w:widowControl w:val="0"/>
        <w:numPr>
          <w:ilvl w:val="0"/>
          <w:numId w:val="20"/>
        </w:numPr>
        <w:suppressAutoHyphens/>
        <w:ind w:left="360"/>
        <w:outlineLvl w:val="0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Having good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RDBMS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concepts knowledge and worked with 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MySQL 5.0,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Oracle 9i/10g, SQL Server. </w:t>
      </w:r>
    </w:p>
    <w:p w14:paraId="56E5C8AE" w14:textId="77777777" w:rsidR="00625FAB" w:rsidRPr="00A17FD9" w:rsidRDefault="00625FAB" w:rsidP="00A16396">
      <w:pPr>
        <w:pStyle w:val="ListParagraph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Proficient in 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>SQL, PL/SQL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developed 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>Stored Procedures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, Triggers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, Functions and Packages 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besides writing 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>DDL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DML </w:t>
      </w:r>
      <w:r w:rsidRPr="00A17FD9">
        <w:rPr>
          <w:rFonts w:asciiTheme="minorHAnsi" w:hAnsiTheme="minorHAnsi" w:cstheme="minorHAnsi"/>
          <w:bCs/>
          <w:color w:val="000000"/>
          <w:sz w:val="21"/>
          <w:szCs w:val="21"/>
        </w:rPr>
        <w:t>and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Transaction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queries with development tools like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TOAD 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>and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Rapid SQL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56E5C8AF" w14:textId="77777777" w:rsidR="00625FAB" w:rsidRPr="00A17FD9" w:rsidRDefault="00625FAB" w:rsidP="00A16396">
      <w:pPr>
        <w:pStyle w:val="DefaultText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/>
          <w:snapToGrid w:val="0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snapToGrid w:val="0"/>
          <w:color w:val="000000"/>
          <w:sz w:val="21"/>
          <w:szCs w:val="21"/>
        </w:rPr>
        <w:t xml:space="preserve">Expertise knowledge in building applications using </w:t>
      </w:r>
      <w:r w:rsidRPr="00A17FD9">
        <w:rPr>
          <w:rFonts w:asciiTheme="minorHAnsi" w:hAnsiTheme="minorHAnsi" w:cstheme="minorHAnsi"/>
          <w:b/>
          <w:snapToGrid w:val="0"/>
          <w:color w:val="000000"/>
          <w:sz w:val="21"/>
          <w:szCs w:val="21"/>
        </w:rPr>
        <w:t xml:space="preserve">Rational Unified Process (RUP) </w:t>
      </w:r>
      <w:r w:rsidRPr="00A17FD9">
        <w:rPr>
          <w:rFonts w:asciiTheme="minorHAnsi" w:hAnsiTheme="minorHAnsi" w:cstheme="minorHAnsi"/>
          <w:snapToGrid w:val="0"/>
          <w:color w:val="000000"/>
          <w:sz w:val="21"/>
          <w:szCs w:val="21"/>
        </w:rPr>
        <w:t>,</w:t>
      </w:r>
      <w:r w:rsidRPr="00A17FD9">
        <w:rPr>
          <w:rFonts w:asciiTheme="minorHAnsi" w:hAnsiTheme="minorHAnsi" w:cstheme="minorHAnsi"/>
          <w:b/>
          <w:snapToGrid w:val="0"/>
          <w:color w:val="000000"/>
          <w:sz w:val="21"/>
          <w:szCs w:val="21"/>
        </w:rPr>
        <w:t xml:space="preserve"> UML </w:t>
      </w:r>
      <w:r w:rsidRPr="00A17FD9">
        <w:rPr>
          <w:rFonts w:asciiTheme="minorHAnsi" w:hAnsiTheme="minorHAnsi" w:cstheme="minorHAnsi"/>
          <w:snapToGrid w:val="0"/>
          <w:color w:val="000000"/>
          <w:sz w:val="21"/>
          <w:szCs w:val="21"/>
        </w:rPr>
        <w:t xml:space="preserve">and </w:t>
      </w:r>
      <w:r w:rsidRPr="00A17FD9">
        <w:rPr>
          <w:rFonts w:asciiTheme="minorHAnsi" w:hAnsiTheme="minorHAnsi" w:cstheme="minorHAnsi"/>
          <w:b/>
          <w:snapToGrid w:val="0"/>
          <w:color w:val="000000"/>
          <w:sz w:val="21"/>
          <w:szCs w:val="21"/>
        </w:rPr>
        <w:t>OOAD.</w:t>
      </w:r>
    </w:p>
    <w:p w14:paraId="56E5C8B0" w14:textId="77777777" w:rsidR="00625FAB" w:rsidRPr="00A17FD9" w:rsidRDefault="00625FAB" w:rsidP="00A16396">
      <w:pPr>
        <w:pStyle w:val="ListParagraph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Involved in developing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Test plans, Test Cases (Manual/Automated), Test Procedures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and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white-box 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>and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black-box testing</w:t>
      </w:r>
    </w:p>
    <w:p w14:paraId="56E5C8B1" w14:textId="77777777" w:rsidR="00625FAB" w:rsidRPr="00A17FD9" w:rsidRDefault="00852307" w:rsidP="00A16396">
      <w:pPr>
        <w:pStyle w:val="ListParagraph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lastRenderedPageBreak/>
        <w:t xml:space="preserve">Experience working with </w:t>
      </w:r>
      <w:r w:rsidR="00625FAB" w:rsidRPr="00A17FD9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Oracle coherence </w:t>
      </w:r>
      <w:r w:rsidR="00625FAB" w:rsidRPr="00A17FD9">
        <w:rPr>
          <w:rFonts w:asciiTheme="minorHAnsi" w:hAnsiTheme="minorHAnsi" w:cstheme="minorHAnsi"/>
          <w:color w:val="000000"/>
          <w:sz w:val="21"/>
          <w:szCs w:val="21"/>
        </w:rPr>
        <w:t>for Sharing and Managing data in a cluster using Java collection classes.</w:t>
      </w:r>
    </w:p>
    <w:p w14:paraId="56E5C8B2" w14:textId="77777777" w:rsidR="00625FAB" w:rsidRPr="00A17FD9" w:rsidRDefault="00625FAB" w:rsidP="00A16396">
      <w:pPr>
        <w:pStyle w:val="DefaultText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/>
          <w:snapToGrid w:val="0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Experienced in implementing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EnterpriseApplications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with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full life cycle of software development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56E5C8B3" w14:textId="77777777" w:rsidR="00787E31" w:rsidRPr="00A17FD9" w:rsidRDefault="00625FAB" w:rsidP="00A16396">
      <w:pPr>
        <w:pStyle w:val="ListParagraph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Experience in using 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>Log4J</w:t>
      </w:r>
      <w:r w:rsidRPr="00A17FD9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, Version Control using 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SVN, TFS, GIT </w:t>
      </w:r>
      <w:r w:rsidRPr="00A17FD9">
        <w:rPr>
          <w:rFonts w:asciiTheme="minorHAnsi" w:hAnsiTheme="minorHAnsi" w:cstheme="minorHAnsi"/>
          <w:bCs/>
          <w:color w:val="000000"/>
          <w:sz w:val="21"/>
          <w:szCs w:val="21"/>
        </w:rPr>
        <w:t>and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CVS</w:t>
      </w:r>
      <w:r w:rsidRPr="00A17FD9">
        <w:rPr>
          <w:rFonts w:asciiTheme="minorHAnsi" w:hAnsiTheme="minorHAnsi" w:cstheme="minorHAnsi"/>
          <w:bCs/>
          <w:color w:val="000000"/>
          <w:sz w:val="21"/>
          <w:szCs w:val="21"/>
        </w:rPr>
        <w:t>.</w:t>
      </w:r>
    </w:p>
    <w:p w14:paraId="56E5C8B4" w14:textId="77777777" w:rsidR="00787E31" w:rsidRPr="00A17FD9" w:rsidRDefault="00787E31" w:rsidP="00A16396">
      <w:pPr>
        <w:pStyle w:val="ListParagraph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snapToGrid w:val="0"/>
          <w:sz w:val="21"/>
          <w:szCs w:val="21"/>
        </w:rPr>
        <w:t xml:space="preserve">Extensive experience in coding using </w:t>
      </w:r>
      <w:r w:rsidRPr="00A17FD9">
        <w:rPr>
          <w:rFonts w:asciiTheme="minorHAnsi" w:hAnsiTheme="minorHAnsi" w:cstheme="minorHAnsi"/>
          <w:b/>
          <w:snapToGrid w:val="0"/>
          <w:sz w:val="21"/>
          <w:szCs w:val="21"/>
        </w:rPr>
        <w:t>SQL, PL/SQL</w:t>
      </w:r>
      <w:r w:rsidRPr="00A17FD9">
        <w:rPr>
          <w:rFonts w:asciiTheme="minorHAnsi" w:hAnsiTheme="minorHAnsi" w:cstheme="minorHAnsi"/>
          <w:snapToGrid w:val="0"/>
          <w:sz w:val="21"/>
          <w:szCs w:val="21"/>
        </w:rPr>
        <w:t xml:space="preserve">, </w:t>
      </w:r>
      <w:r w:rsidRPr="00A17FD9">
        <w:rPr>
          <w:rFonts w:asciiTheme="minorHAnsi" w:hAnsiTheme="minorHAnsi" w:cstheme="minorHAnsi"/>
          <w:b/>
          <w:snapToGrid w:val="0"/>
          <w:sz w:val="21"/>
          <w:szCs w:val="21"/>
        </w:rPr>
        <w:t>Procedures</w:t>
      </w:r>
      <w:r w:rsidRPr="00A17FD9">
        <w:rPr>
          <w:rFonts w:asciiTheme="minorHAnsi" w:hAnsiTheme="minorHAnsi" w:cstheme="minorHAnsi"/>
          <w:snapToGrid w:val="0"/>
          <w:sz w:val="21"/>
          <w:szCs w:val="21"/>
        </w:rPr>
        <w:t>/</w:t>
      </w:r>
      <w:r w:rsidRPr="00A17FD9">
        <w:rPr>
          <w:rFonts w:asciiTheme="minorHAnsi" w:hAnsiTheme="minorHAnsi" w:cstheme="minorHAnsi"/>
          <w:b/>
          <w:snapToGrid w:val="0"/>
          <w:sz w:val="21"/>
          <w:szCs w:val="21"/>
        </w:rPr>
        <w:t>Functions</w:t>
      </w:r>
      <w:r w:rsidRPr="00A17FD9">
        <w:rPr>
          <w:rFonts w:asciiTheme="minorHAnsi" w:hAnsiTheme="minorHAnsi" w:cstheme="minorHAnsi"/>
          <w:snapToGrid w:val="0"/>
          <w:sz w:val="21"/>
          <w:szCs w:val="21"/>
        </w:rPr>
        <w:t>,</w:t>
      </w:r>
      <w:r w:rsidRPr="00A17FD9">
        <w:rPr>
          <w:rFonts w:asciiTheme="minorHAnsi" w:hAnsiTheme="minorHAnsi" w:cstheme="minorHAnsi"/>
          <w:b/>
          <w:snapToGrid w:val="0"/>
          <w:sz w:val="21"/>
          <w:szCs w:val="21"/>
        </w:rPr>
        <w:t xml:space="preserve"> Triggers</w:t>
      </w:r>
      <w:r w:rsidRPr="00A17FD9">
        <w:rPr>
          <w:rFonts w:asciiTheme="minorHAnsi" w:hAnsiTheme="minorHAnsi" w:cstheme="minorHAnsi"/>
          <w:snapToGrid w:val="0"/>
          <w:sz w:val="21"/>
          <w:szCs w:val="21"/>
        </w:rPr>
        <w:t xml:space="preserve"> and </w:t>
      </w:r>
      <w:r w:rsidRPr="00A17FD9">
        <w:rPr>
          <w:rFonts w:asciiTheme="minorHAnsi" w:hAnsiTheme="minorHAnsi" w:cstheme="minorHAnsi"/>
          <w:b/>
          <w:snapToGrid w:val="0"/>
          <w:sz w:val="21"/>
          <w:szCs w:val="21"/>
        </w:rPr>
        <w:t>Packages</w:t>
      </w:r>
      <w:r w:rsidRPr="00A17FD9">
        <w:rPr>
          <w:rFonts w:asciiTheme="minorHAnsi" w:hAnsiTheme="minorHAnsi" w:cstheme="minorHAnsi"/>
          <w:snapToGrid w:val="0"/>
          <w:sz w:val="21"/>
          <w:szCs w:val="21"/>
        </w:rPr>
        <w:t>.</w:t>
      </w:r>
    </w:p>
    <w:p w14:paraId="56E5C8B5" w14:textId="77777777" w:rsidR="00625FAB" w:rsidRPr="00A17FD9" w:rsidRDefault="00625FAB" w:rsidP="00A16396">
      <w:pPr>
        <w:pStyle w:val="ListParagraph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Experience with unit testing using 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>Junit</w:t>
      </w:r>
      <w:r w:rsidRPr="00A17FD9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and writing build scripts using 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>ANT</w:t>
      </w:r>
      <w:r w:rsidRPr="00A17FD9">
        <w:rPr>
          <w:rFonts w:asciiTheme="minorHAnsi" w:hAnsiTheme="minorHAnsi" w:cstheme="minorHAnsi"/>
          <w:bCs/>
          <w:color w:val="000000"/>
          <w:sz w:val="21"/>
          <w:szCs w:val="21"/>
        </w:rPr>
        <w:t>.</w:t>
      </w:r>
    </w:p>
    <w:p w14:paraId="56E5C8B6" w14:textId="77777777" w:rsidR="00625FAB" w:rsidRPr="00A17FD9" w:rsidRDefault="00625FAB" w:rsidP="00A16396">
      <w:pPr>
        <w:pStyle w:val="ListParagraph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Good knowledge on application builds and deployments using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Hudson/Jenkins</w:t>
      </w:r>
    </w:p>
    <w:p w14:paraId="56E5C8B7" w14:textId="77777777" w:rsidR="00787E31" w:rsidRPr="00A17FD9" w:rsidRDefault="00C302D6" w:rsidP="00A16396">
      <w:pPr>
        <w:pStyle w:val="ListParagraph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Experience working with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MAVEN</w:t>
      </w:r>
      <w:r w:rsidR="00787E31" w:rsidRPr="00A17FD9">
        <w:rPr>
          <w:rFonts w:asciiTheme="minorHAnsi" w:hAnsiTheme="minorHAnsi" w:cstheme="minorHAnsi"/>
          <w:color w:val="000000"/>
          <w:sz w:val="21"/>
          <w:szCs w:val="21"/>
        </w:rPr>
        <w:t>&amp;</w:t>
      </w:r>
      <w:r w:rsidR="00787E31" w:rsidRPr="00A17FD9">
        <w:rPr>
          <w:rFonts w:asciiTheme="minorHAnsi" w:hAnsiTheme="minorHAnsi" w:cstheme="minorHAnsi"/>
          <w:b/>
          <w:sz w:val="21"/>
          <w:szCs w:val="21"/>
        </w:rPr>
        <w:t>GRADLE.</w:t>
      </w:r>
    </w:p>
    <w:p w14:paraId="56E5C8B8" w14:textId="77777777" w:rsidR="00787E31" w:rsidRPr="00A17FD9" w:rsidRDefault="00787E31" w:rsidP="00A16396">
      <w:pPr>
        <w:pStyle w:val="ListParagraph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Extensive experience working with </w:t>
      </w:r>
      <w:r w:rsidRPr="00A17FD9">
        <w:rPr>
          <w:rFonts w:asciiTheme="minorHAnsi" w:hAnsiTheme="minorHAnsi" w:cstheme="minorHAnsi"/>
          <w:sz w:val="21"/>
          <w:szCs w:val="21"/>
        </w:rPr>
        <w:t xml:space="preserve">Continuous Integrations tools </w:t>
      </w:r>
      <w:r w:rsidRPr="00A17FD9">
        <w:rPr>
          <w:rFonts w:asciiTheme="minorHAnsi" w:hAnsiTheme="minorHAnsi" w:cstheme="minorHAnsi"/>
          <w:b/>
          <w:sz w:val="21"/>
          <w:szCs w:val="21"/>
        </w:rPr>
        <w:t>Jenkins</w:t>
      </w:r>
      <w:r w:rsidRPr="00A17FD9">
        <w:rPr>
          <w:rFonts w:asciiTheme="minorHAnsi" w:hAnsiTheme="minorHAnsi" w:cstheme="minorHAnsi"/>
          <w:sz w:val="21"/>
          <w:szCs w:val="21"/>
        </w:rPr>
        <w:t xml:space="preserve">, Bug tracking and Issue Tracking using </w:t>
      </w:r>
      <w:r w:rsidRPr="00A17FD9">
        <w:rPr>
          <w:rFonts w:asciiTheme="minorHAnsi" w:hAnsiTheme="minorHAnsi" w:cstheme="minorHAnsi"/>
          <w:b/>
          <w:sz w:val="21"/>
          <w:szCs w:val="21"/>
        </w:rPr>
        <w:t>JIRA</w:t>
      </w:r>
      <w:r w:rsidRPr="00A17FD9">
        <w:rPr>
          <w:rFonts w:asciiTheme="minorHAnsi" w:hAnsiTheme="minorHAnsi" w:cstheme="minorHAnsi"/>
          <w:sz w:val="21"/>
          <w:szCs w:val="21"/>
        </w:rPr>
        <w:t>.</w:t>
      </w:r>
    </w:p>
    <w:p w14:paraId="56E5C8B9" w14:textId="77777777" w:rsidR="0046758B" w:rsidRPr="00A17FD9" w:rsidRDefault="00787E31" w:rsidP="00A16396">
      <w:pPr>
        <w:pStyle w:val="ListParagraph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Strong </w:t>
      </w:r>
      <w:r w:rsidR="00C302D6"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Knowledge working with Non-Relational Databases like </w:t>
      </w:r>
      <w:r w:rsidR="00C302D6" w:rsidRPr="00A17FD9">
        <w:rPr>
          <w:rFonts w:asciiTheme="minorHAnsi" w:hAnsiTheme="minorHAnsi" w:cstheme="minorHAnsi"/>
          <w:b/>
          <w:color w:val="000000"/>
          <w:sz w:val="21"/>
          <w:szCs w:val="21"/>
        </w:rPr>
        <w:t>MongoDB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(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Nosql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>).</w:t>
      </w:r>
    </w:p>
    <w:p w14:paraId="56E5C8BB" w14:textId="64D3AF74" w:rsidR="00DB4624" w:rsidRPr="00A17FD9" w:rsidRDefault="0046758B" w:rsidP="005B5C03">
      <w:pPr>
        <w:pStyle w:val="ListParagraph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snapToGrid w:val="0"/>
          <w:sz w:val="21"/>
          <w:szCs w:val="21"/>
        </w:rPr>
        <w:t xml:space="preserve">Experience in installing, deploying and testing with multiple Application Servers like </w:t>
      </w:r>
      <w:r w:rsidRPr="00A17FD9">
        <w:rPr>
          <w:rFonts w:asciiTheme="minorHAnsi" w:hAnsiTheme="minorHAnsi" w:cstheme="minorHAnsi"/>
          <w:b/>
          <w:snapToGrid w:val="0"/>
          <w:sz w:val="21"/>
          <w:szCs w:val="21"/>
        </w:rPr>
        <w:t>WebSphere 8.5/</w:t>
      </w:r>
      <w:r w:rsidRPr="00A17FD9">
        <w:rPr>
          <w:rFonts w:asciiTheme="minorHAnsi" w:hAnsiTheme="minorHAnsi" w:cstheme="minorHAnsi"/>
          <w:sz w:val="21"/>
          <w:szCs w:val="21"/>
        </w:rPr>
        <w:t>6.1/5.1/4.1</w:t>
      </w:r>
      <w:r w:rsidRPr="00A17FD9">
        <w:rPr>
          <w:rFonts w:asciiTheme="minorHAnsi" w:hAnsiTheme="minorHAnsi" w:cstheme="minorHAnsi"/>
          <w:b/>
          <w:snapToGrid w:val="0"/>
          <w:sz w:val="21"/>
          <w:szCs w:val="21"/>
        </w:rPr>
        <w:t xml:space="preserve">, WebLogic </w:t>
      </w:r>
      <w:r w:rsidRPr="00A17FD9">
        <w:rPr>
          <w:rFonts w:asciiTheme="minorHAnsi" w:hAnsiTheme="minorHAnsi" w:cstheme="minorHAnsi"/>
          <w:sz w:val="21"/>
          <w:szCs w:val="21"/>
        </w:rPr>
        <w:t>8.1/7.0</w:t>
      </w:r>
      <w:r w:rsidRPr="00A17FD9">
        <w:rPr>
          <w:rFonts w:asciiTheme="minorHAnsi" w:hAnsiTheme="minorHAnsi" w:cstheme="minorHAnsi"/>
          <w:b/>
          <w:snapToGrid w:val="0"/>
          <w:sz w:val="21"/>
          <w:szCs w:val="21"/>
        </w:rPr>
        <w:t>, Express Node.js, JbossApplication Server and Tomcat web container.</w:t>
      </w:r>
    </w:p>
    <w:p w14:paraId="56E5C8BC" w14:textId="77777777" w:rsidR="00625FAB" w:rsidRPr="00A17FD9" w:rsidRDefault="00625FAB" w:rsidP="00A16396">
      <w:pPr>
        <w:pStyle w:val="ListParagraph"/>
        <w:widowControl w:val="0"/>
        <w:numPr>
          <w:ilvl w:val="0"/>
          <w:numId w:val="20"/>
        </w:numPr>
        <w:suppressAutoHyphens/>
        <w:ind w:left="360"/>
        <w:outlineLvl w:val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Worked on different OS like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UNIX (Sun Solaris, AIX), Linux, </w:t>
      </w:r>
      <w:r w:rsidR="00787E31"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>and Windows.</w:t>
      </w:r>
    </w:p>
    <w:p w14:paraId="56E5C8BD" w14:textId="77777777" w:rsidR="00625FAB" w:rsidRPr="00A17FD9" w:rsidRDefault="00625FAB" w:rsidP="00A16396">
      <w:pPr>
        <w:pStyle w:val="ListParagraph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bCs/>
          <w:color w:val="000000"/>
          <w:sz w:val="21"/>
          <w:szCs w:val="21"/>
        </w:rPr>
        <w:t>Good team player with ability to solve problems, organize and prioritize multiple tasks.</w:t>
      </w:r>
    </w:p>
    <w:p w14:paraId="56E5C8BE" w14:textId="77777777" w:rsidR="004F07A7" w:rsidRPr="00A17FD9" w:rsidRDefault="00625FAB" w:rsidP="00A16396">
      <w:pPr>
        <w:pStyle w:val="ListParagraph"/>
        <w:numPr>
          <w:ilvl w:val="0"/>
          <w:numId w:val="20"/>
        </w:numPr>
        <w:ind w:left="360"/>
        <w:outlineLvl w:val="0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bCs/>
          <w:color w:val="000000"/>
          <w:sz w:val="21"/>
          <w:szCs w:val="21"/>
        </w:rPr>
        <w:t>Excellent communication and inter-personal skills.</w:t>
      </w:r>
    </w:p>
    <w:p w14:paraId="56E5C8BF" w14:textId="77777777" w:rsidR="00941FA7" w:rsidRPr="00A17FD9" w:rsidRDefault="00941FA7" w:rsidP="00A16396">
      <w:pPr>
        <w:ind w:left="360"/>
        <w:outlineLvl w:val="0"/>
        <w:rPr>
          <w:rFonts w:asciiTheme="minorHAnsi" w:hAnsiTheme="minorHAnsi" w:cstheme="minorHAnsi"/>
          <w:bCs/>
          <w:color w:val="000000"/>
          <w:sz w:val="21"/>
          <w:szCs w:val="21"/>
        </w:rPr>
      </w:pPr>
    </w:p>
    <w:p w14:paraId="56E5C8C0" w14:textId="77777777" w:rsidR="00941FA7" w:rsidRPr="00A17FD9" w:rsidRDefault="00941FA7" w:rsidP="00A16396">
      <w:pPr>
        <w:outlineLvl w:val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>TECHNICAL SKILLS:</w:t>
      </w:r>
    </w:p>
    <w:tbl>
      <w:tblPr>
        <w:tblStyle w:val="LightGrid-Accent6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1"/>
        <w:gridCol w:w="8809"/>
      </w:tblGrid>
      <w:tr w:rsidR="00625FAB" w:rsidRPr="00A17FD9" w14:paraId="56E5C8C3" w14:textId="77777777" w:rsidTr="006A7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56E5C8C1" w14:textId="77777777" w:rsidR="00625FAB" w:rsidRPr="00A17FD9" w:rsidRDefault="00625FAB" w:rsidP="00A16396">
            <w:pPr>
              <w:outlineLvl w:val="0"/>
              <w:rPr>
                <w:rFonts w:asciiTheme="minorHAnsi" w:hAnsiTheme="minorHAnsi" w:cstheme="minorHAnsi"/>
                <w:bCs w:val="0"/>
                <w:color w:val="000000"/>
                <w:sz w:val="21"/>
                <w:szCs w:val="21"/>
              </w:rPr>
            </w:pPr>
            <w:r w:rsidRPr="00A17FD9">
              <w:rPr>
                <w:rFonts w:asciiTheme="minorHAnsi" w:hAnsiTheme="minorHAnsi" w:cstheme="minorHAnsi"/>
                <w:bCs w:val="0"/>
                <w:color w:val="000000"/>
                <w:sz w:val="21"/>
                <w:szCs w:val="21"/>
              </w:rPr>
              <w:t>Languages</w:t>
            </w:r>
          </w:p>
        </w:tc>
        <w:tc>
          <w:tcPr>
            <w:tcW w:w="40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56E5C8C2" w14:textId="77777777" w:rsidR="00625FAB" w:rsidRPr="00A17FD9" w:rsidRDefault="00685CB6" w:rsidP="00A16396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1"/>
                <w:szCs w:val="21"/>
                <w:lang w:val="es-MX"/>
              </w:rPr>
            </w:pPr>
            <w:proofErr w:type="gramStart"/>
            <w:r w:rsidRPr="00A17FD9">
              <w:rPr>
                <w:rFonts w:asciiTheme="minorHAnsi" w:hAnsiTheme="minorHAnsi" w:cstheme="minorHAnsi"/>
                <w:b w:val="0"/>
                <w:color w:val="000000"/>
                <w:sz w:val="21"/>
                <w:szCs w:val="21"/>
                <w:lang w:val="es-MX"/>
              </w:rPr>
              <w:t>Java(</w:t>
            </w:r>
            <w:proofErr w:type="gramEnd"/>
            <w:r w:rsidRPr="00A17FD9">
              <w:rPr>
                <w:rFonts w:asciiTheme="minorHAnsi" w:hAnsiTheme="minorHAnsi" w:cstheme="minorHAnsi"/>
                <w:b w:val="0"/>
                <w:color w:val="000000"/>
                <w:sz w:val="21"/>
                <w:szCs w:val="21"/>
                <w:lang w:val="es-MX"/>
              </w:rPr>
              <w:t>J2SE1.8/1.6/1.5,J2EE 6/5</w:t>
            </w:r>
            <w:r w:rsidR="00625FAB" w:rsidRPr="00A17FD9">
              <w:rPr>
                <w:rFonts w:asciiTheme="minorHAnsi" w:hAnsiTheme="minorHAnsi" w:cstheme="minorHAnsi"/>
                <w:b w:val="0"/>
                <w:color w:val="000000"/>
                <w:sz w:val="21"/>
                <w:szCs w:val="21"/>
                <w:lang w:val="es-MX"/>
              </w:rPr>
              <w:t>) , SQL, PL/SQL, UML2.0</w:t>
            </w:r>
            <w:r w:rsidR="002C0315" w:rsidRPr="00A17FD9">
              <w:rPr>
                <w:rFonts w:asciiTheme="minorHAnsi" w:hAnsiTheme="minorHAnsi" w:cstheme="minorHAnsi"/>
                <w:b w:val="0"/>
                <w:color w:val="000000"/>
                <w:sz w:val="21"/>
                <w:szCs w:val="21"/>
                <w:lang w:val="es-MX"/>
              </w:rPr>
              <w:t xml:space="preserve">, </w:t>
            </w:r>
          </w:p>
        </w:tc>
      </w:tr>
      <w:tr w:rsidR="00625FAB" w:rsidRPr="00A17FD9" w14:paraId="56E5C8C6" w14:textId="77777777" w:rsidTr="006A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56E5C8C4" w14:textId="77777777" w:rsidR="00625FAB" w:rsidRPr="00A17FD9" w:rsidRDefault="00625FAB" w:rsidP="00A16396">
            <w:pPr>
              <w:outlineLvl w:val="0"/>
              <w:rPr>
                <w:rFonts w:asciiTheme="minorHAnsi" w:hAnsiTheme="minorHAnsi" w:cstheme="minorHAnsi"/>
                <w:bCs w:val="0"/>
                <w:color w:val="000000"/>
                <w:sz w:val="21"/>
                <w:szCs w:val="21"/>
              </w:rPr>
            </w:pPr>
            <w:r w:rsidRPr="00A17FD9">
              <w:rPr>
                <w:rFonts w:asciiTheme="minorHAnsi" w:hAnsiTheme="minorHAnsi" w:cstheme="minorHAnsi"/>
                <w:bCs w:val="0"/>
                <w:color w:val="000000"/>
                <w:sz w:val="21"/>
                <w:szCs w:val="21"/>
              </w:rPr>
              <w:t>Technologies</w:t>
            </w:r>
          </w:p>
        </w:tc>
        <w:tc>
          <w:tcPr>
            <w:tcW w:w="40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56E5C8C5" w14:textId="77777777" w:rsidR="00625FAB" w:rsidRPr="00A17FD9" w:rsidRDefault="00625FAB" w:rsidP="00A1639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A17FD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JSP2.1/2.0/1.2, Servlets2.x, JavaBeans, JDBC, Struts2.x/1.x, RMI, EJB3.0/2.1, Hibernate3.x/2.x, Spring 3.0, </w:t>
            </w:r>
            <w:r w:rsidR="00CA54D3" w:rsidRPr="00A17FD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Spring </w:t>
            </w:r>
            <w:proofErr w:type="gramStart"/>
            <w:r w:rsidR="00CA54D3" w:rsidRPr="00A17FD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4,</w:t>
            </w:r>
            <w:r w:rsidRPr="00A17FD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SOA</w:t>
            </w:r>
            <w:proofErr w:type="gramEnd"/>
            <w:r w:rsidRPr="00A17FD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, JMS1.1, SAX and DOM Parsers, AJAX, JA</w:t>
            </w:r>
            <w:r w:rsidR="00D55B8E" w:rsidRPr="00A17FD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XB2.1/2.0, JAXP1.x, LDAP, </w:t>
            </w:r>
            <w:r w:rsidRPr="00A17FD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Sybase Power Designer</w:t>
            </w:r>
            <w:r w:rsidR="001C643C" w:rsidRPr="00A17FD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, RESTful</w:t>
            </w:r>
            <w:r w:rsidR="00E93FE4" w:rsidRPr="00A17FD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and SOAP</w:t>
            </w:r>
            <w:r w:rsidR="001C643C" w:rsidRPr="00A17FD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web services</w:t>
            </w:r>
          </w:p>
        </w:tc>
      </w:tr>
      <w:tr w:rsidR="00625FAB" w:rsidRPr="00A17FD9" w14:paraId="56E5C8C9" w14:textId="77777777" w:rsidTr="006A77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56E5C8C7" w14:textId="77777777" w:rsidR="00625FAB" w:rsidRPr="00A17FD9" w:rsidRDefault="00625FAB" w:rsidP="00A16396">
            <w:pPr>
              <w:outlineLvl w:val="0"/>
              <w:rPr>
                <w:rFonts w:asciiTheme="minorHAnsi" w:hAnsiTheme="minorHAnsi" w:cstheme="minorHAnsi"/>
                <w:bCs w:val="0"/>
                <w:color w:val="000000"/>
                <w:sz w:val="21"/>
                <w:szCs w:val="21"/>
              </w:rPr>
            </w:pPr>
            <w:r w:rsidRPr="00A17FD9">
              <w:rPr>
                <w:rFonts w:asciiTheme="minorHAnsi" w:hAnsiTheme="minorHAnsi" w:cstheme="minorHAnsi"/>
                <w:bCs w:val="0"/>
                <w:color w:val="000000"/>
                <w:sz w:val="21"/>
                <w:szCs w:val="21"/>
              </w:rPr>
              <w:t>Web Technologies</w:t>
            </w:r>
          </w:p>
        </w:tc>
        <w:tc>
          <w:tcPr>
            <w:tcW w:w="40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56E5C8C8" w14:textId="77777777" w:rsidR="00625FAB" w:rsidRPr="00A17FD9" w:rsidRDefault="00625FAB" w:rsidP="00A16396">
            <w:pPr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17FD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HTML/DHTML, XHTML1.1, JavaScript1.x, XML1.0, XSL, XSLT, CSS</w:t>
            </w:r>
            <w:r w:rsidR="002B13A3" w:rsidRPr="00A17FD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, Bootstra</w:t>
            </w:r>
            <w:r w:rsidR="006309EB" w:rsidRPr="00A17FD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p, Angular-JS, Jquery </w:t>
            </w:r>
          </w:p>
        </w:tc>
      </w:tr>
      <w:tr w:rsidR="00625FAB" w:rsidRPr="00A17FD9" w14:paraId="56E5C8CC" w14:textId="77777777" w:rsidTr="006A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56E5C8CA" w14:textId="77777777" w:rsidR="00625FAB" w:rsidRPr="00A17FD9" w:rsidRDefault="00625FAB" w:rsidP="00A16396">
            <w:pPr>
              <w:outlineLvl w:val="0"/>
              <w:rPr>
                <w:rFonts w:asciiTheme="minorHAnsi" w:hAnsiTheme="minorHAnsi" w:cstheme="minorHAnsi"/>
                <w:bCs w:val="0"/>
                <w:color w:val="000000"/>
                <w:sz w:val="21"/>
                <w:szCs w:val="21"/>
              </w:rPr>
            </w:pPr>
            <w:r w:rsidRPr="00A17FD9">
              <w:rPr>
                <w:rFonts w:asciiTheme="minorHAnsi" w:hAnsiTheme="minorHAnsi" w:cstheme="minorHAnsi"/>
                <w:bCs w:val="0"/>
                <w:color w:val="000000"/>
                <w:sz w:val="21"/>
                <w:szCs w:val="21"/>
              </w:rPr>
              <w:t>Development Tools (IDEs)</w:t>
            </w:r>
          </w:p>
        </w:tc>
        <w:tc>
          <w:tcPr>
            <w:tcW w:w="40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56E5C8CB" w14:textId="77777777" w:rsidR="00625FAB" w:rsidRPr="00A17FD9" w:rsidRDefault="00625FAB" w:rsidP="00A1639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17FD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Eclipse3.2/3.0/2.1.1, MyEclipse6.0/5.1.1, RAD7.0/6.0, WSAD5.x/ 4.x</w:t>
            </w:r>
            <w:proofErr w:type="gramStart"/>
            <w:r w:rsidRPr="00A17FD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,  NetBeans</w:t>
            </w:r>
            <w:proofErr w:type="gramEnd"/>
            <w:r w:rsidRPr="00A17FD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3.3, MS Visual Studio 2005</w:t>
            </w:r>
            <w:r w:rsidR="005857ED" w:rsidRPr="00A17FD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, Brackets and Webstorm</w:t>
            </w:r>
          </w:p>
        </w:tc>
      </w:tr>
      <w:tr w:rsidR="00625FAB" w:rsidRPr="00A17FD9" w14:paraId="56E5C8CF" w14:textId="77777777" w:rsidTr="006A77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56E5C8CD" w14:textId="77777777" w:rsidR="00625FAB" w:rsidRPr="00A17FD9" w:rsidRDefault="006A7741" w:rsidP="00A16396">
            <w:pPr>
              <w:outlineLvl w:val="0"/>
              <w:rPr>
                <w:rFonts w:asciiTheme="minorHAnsi" w:hAnsiTheme="minorHAnsi" w:cstheme="minorHAnsi"/>
                <w:bCs w:val="0"/>
                <w:color w:val="000000"/>
                <w:sz w:val="21"/>
                <w:szCs w:val="21"/>
              </w:rPr>
            </w:pPr>
            <w:r w:rsidRPr="00A17FD9">
              <w:rPr>
                <w:rFonts w:asciiTheme="minorHAnsi" w:hAnsiTheme="minorHAnsi" w:cstheme="minorHAnsi"/>
                <w:bCs w:val="0"/>
                <w:color w:val="000000"/>
                <w:sz w:val="21"/>
                <w:szCs w:val="21"/>
              </w:rPr>
              <w:t xml:space="preserve">Web/App </w:t>
            </w:r>
            <w:r w:rsidR="00625FAB" w:rsidRPr="00A17FD9">
              <w:rPr>
                <w:rFonts w:asciiTheme="minorHAnsi" w:hAnsiTheme="minorHAnsi" w:cstheme="minorHAnsi"/>
                <w:bCs w:val="0"/>
                <w:color w:val="000000"/>
                <w:sz w:val="21"/>
                <w:szCs w:val="21"/>
              </w:rPr>
              <w:t>Servers</w:t>
            </w:r>
          </w:p>
        </w:tc>
        <w:tc>
          <w:tcPr>
            <w:tcW w:w="40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56E5C8CE" w14:textId="77777777" w:rsidR="00625FAB" w:rsidRPr="00A17FD9" w:rsidRDefault="00625FAB" w:rsidP="00A16396">
            <w:pPr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17FD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Tomcat</w:t>
            </w:r>
            <w:r w:rsidR="007063F6" w:rsidRPr="00A17FD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7.x/</w:t>
            </w:r>
            <w:r w:rsidR="00F606ED" w:rsidRPr="00A17FD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6.x/5.x, </w:t>
            </w:r>
            <w:r w:rsidRPr="00A17FD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WebLogic10.3/9.2/8.1/7.</w:t>
            </w:r>
            <w:proofErr w:type="gramStart"/>
            <w:r w:rsidRPr="00A17FD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0,  IBM</w:t>
            </w:r>
            <w:proofErr w:type="gramEnd"/>
            <w:r w:rsidRPr="00A17FD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WebSphere</w:t>
            </w:r>
            <w:r w:rsidR="00677DBD" w:rsidRPr="00A17FD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8.x/7.x/6</w:t>
            </w:r>
            <w:r w:rsidRPr="00A17FD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.x.</w:t>
            </w:r>
          </w:p>
        </w:tc>
      </w:tr>
      <w:tr w:rsidR="00625FAB" w:rsidRPr="00A17FD9" w14:paraId="56E5C8D2" w14:textId="77777777" w:rsidTr="006A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56E5C8D0" w14:textId="77777777" w:rsidR="00625FAB" w:rsidRPr="00A17FD9" w:rsidRDefault="00625FAB" w:rsidP="00A16396">
            <w:pPr>
              <w:outlineLvl w:val="0"/>
              <w:rPr>
                <w:rFonts w:asciiTheme="minorHAnsi" w:hAnsiTheme="minorHAnsi" w:cstheme="minorHAnsi"/>
                <w:bCs w:val="0"/>
                <w:color w:val="000000"/>
                <w:sz w:val="21"/>
                <w:szCs w:val="21"/>
              </w:rPr>
            </w:pPr>
            <w:r w:rsidRPr="00A17FD9">
              <w:rPr>
                <w:rFonts w:asciiTheme="minorHAnsi" w:hAnsiTheme="minorHAnsi" w:cstheme="minorHAnsi"/>
                <w:bCs w:val="0"/>
                <w:color w:val="000000"/>
                <w:sz w:val="21"/>
                <w:szCs w:val="21"/>
              </w:rPr>
              <w:t>Design Patterns</w:t>
            </w:r>
          </w:p>
        </w:tc>
        <w:tc>
          <w:tcPr>
            <w:tcW w:w="40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56E5C8D1" w14:textId="77777777" w:rsidR="00625FAB" w:rsidRPr="00A17FD9" w:rsidRDefault="00625FAB" w:rsidP="00A1639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17FD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MVC, Front Controller, Session Façade, Singleton, Business Delegate and DAO patterns</w:t>
            </w:r>
          </w:p>
        </w:tc>
      </w:tr>
      <w:tr w:rsidR="00625FAB" w:rsidRPr="00A17FD9" w14:paraId="56E5C8D5" w14:textId="77777777" w:rsidTr="006A77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56E5C8D3" w14:textId="77777777" w:rsidR="00625FAB" w:rsidRPr="00A17FD9" w:rsidRDefault="00122C22" w:rsidP="00A16396">
            <w:pPr>
              <w:outlineLvl w:val="0"/>
              <w:rPr>
                <w:rFonts w:asciiTheme="minorHAnsi" w:hAnsiTheme="minorHAnsi" w:cstheme="minorHAnsi"/>
                <w:bCs w:val="0"/>
                <w:color w:val="000000"/>
                <w:sz w:val="21"/>
                <w:szCs w:val="21"/>
              </w:rPr>
            </w:pPr>
            <w:r w:rsidRPr="00A17FD9">
              <w:rPr>
                <w:rFonts w:asciiTheme="minorHAnsi" w:hAnsiTheme="minorHAnsi" w:cstheme="minorHAnsi"/>
                <w:bCs w:val="0"/>
                <w:color w:val="000000"/>
                <w:sz w:val="21"/>
                <w:szCs w:val="21"/>
              </w:rPr>
              <w:t>Data Base</w:t>
            </w:r>
          </w:p>
        </w:tc>
        <w:tc>
          <w:tcPr>
            <w:tcW w:w="40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56E5C8D4" w14:textId="77777777" w:rsidR="00787E31" w:rsidRPr="00A17FD9" w:rsidRDefault="00625FAB" w:rsidP="00A16396">
            <w:pPr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17FD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Oracle</w:t>
            </w:r>
            <w:r w:rsidR="002319BF" w:rsidRPr="00A17FD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11g/</w:t>
            </w:r>
            <w:r w:rsidRPr="00A17FD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10g/9i/8i, MS SQL Server 2005/2000, MySQL5.1/4.1, DB2 9.1/8.1/7.2</w:t>
            </w:r>
            <w:r w:rsidR="00122C22" w:rsidRPr="00A17FD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, Mongo DB.</w:t>
            </w:r>
          </w:p>
        </w:tc>
      </w:tr>
      <w:tr w:rsidR="00625FAB" w:rsidRPr="00A17FD9" w14:paraId="56E5C8D8" w14:textId="77777777" w:rsidTr="006A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56E5C8D6" w14:textId="77777777" w:rsidR="00625FAB" w:rsidRPr="00A17FD9" w:rsidRDefault="00625FAB" w:rsidP="00A16396">
            <w:pPr>
              <w:outlineLvl w:val="0"/>
              <w:rPr>
                <w:rFonts w:asciiTheme="minorHAnsi" w:hAnsiTheme="minorHAnsi" w:cstheme="minorHAnsi"/>
                <w:bCs w:val="0"/>
                <w:color w:val="000000"/>
                <w:sz w:val="21"/>
                <w:szCs w:val="21"/>
              </w:rPr>
            </w:pPr>
            <w:r w:rsidRPr="00A17FD9">
              <w:rPr>
                <w:rFonts w:asciiTheme="minorHAnsi" w:hAnsiTheme="minorHAnsi" w:cstheme="minorHAnsi"/>
                <w:bCs w:val="0"/>
                <w:color w:val="000000"/>
                <w:sz w:val="21"/>
                <w:szCs w:val="21"/>
              </w:rPr>
              <w:t>Platforms</w:t>
            </w:r>
          </w:p>
        </w:tc>
        <w:tc>
          <w:tcPr>
            <w:tcW w:w="40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56E5C8D7" w14:textId="77777777" w:rsidR="00625FAB" w:rsidRPr="00A17FD9" w:rsidRDefault="00625FAB" w:rsidP="00A1639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17FD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Windows, UNIX, LINUX</w:t>
            </w:r>
          </w:p>
        </w:tc>
      </w:tr>
      <w:tr w:rsidR="00625FAB" w:rsidRPr="00A17FD9" w14:paraId="56E5C8DB" w14:textId="77777777" w:rsidTr="006A77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56E5C8D9" w14:textId="77777777" w:rsidR="00625FAB" w:rsidRPr="00A17FD9" w:rsidRDefault="00625FAB" w:rsidP="00A16396">
            <w:pPr>
              <w:outlineLvl w:val="0"/>
              <w:rPr>
                <w:rFonts w:asciiTheme="minorHAnsi" w:hAnsiTheme="minorHAnsi" w:cstheme="minorHAnsi"/>
                <w:bCs w:val="0"/>
                <w:color w:val="000000"/>
                <w:sz w:val="21"/>
                <w:szCs w:val="21"/>
              </w:rPr>
            </w:pPr>
            <w:r w:rsidRPr="00A17FD9">
              <w:rPr>
                <w:rFonts w:asciiTheme="minorHAnsi" w:hAnsiTheme="minorHAnsi" w:cstheme="minorHAnsi"/>
                <w:bCs w:val="0"/>
                <w:color w:val="000000"/>
                <w:sz w:val="21"/>
                <w:szCs w:val="21"/>
              </w:rPr>
              <w:t>Methodologies</w:t>
            </w:r>
          </w:p>
        </w:tc>
        <w:tc>
          <w:tcPr>
            <w:tcW w:w="40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56E5C8DA" w14:textId="77777777" w:rsidR="00625FAB" w:rsidRPr="00A17FD9" w:rsidRDefault="00625FAB" w:rsidP="00A16396">
            <w:pPr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17FD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Agile Methodology, RUP, Extreme Programming</w:t>
            </w:r>
          </w:p>
        </w:tc>
      </w:tr>
      <w:tr w:rsidR="00122C22" w:rsidRPr="00A17FD9" w14:paraId="56E5C8DE" w14:textId="77777777" w:rsidTr="006A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56E5C8DC" w14:textId="77777777" w:rsidR="00122C22" w:rsidRPr="00A17FD9" w:rsidRDefault="00122C22" w:rsidP="00A16396">
            <w:pPr>
              <w:outlineLvl w:val="0"/>
              <w:rPr>
                <w:rFonts w:asciiTheme="minorHAnsi" w:hAnsiTheme="minorHAnsi" w:cstheme="minorHAnsi"/>
                <w:bCs w:val="0"/>
                <w:color w:val="000000"/>
                <w:sz w:val="21"/>
                <w:szCs w:val="21"/>
              </w:rPr>
            </w:pPr>
            <w:r w:rsidRPr="00A17FD9">
              <w:rPr>
                <w:rFonts w:asciiTheme="minorHAnsi" w:hAnsiTheme="minorHAnsi" w:cstheme="minorHAnsi"/>
                <w:bCs w:val="0"/>
                <w:color w:val="000000"/>
                <w:sz w:val="21"/>
                <w:szCs w:val="21"/>
              </w:rPr>
              <w:t>Build Tools</w:t>
            </w:r>
          </w:p>
        </w:tc>
        <w:tc>
          <w:tcPr>
            <w:tcW w:w="40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56E5C8DD" w14:textId="77777777" w:rsidR="00122C22" w:rsidRPr="00A17FD9" w:rsidRDefault="00122C22" w:rsidP="00A1639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17FD9">
              <w:rPr>
                <w:rFonts w:asciiTheme="minorHAnsi" w:hAnsiTheme="minorHAnsi" w:cstheme="minorHAnsi"/>
                <w:sz w:val="21"/>
                <w:szCs w:val="21"/>
              </w:rPr>
              <w:t>Rational Rose, CVS, PVCS, Git, SVN, VSS, Clear Case, JIRA, Jenkins, JUnit, TestNG, Selenium, Cucumber, Jbehive, Mockito, IBM MQ, Log4j, ANT, Maven, Gradle, EC2, VPC, SNS, SQS.</w:t>
            </w:r>
          </w:p>
        </w:tc>
      </w:tr>
    </w:tbl>
    <w:p w14:paraId="245B280C" w14:textId="77777777" w:rsidR="00FB1CB6" w:rsidRPr="00A17FD9" w:rsidRDefault="00FB1CB6" w:rsidP="00A16396">
      <w:pPr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</w:p>
    <w:p w14:paraId="46FA7379" w14:textId="6FDC4782" w:rsidR="00FB1CB6" w:rsidRPr="00A17FD9" w:rsidRDefault="00FB1CB6" w:rsidP="00FB1CB6">
      <w:pPr>
        <w:outlineLvl w:val="0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EDUCATION DETAILS:</w:t>
      </w:r>
    </w:p>
    <w:p w14:paraId="247C1242" w14:textId="1B900192" w:rsidR="00FB1CB6" w:rsidRPr="00A17FD9" w:rsidRDefault="00FB1CB6" w:rsidP="00A16396">
      <w:pPr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MS in Computer Science from Stevens Institute of Technology in Hoboken, NJ – 2015 </w:t>
      </w:r>
    </w:p>
    <w:p w14:paraId="27175C6A" w14:textId="597E970D" w:rsidR="00FB1CB6" w:rsidRPr="00A17FD9" w:rsidRDefault="00FB1CB6" w:rsidP="00A16396">
      <w:pPr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Bachelors of Computer Engineering from Gujarat Technlogical University in India – 2014 </w:t>
      </w:r>
    </w:p>
    <w:p w14:paraId="7979D06C" w14:textId="77777777" w:rsidR="00FB1CB6" w:rsidRPr="00A17FD9" w:rsidRDefault="00FB1CB6" w:rsidP="00A16396">
      <w:pPr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</w:p>
    <w:p w14:paraId="56E5C8E0" w14:textId="2982D30C" w:rsidR="006C4A5B" w:rsidRPr="00A17FD9" w:rsidRDefault="006C4A5B" w:rsidP="00A16396">
      <w:pPr>
        <w:outlineLvl w:val="0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PROFESSIONAL EXPERIENCE:</w:t>
      </w:r>
    </w:p>
    <w:p w14:paraId="3A4DE867" w14:textId="77777777" w:rsidR="007F0CB0" w:rsidRPr="00A17FD9" w:rsidRDefault="007F0CB0" w:rsidP="00A16396">
      <w:pPr>
        <w:outlineLvl w:val="0"/>
        <w:rPr>
          <w:rFonts w:asciiTheme="minorHAnsi" w:hAnsiTheme="minorHAnsi" w:cstheme="minorHAnsi"/>
          <w:b/>
          <w:color w:val="000000"/>
          <w:sz w:val="21"/>
          <w:szCs w:val="21"/>
        </w:rPr>
      </w:pPr>
    </w:p>
    <w:p w14:paraId="3CA85F75" w14:textId="1159B1AE" w:rsidR="00275050" w:rsidRPr="00A17FD9" w:rsidRDefault="00275050" w:rsidP="00A16396">
      <w:pPr>
        <w:outlineLvl w:val="0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Client: NYS, Albany, NY</w:t>
      </w:r>
      <w:r w:rsidR="007F0CB0" w:rsidRPr="00A17FD9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  </w:t>
      </w:r>
      <w:r w:rsidR="007F0CB0" w:rsidRPr="00A17FD9">
        <w:rPr>
          <w:rFonts w:asciiTheme="minorHAnsi" w:hAnsiTheme="minorHAnsi" w:cstheme="minorHAnsi"/>
          <w:b/>
          <w:color w:val="000000"/>
          <w:sz w:val="21"/>
          <w:szCs w:val="21"/>
        </w:rPr>
        <w:tab/>
      </w:r>
      <w:r w:rsidR="007F0CB0" w:rsidRPr="00A17FD9">
        <w:rPr>
          <w:rFonts w:asciiTheme="minorHAnsi" w:hAnsiTheme="minorHAnsi" w:cstheme="minorHAnsi"/>
          <w:b/>
          <w:color w:val="000000"/>
          <w:sz w:val="21"/>
          <w:szCs w:val="21"/>
        </w:rPr>
        <w:tab/>
      </w:r>
      <w:r w:rsidR="007F0CB0" w:rsidRPr="00A17FD9">
        <w:rPr>
          <w:rFonts w:asciiTheme="minorHAnsi" w:hAnsiTheme="minorHAnsi" w:cstheme="minorHAnsi"/>
          <w:b/>
          <w:color w:val="000000"/>
          <w:sz w:val="21"/>
          <w:szCs w:val="21"/>
        </w:rPr>
        <w:tab/>
      </w:r>
      <w:r w:rsidR="007F0CB0" w:rsidRPr="00A17FD9">
        <w:rPr>
          <w:rFonts w:asciiTheme="minorHAnsi" w:hAnsiTheme="minorHAnsi" w:cstheme="minorHAnsi"/>
          <w:b/>
          <w:color w:val="000000"/>
          <w:sz w:val="21"/>
          <w:szCs w:val="21"/>
        </w:rPr>
        <w:tab/>
      </w:r>
      <w:r w:rsidR="007F0CB0" w:rsidRPr="00A17FD9">
        <w:rPr>
          <w:rFonts w:asciiTheme="minorHAnsi" w:hAnsiTheme="minorHAnsi" w:cstheme="minorHAnsi"/>
          <w:b/>
          <w:color w:val="000000"/>
          <w:sz w:val="21"/>
          <w:szCs w:val="21"/>
        </w:rPr>
        <w:tab/>
      </w:r>
      <w:r w:rsidR="007F0CB0" w:rsidRPr="00A17FD9">
        <w:rPr>
          <w:rFonts w:asciiTheme="minorHAnsi" w:hAnsiTheme="minorHAnsi" w:cstheme="minorHAnsi"/>
          <w:b/>
          <w:color w:val="000000"/>
          <w:sz w:val="21"/>
          <w:szCs w:val="21"/>
        </w:rPr>
        <w:tab/>
      </w:r>
      <w:r w:rsidR="007F0CB0" w:rsidRPr="00A17FD9">
        <w:rPr>
          <w:rFonts w:asciiTheme="minorHAnsi" w:hAnsiTheme="minorHAnsi" w:cstheme="minorHAnsi"/>
          <w:b/>
          <w:color w:val="000000"/>
          <w:sz w:val="21"/>
          <w:szCs w:val="21"/>
        </w:rPr>
        <w:tab/>
      </w:r>
      <w:r w:rsidR="007F0CB0" w:rsidRPr="00A17FD9">
        <w:rPr>
          <w:rFonts w:asciiTheme="minorHAnsi" w:hAnsiTheme="minorHAnsi" w:cstheme="minorHAnsi"/>
          <w:b/>
          <w:color w:val="000000"/>
          <w:sz w:val="21"/>
          <w:szCs w:val="21"/>
        </w:rPr>
        <w:tab/>
      </w:r>
      <w:r w:rsidR="007F0CB0" w:rsidRPr="00A17FD9">
        <w:rPr>
          <w:rFonts w:asciiTheme="minorHAnsi" w:hAnsiTheme="minorHAnsi" w:cstheme="minorHAnsi"/>
          <w:b/>
          <w:color w:val="000000"/>
          <w:sz w:val="21"/>
          <w:szCs w:val="21"/>
        </w:rPr>
        <w:tab/>
      </w:r>
      <w:r w:rsidR="007F0CB0" w:rsidRPr="00A17FD9">
        <w:rPr>
          <w:rFonts w:asciiTheme="minorHAnsi" w:hAnsiTheme="minorHAnsi" w:cstheme="minorHAnsi"/>
          <w:b/>
          <w:color w:val="000000"/>
          <w:sz w:val="21"/>
          <w:szCs w:val="21"/>
        </w:rPr>
        <w:tab/>
        <w:t xml:space="preserve">Sept’2023 – </w:t>
      </w:r>
      <w:r w:rsidR="00FB1CB6" w:rsidRPr="00A17FD9">
        <w:rPr>
          <w:rFonts w:asciiTheme="minorHAnsi" w:hAnsiTheme="minorHAnsi" w:cstheme="minorHAnsi"/>
          <w:b/>
          <w:color w:val="000000"/>
          <w:sz w:val="21"/>
          <w:szCs w:val="21"/>
        </w:rPr>
        <w:t>Till Date</w:t>
      </w:r>
    </w:p>
    <w:p w14:paraId="6299143B" w14:textId="7BBE630B" w:rsidR="00275050" w:rsidRPr="00A17FD9" w:rsidRDefault="00275050" w:rsidP="00A16396">
      <w:pPr>
        <w:outlineLvl w:val="0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Role: Sr. Java Full Stack Developer </w:t>
      </w:r>
    </w:p>
    <w:p w14:paraId="51EA8D63" w14:textId="155F672E" w:rsidR="00275050" w:rsidRPr="00A17FD9" w:rsidRDefault="00275050" w:rsidP="00A16396">
      <w:pPr>
        <w:outlineLvl w:val="0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Responsibilities:</w:t>
      </w:r>
    </w:p>
    <w:p w14:paraId="71E393F1" w14:textId="77777777" w:rsidR="00275050" w:rsidRPr="00A17FD9" w:rsidRDefault="00275050" w:rsidP="00275050">
      <w:pPr>
        <w:pStyle w:val="ListParagraph"/>
        <w:numPr>
          <w:ilvl w:val="0"/>
          <w:numId w:val="42"/>
        </w:numPr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>Simultaneously worked on three teams, demonstrating exceptional multitasking abilities.</w:t>
      </w:r>
    </w:p>
    <w:p w14:paraId="42AF7698" w14:textId="77777777" w:rsidR="00275050" w:rsidRPr="00A17FD9" w:rsidRDefault="00275050" w:rsidP="00275050">
      <w:pPr>
        <w:pStyle w:val="ListParagraph"/>
        <w:numPr>
          <w:ilvl w:val="0"/>
          <w:numId w:val="42"/>
        </w:numPr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>Provided support across different screens for the Estate and Withholding teams, ensuring seamless operations and efficient workflow.</w:t>
      </w:r>
    </w:p>
    <w:p w14:paraId="60656A60" w14:textId="77777777" w:rsidR="00275050" w:rsidRPr="00A17FD9" w:rsidRDefault="00275050" w:rsidP="00275050">
      <w:pPr>
        <w:pStyle w:val="ListParagraph"/>
        <w:numPr>
          <w:ilvl w:val="0"/>
          <w:numId w:val="42"/>
        </w:numPr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>Gained substantial knowledge in developing pages within the Empire system.</w:t>
      </w:r>
    </w:p>
    <w:p w14:paraId="2DAED7D1" w14:textId="77777777" w:rsidR="00275050" w:rsidRPr="00A17FD9" w:rsidRDefault="00275050" w:rsidP="00275050">
      <w:pPr>
        <w:pStyle w:val="ListParagraph"/>
        <w:numPr>
          <w:ilvl w:val="0"/>
          <w:numId w:val="42"/>
        </w:numPr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>Acquired expertise in Nimbus, working with multiple Nimbus Services to enhance system functionality.</w:t>
      </w:r>
    </w:p>
    <w:p w14:paraId="279A38D4" w14:textId="77777777" w:rsidR="00275050" w:rsidRPr="00A17FD9" w:rsidRDefault="00275050" w:rsidP="00275050">
      <w:pPr>
        <w:pStyle w:val="ListParagraph"/>
        <w:numPr>
          <w:ilvl w:val="0"/>
          <w:numId w:val="42"/>
        </w:numPr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>Contributed to the SMART service, specifically in the amended adjustment area, ensuring accurate and timely updates.</w:t>
      </w:r>
    </w:p>
    <w:p w14:paraId="6282F6EE" w14:textId="77777777" w:rsidR="00275050" w:rsidRPr="00A17FD9" w:rsidRDefault="00275050" w:rsidP="00275050">
      <w:pPr>
        <w:pStyle w:val="ListParagraph"/>
        <w:numPr>
          <w:ilvl w:val="0"/>
          <w:numId w:val="42"/>
        </w:numPr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>Consistently completed all tasks ahead of deadlines, showcasing strong time management and prioritization skills.</w:t>
      </w:r>
    </w:p>
    <w:p w14:paraId="5547E11A" w14:textId="77777777" w:rsidR="00275050" w:rsidRPr="00A17FD9" w:rsidRDefault="00275050" w:rsidP="00275050">
      <w:pPr>
        <w:pStyle w:val="ListParagraph"/>
        <w:numPr>
          <w:ilvl w:val="0"/>
          <w:numId w:val="42"/>
        </w:numPr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>Utilized GitHub for version control, ensuring collaborative and efficient code management.</w:t>
      </w:r>
    </w:p>
    <w:p w14:paraId="419377B7" w14:textId="77777777" w:rsidR="00275050" w:rsidRPr="00A17FD9" w:rsidRDefault="00275050" w:rsidP="00275050">
      <w:pPr>
        <w:pStyle w:val="ListParagraph"/>
        <w:numPr>
          <w:ilvl w:val="0"/>
          <w:numId w:val="42"/>
        </w:numPr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>Tracked and resolved bugs using Jira, maintaining high software quality and reliability.</w:t>
      </w:r>
    </w:p>
    <w:p w14:paraId="51647614" w14:textId="77777777" w:rsidR="00275050" w:rsidRPr="00A17FD9" w:rsidRDefault="00275050" w:rsidP="00275050">
      <w:pPr>
        <w:pStyle w:val="ListParagraph"/>
        <w:numPr>
          <w:ilvl w:val="0"/>
          <w:numId w:val="42"/>
        </w:numPr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>Wrote and optimized SQL queries, employing explain plans to enhance database performance.</w:t>
      </w:r>
    </w:p>
    <w:p w14:paraId="1612CBDD" w14:textId="77777777" w:rsidR="00275050" w:rsidRPr="00A17FD9" w:rsidRDefault="00275050" w:rsidP="00275050">
      <w:pPr>
        <w:pStyle w:val="ListParagraph"/>
        <w:numPr>
          <w:ilvl w:val="0"/>
          <w:numId w:val="42"/>
        </w:numPr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>Implemented IBM RAD and ADS for Java development, staying current with industry trends and best practices.</w:t>
      </w:r>
    </w:p>
    <w:p w14:paraId="08061360" w14:textId="6A2394A8" w:rsidR="00275050" w:rsidRPr="00A17FD9" w:rsidRDefault="00275050" w:rsidP="00275050">
      <w:pPr>
        <w:pStyle w:val="ListParagraph"/>
        <w:numPr>
          <w:ilvl w:val="0"/>
          <w:numId w:val="42"/>
        </w:numPr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>Partnered with cross-functional teams to analyze requirements, delivering high-quality software solutions that met or exceeded stakeholder expectations.</w:t>
      </w:r>
    </w:p>
    <w:p w14:paraId="26BA351F" w14:textId="50949F48" w:rsidR="00275050" w:rsidRPr="00A17FD9" w:rsidRDefault="00275050" w:rsidP="00A16396">
      <w:pPr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</w:p>
    <w:p w14:paraId="70AF6FC2" w14:textId="4BF38700" w:rsidR="00275050" w:rsidRPr="00A17FD9" w:rsidRDefault="00E64DB9" w:rsidP="00E64DB9">
      <w:pPr>
        <w:pStyle w:val="NormalWeb"/>
        <w:spacing w:before="0" w:beforeAutospacing="0" w:after="0" w:afterAutospacing="0"/>
        <w:outlineLvl w:val="0"/>
        <w:rPr>
          <w:rFonts w:asciiTheme="minorHAnsi" w:hAnsiTheme="minorHAnsi" w:cstheme="minorHAnsi"/>
          <w:sz w:val="21"/>
          <w:szCs w:val="21"/>
        </w:rPr>
      </w:pPr>
      <w:r w:rsidRPr="00A17FD9"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  <w:lastRenderedPageBreak/>
        <w:t>Environment:</w:t>
      </w:r>
      <w:r w:rsidRPr="00A17FD9">
        <w:rPr>
          <w:rStyle w:val="s54"/>
          <w:rFonts w:asciiTheme="minorHAnsi" w:hAnsiTheme="minorHAnsi" w:cstheme="minorHAnsi"/>
          <w:sz w:val="21"/>
          <w:szCs w:val="21"/>
        </w:rPr>
        <w:t> </w:t>
      </w:r>
      <w:r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Java, SMART, Nimbus, Empire, Junit, JBoss, jQuery, MySQL, Angular, Tomcat, HTML, JSP, Spark, JavaScript, Spring, Spring boot, Hibernate, Eclipse, Agile, JIRA tool, </w:t>
      </w:r>
      <w:proofErr w:type="gramStart"/>
      <w:r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Selenium ,</w:t>
      </w:r>
      <w:proofErr w:type="gramEnd"/>
      <w:r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Restful/SOAP, Docker, Web services, GIT, and Jenkins.</w:t>
      </w:r>
    </w:p>
    <w:p w14:paraId="0D697033" w14:textId="77777777" w:rsidR="00EA1BBD" w:rsidRPr="00A17FD9" w:rsidRDefault="00EA1BBD" w:rsidP="00A16396">
      <w:pPr>
        <w:outlineLvl w:val="0"/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</w:pPr>
    </w:p>
    <w:p w14:paraId="56E5C8E1" w14:textId="2AAF7E08" w:rsidR="00876D56" w:rsidRPr="00A17FD9" w:rsidRDefault="00ED098C" w:rsidP="00A16396">
      <w:pPr>
        <w:outlineLvl w:val="0"/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</w:pPr>
      <w:proofErr w:type="gramStart"/>
      <w:r w:rsidRPr="00A17FD9"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  <w:t>Client:</w:t>
      </w:r>
      <w:r w:rsidR="00CE7A59" w:rsidRPr="00A17FD9"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  <w:t>GoldMan</w:t>
      </w:r>
      <w:proofErr w:type="gramEnd"/>
      <w:r w:rsidR="00CE7A59" w:rsidRPr="00A17FD9"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  <w:t xml:space="preserve"> Sachs, NJ</w:t>
      </w:r>
      <w:r w:rsidRPr="00A17FD9"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  <w:t xml:space="preserve">                                                                                                                             </w:t>
      </w:r>
      <w:r w:rsidR="00CD4432" w:rsidRPr="00A17FD9"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  <w:t>Sept</w:t>
      </w:r>
      <w:r w:rsidRPr="00A17FD9"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  <w:t>’20</w:t>
      </w:r>
      <w:r w:rsidR="00CD4432" w:rsidRPr="00A17FD9"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  <w:t>22</w:t>
      </w:r>
      <w:r w:rsidR="00275050" w:rsidRPr="00A17FD9"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  <w:t xml:space="preserve"> – Sept’2023</w:t>
      </w:r>
    </w:p>
    <w:p w14:paraId="6586FC36" w14:textId="41B1B940" w:rsidR="00EA1BBD" w:rsidRPr="00A17FD9" w:rsidRDefault="00ED098C" w:rsidP="00ED098C">
      <w:pPr>
        <w:outlineLvl w:val="0"/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</w:pPr>
      <w:r w:rsidRPr="00A17FD9"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  <w:t>Role: Sr. Full Stack Java Developer</w:t>
      </w:r>
    </w:p>
    <w:p w14:paraId="0816E1DB" w14:textId="2A06A4FD" w:rsidR="00ED098C" w:rsidRPr="00A17FD9" w:rsidRDefault="00ED098C" w:rsidP="00ED098C">
      <w:pPr>
        <w:outlineLvl w:val="0"/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</w:pPr>
      <w:r w:rsidRPr="00A17FD9"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  <w:t>Responsibilities:</w:t>
      </w:r>
    </w:p>
    <w:p w14:paraId="549E4331" w14:textId="41C7C747" w:rsidR="00ED098C" w:rsidRPr="00A17FD9" w:rsidRDefault="00ED098C" w:rsidP="00ED098C">
      <w:pPr>
        <w:pStyle w:val="NoSpacing"/>
        <w:numPr>
          <w:ilvl w:val="0"/>
          <w:numId w:val="27"/>
        </w:numPr>
        <w:ind w:left="360"/>
        <w:outlineLvl w:val="0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Defined and constructed layers, server-side objects and client-side interfaces based on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J2EE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design patterns, Developed and implemented 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Swing, spring and J2EE based </w:t>
      </w:r>
      <w:proofErr w:type="gramStart"/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MVC </w:t>
      </w:r>
      <w:r w:rsidR="007F02A3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for</w:t>
      </w:r>
      <w:proofErr w:type="gramEnd"/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the application. </w:t>
      </w:r>
    </w:p>
    <w:p w14:paraId="56849946" w14:textId="544EA579" w:rsidR="00ED098C" w:rsidRPr="00A17FD9" w:rsidRDefault="00ED098C" w:rsidP="00ED098C">
      <w:pPr>
        <w:pStyle w:val="NoSpacing"/>
        <w:numPr>
          <w:ilvl w:val="0"/>
          <w:numId w:val="27"/>
        </w:numPr>
        <w:ind w:left="360"/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Designing and implementing the User Interface using </w:t>
      </w:r>
      <w:r w:rsidR="00C65921" w:rsidRPr="00A17FD9">
        <w:rPr>
          <w:rFonts w:asciiTheme="minorHAnsi" w:hAnsiTheme="minorHAnsi" w:cstheme="minorHAnsi"/>
          <w:b/>
          <w:color w:val="000000"/>
          <w:sz w:val="21"/>
          <w:szCs w:val="21"/>
        </w:rPr>
        <w:t>OO JavaScript, Ember JS, HTML,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CSS/CSS3, SASS and AJAX.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> </w:t>
      </w:r>
    </w:p>
    <w:p w14:paraId="3CDD93D1" w14:textId="20B8F5A4" w:rsidR="00ED098C" w:rsidRPr="00A17FD9" w:rsidRDefault="00F07EAC" w:rsidP="007F02A3">
      <w:pPr>
        <w:pStyle w:val="NoSpacing"/>
        <w:numPr>
          <w:ilvl w:val="0"/>
          <w:numId w:val="27"/>
        </w:numPr>
        <w:ind w:left="360"/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Executing Java servlets and render web pages that use Java Server page coding by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Tomcat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application.</w:t>
      </w:r>
    </w:p>
    <w:p w14:paraId="18AD1BD0" w14:textId="42AE1D7A" w:rsidR="00F07EAC" w:rsidRPr="00A17FD9" w:rsidRDefault="00F07EAC" w:rsidP="00ED098C">
      <w:pPr>
        <w:pStyle w:val="NoSpacing"/>
        <w:numPr>
          <w:ilvl w:val="0"/>
          <w:numId w:val="27"/>
        </w:numPr>
        <w:ind w:left="360"/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>Implementing Java Servlet, Websocket API’s and Java Servlet API’s using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Tomcat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application</w:t>
      </w:r>
    </w:p>
    <w:p w14:paraId="19B88786" w14:textId="77777777" w:rsidR="0032354B" w:rsidRPr="00A17FD9" w:rsidRDefault="00ED098C" w:rsidP="0032354B">
      <w:pPr>
        <w:pStyle w:val="NoSpacing"/>
        <w:numPr>
          <w:ilvl w:val="0"/>
          <w:numId w:val="27"/>
        </w:numPr>
        <w:ind w:left="360"/>
        <w:outlineLvl w:val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Involved in designing and developed presentation layer using 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JSF, Ajax, and JQuery and </w:t>
      </w:r>
      <w:proofErr w:type="gramStart"/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>third party</w:t>
      </w:r>
      <w:proofErr w:type="gramEnd"/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libraries.</w:t>
      </w:r>
    </w:p>
    <w:p w14:paraId="7B8E87CF" w14:textId="77777777" w:rsidR="0032354B" w:rsidRPr="00A17FD9" w:rsidRDefault="00ED098C" w:rsidP="0032354B">
      <w:pPr>
        <w:pStyle w:val="NoSpacing"/>
        <w:numPr>
          <w:ilvl w:val="0"/>
          <w:numId w:val="27"/>
        </w:numPr>
        <w:ind w:left="360"/>
        <w:outlineLvl w:val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>Implemented the associated business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modules integration </w:t>
      </w:r>
      <w:r w:rsidRPr="00A17FD9">
        <w:rPr>
          <w:rFonts w:asciiTheme="minorHAnsi" w:hAnsiTheme="minorHAnsi" w:cstheme="minorHAnsi"/>
          <w:bCs/>
          <w:color w:val="000000"/>
          <w:sz w:val="21"/>
          <w:szCs w:val="21"/>
        </w:rPr>
        <w:t>using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spring</w:t>
      </w:r>
      <w:r w:rsidRPr="00A17FD9">
        <w:rPr>
          <w:rFonts w:asciiTheme="minorHAnsi" w:hAnsiTheme="minorHAnsi" w:cstheme="minorHAnsi"/>
          <w:bCs/>
          <w:color w:val="000000"/>
          <w:sz w:val="21"/>
          <w:szCs w:val="21"/>
        </w:rPr>
        <w:t>, and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Hibernate data mapping.</w:t>
      </w:r>
      <w:r w:rsidR="0032354B" w:rsidRPr="00A17FD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691F3CB" w14:textId="2134B09B" w:rsidR="00ED098C" w:rsidRPr="00A17FD9" w:rsidRDefault="00ED098C" w:rsidP="00A17FD9">
      <w:pPr>
        <w:pStyle w:val="NoSpacing"/>
        <w:numPr>
          <w:ilvl w:val="0"/>
          <w:numId w:val="27"/>
        </w:numPr>
        <w:ind w:left="360"/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Wrote </w:t>
      </w:r>
      <w:proofErr w:type="gramStart"/>
      <w:r w:rsidRPr="00A17FD9">
        <w:rPr>
          <w:rFonts w:asciiTheme="minorHAnsi" w:hAnsiTheme="minorHAnsi" w:cstheme="minorHAnsi"/>
          <w:color w:val="000000"/>
          <w:sz w:val="21"/>
          <w:szCs w:val="21"/>
        </w:rPr>
        <w:t>client Side</w:t>
      </w:r>
      <w:proofErr w:type="gramEnd"/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code using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React JS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and used npm &amp; gulp directories to generate the server environments and to monitor the application.</w:t>
      </w:r>
    </w:p>
    <w:p w14:paraId="28425AAF" w14:textId="77777777" w:rsidR="00ED098C" w:rsidRPr="00A17FD9" w:rsidRDefault="00ED098C" w:rsidP="00ED098C">
      <w:pPr>
        <w:pStyle w:val="NormalWeb"/>
        <w:numPr>
          <w:ilvl w:val="0"/>
          <w:numId w:val="27"/>
        </w:numPr>
        <w:spacing w:before="0" w:beforeAutospacing="0" w:after="0" w:afterAutospacing="0"/>
        <w:ind w:left="360"/>
        <w:textAlignment w:val="baseline"/>
        <w:outlineLvl w:val="0"/>
        <w:rPr>
          <w:rFonts w:asciiTheme="minorHAnsi" w:eastAsia="Batang" w:hAnsiTheme="minorHAnsi" w:cstheme="minorHAnsi"/>
          <w:color w:val="000000"/>
          <w:sz w:val="21"/>
          <w:szCs w:val="21"/>
        </w:rPr>
      </w:pPr>
      <w:r w:rsidRPr="00A17FD9">
        <w:rPr>
          <w:rFonts w:asciiTheme="minorHAnsi" w:eastAsia="Batang" w:hAnsiTheme="minorHAnsi" w:cstheme="minorHAnsi"/>
          <w:color w:val="000000"/>
          <w:sz w:val="21"/>
          <w:szCs w:val="21"/>
        </w:rPr>
        <w:t xml:space="preserve">Developed classes using </w:t>
      </w:r>
      <w:r w:rsidRPr="00A17FD9">
        <w:rPr>
          <w:rFonts w:asciiTheme="minorHAnsi" w:eastAsia="Batang" w:hAnsiTheme="minorHAnsi" w:cstheme="minorHAnsi"/>
          <w:b/>
          <w:color w:val="000000"/>
          <w:sz w:val="21"/>
          <w:szCs w:val="21"/>
        </w:rPr>
        <w:t>core java</w:t>
      </w:r>
      <w:r w:rsidRPr="00A17FD9">
        <w:rPr>
          <w:rFonts w:asciiTheme="minorHAnsi" w:eastAsia="Batang" w:hAnsiTheme="minorHAnsi" w:cstheme="minorHAnsi"/>
          <w:color w:val="000000"/>
          <w:sz w:val="21"/>
          <w:szCs w:val="21"/>
        </w:rPr>
        <w:t xml:space="preserve"> (multithreading, concurrency, memory management) and some </w:t>
      </w:r>
      <w:r w:rsidRPr="00A17FD9">
        <w:rPr>
          <w:rFonts w:asciiTheme="minorHAnsi" w:eastAsia="Batang" w:hAnsiTheme="minorHAnsi" w:cstheme="minorHAnsi"/>
          <w:b/>
          <w:color w:val="000000"/>
          <w:sz w:val="21"/>
          <w:szCs w:val="21"/>
        </w:rPr>
        <w:t>spring</w:t>
      </w:r>
      <w:r w:rsidRPr="00A17FD9">
        <w:rPr>
          <w:rFonts w:asciiTheme="minorHAnsi" w:eastAsia="Batang" w:hAnsiTheme="minorHAnsi" w:cstheme="minorHAnsi"/>
          <w:color w:val="000000"/>
          <w:sz w:val="21"/>
          <w:szCs w:val="21"/>
        </w:rPr>
        <w:t xml:space="preserve"> IOC. </w:t>
      </w:r>
    </w:p>
    <w:p w14:paraId="149DBE4C" w14:textId="77777777" w:rsidR="00ED098C" w:rsidRPr="00A17FD9" w:rsidRDefault="00ED098C" w:rsidP="00ED098C">
      <w:pPr>
        <w:pStyle w:val="NoSpacing"/>
        <w:numPr>
          <w:ilvl w:val="0"/>
          <w:numId w:val="27"/>
        </w:numPr>
        <w:ind w:left="360"/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Used 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>spring dependency injection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>annotations and Spring MVC components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to implement business layer and navigation part of application.</w:t>
      </w:r>
    </w:p>
    <w:p w14:paraId="029A3178" w14:textId="77777777" w:rsidR="00ED098C" w:rsidRPr="00A17FD9" w:rsidRDefault="00ED098C" w:rsidP="00ED098C">
      <w:pPr>
        <w:pStyle w:val="ListParagraph"/>
        <w:numPr>
          <w:ilvl w:val="0"/>
          <w:numId w:val="27"/>
        </w:numPr>
        <w:ind w:left="360"/>
        <w:outlineLvl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17FD9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Used </w:t>
      </w:r>
      <w:r w:rsidRPr="00A17FD9">
        <w:rPr>
          <w:rFonts w:asciiTheme="minorHAnsi" w:hAnsiTheme="minorHAnsi" w:cstheme="minorHAnsi"/>
          <w:b/>
          <w:color w:val="000000" w:themeColor="text1"/>
          <w:sz w:val="21"/>
          <w:szCs w:val="21"/>
          <w:shd w:val="clear" w:color="auto" w:fill="FFFFFF"/>
        </w:rPr>
        <w:t>Spring Boot</w:t>
      </w:r>
      <w:r w:rsidRPr="00A17FD9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, which is radically faster in building cloud Micro services and develop</w:t>
      </w:r>
      <w:r w:rsidRPr="00A17FD9">
        <w:rPr>
          <w:rFonts w:asciiTheme="minorHAnsi" w:hAnsiTheme="minorHAnsi" w:cstheme="minorHAnsi"/>
          <w:b/>
          <w:color w:val="000000" w:themeColor="text1"/>
          <w:sz w:val="21"/>
          <w:szCs w:val="21"/>
          <w:shd w:val="clear" w:color="auto" w:fill="FFFFFF"/>
        </w:rPr>
        <w:t xml:space="preserve"> Spring</w:t>
      </w:r>
      <w:r w:rsidRPr="00A17FD9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 based application with very less configuration.ca</w:t>
      </w:r>
    </w:p>
    <w:p w14:paraId="7068837C" w14:textId="77777777" w:rsidR="00ED098C" w:rsidRPr="00A17FD9" w:rsidRDefault="00ED098C" w:rsidP="00ED098C">
      <w:pPr>
        <w:pStyle w:val="ListParagraph"/>
        <w:numPr>
          <w:ilvl w:val="0"/>
          <w:numId w:val="27"/>
        </w:numPr>
        <w:ind w:left="360"/>
        <w:outlineLvl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17FD9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Designed and developed the </w:t>
      </w:r>
      <w:r w:rsidRPr="00A17FD9">
        <w:rPr>
          <w:rFonts w:asciiTheme="minorHAnsi" w:hAnsiTheme="minorHAnsi" w:cstheme="minorHAnsi"/>
          <w:b/>
          <w:color w:val="000000" w:themeColor="text1"/>
          <w:sz w:val="21"/>
          <w:szCs w:val="21"/>
          <w:shd w:val="clear" w:color="auto" w:fill="FFFFFF"/>
        </w:rPr>
        <w:t xml:space="preserve">REST </w:t>
      </w:r>
      <w:r w:rsidRPr="00A17FD9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based</w:t>
      </w:r>
      <w:r w:rsidRPr="00A17FD9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 Microservices </w:t>
      </w:r>
      <w:r w:rsidRPr="00A17FD9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using the Spring Boot, Spring Data with JPA. </w:t>
      </w:r>
    </w:p>
    <w:p w14:paraId="74892368" w14:textId="77777777" w:rsidR="00ED098C" w:rsidRPr="00A17FD9" w:rsidRDefault="00ED098C" w:rsidP="00ED098C">
      <w:pPr>
        <w:pStyle w:val="NoSpacing"/>
        <w:numPr>
          <w:ilvl w:val="0"/>
          <w:numId w:val="27"/>
        </w:numPr>
        <w:ind w:left="360"/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Struts Tag Libraries and Struts Tiles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Framework were used in addition to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JSP, HTML5, AJAX and CSS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in developing the presentation layer.</w:t>
      </w:r>
    </w:p>
    <w:p w14:paraId="4C204B2F" w14:textId="77777777" w:rsidR="00ED098C" w:rsidRPr="00A17FD9" w:rsidRDefault="00ED098C" w:rsidP="00ED098C">
      <w:pPr>
        <w:pStyle w:val="NoSpacing"/>
        <w:numPr>
          <w:ilvl w:val="0"/>
          <w:numId w:val="27"/>
        </w:numPr>
        <w:ind w:left="360"/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>Utilized 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AWS Lambda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 platform to upload data into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AWS S3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buckets and to trigger other Lambda functions.</w:t>
      </w:r>
    </w:p>
    <w:p w14:paraId="0DF13467" w14:textId="77777777" w:rsidR="00ED098C" w:rsidRPr="00A17FD9" w:rsidRDefault="00ED098C" w:rsidP="00ED098C">
      <w:pPr>
        <w:pStyle w:val="NoSpacing"/>
        <w:numPr>
          <w:ilvl w:val="0"/>
          <w:numId w:val="27"/>
        </w:numPr>
        <w:ind w:left="360"/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>Used 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PERL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> to compare multiple files, finding differences between those files and translating data in the files prior to output. </w:t>
      </w:r>
    </w:p>
    <w:p w14:paraId="71C6818B" w14:textId="77777777" w:rsidR="00ED098C" w:rsidRPr="00A17FD9" w:rsidRDefault="00ED098C" w:rsidP="00ED098C">
      <w:pPr>
        <w:pStyle w:val="NoSpacing"/>
        <w:numPr>
          <w:ilvl w:val="0"/>
          <w:numId w:val="27"/>
        </w:numPr>
        <w:ind w:left="360"/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Developed 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>several REST web services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which produces 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>both XML and JSON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to perform tasks, leveraged by both web and mobile applications.</w:t>
      </w:r>
    </w:p>
    <w:p w14:paraId="0DDF7413" w14:textId="77777777" w:rsidR="0032354B" w:rsidRPr="00A17FD9" w:rsidRDefault="00ED098C" w:rsidP="0032354B">
      <w:pPr>
        <w:pStyle w:val="NormalWeb"/>
        <w:numPr>
          <w:ilvl w:val="0"/>
          <w:numId w:val="27"/>
        </w:numPr>
        <w:spacing w:before="0" w:beforeAutospacing="0" w:after="0" w:afterAutospacing="0"/>
        <w:ind w:left="360"/>
        <w:textAlignment w:val="baseline"/>
        <w:outlineLvl w:val="0"/>
        <w:rPr>
          <w:rFonts w:asciiTheme="minorHAnsi" w:eastAsia="Batang" w:hAnsiTheme="minorHAnsi" w:cstheme="minorHAnsi"/>
          <w:color w:val="000000"/>
          <w:sz w:val="21"/>
          <w:szCs w:val="21"/>
        </w:rPr>
      </w:pPr>
      <w:r w:rsidRPr="00A17FD9">
        <w:rPr>
          <w:rFonts w:asciiTheme="minorHAnsi" w:eastAsia="Batang" w:hAnsiTheme="minorHAnsi" w:cstheme="minorHAnsi"/>
          <w:color w:val="000000"/>
          <w:sz w:val="21"/>
          <w:szCs w:val="21"/>
        </w:rPr>
        <w:t>Created database objects like </w:t>
      </w:r>
      <w:r w:rsidRPr="00A17FD9">
        <w:rPr>
          <w:rFonts w:asciiTheme="minorHAnsi" w:eastAsia="Batang" w:hAnsiTheme="minorHAnsi" w:cstheme="minorHAnsi"/>
          <w:b/>
          <w:color w:val="000000"/>
          <w:sz w:val="21"/>
          <w:szCs w:val="21"/>
        </w:rPr>
        <w:t>Stored Procedures</w:t>
      </w:r>
      <w:r w:rsidRPr="00A17FD9">
        <w:rPr>
          <w:rFonts w:asciiTheme="minorHAnsi" w:eastAsia="Batang" w:hAnsiTheme="minorHAnsi" w:cstheme="minorHAnsi"/>
          <w:color w:val="000000"/>
          <w:sz w:val="21"/>
          <w:szCs w:val="21"/>
        </w:rPr>
        <w:t>, Tables, Views, Sequences, Cursors, Packages and Triggers.  </w:t>
      </w:r>
    </w:p>
    <w:p w14:paraId="63331841" w14:textId="2834D658" w:rsidR="00ED098C" w:rsidRPr="00A17FD9" w:rsidRDefault="00ED098C" w:rsidP="007F02A3">
      <w:pPr>
        <w:pStyle w:val="NormalWeb"/>
        <w:numPr>
          <w:ilvl w:val="0"/>
          <w:numId w:val="27"/>
        </w:numPr>
        <w:spacing w:before="0" w:beforeAutospacing="0" w:after="0" w:afterAutospacing="0"/>
        <w:ind w:left="360"/>
        <w:textAlignment w:val="baseline"/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>Worked on 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Rest Web services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as well as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Node Rest framework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for backend services, used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Mongo DB (NoSQL) 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>for database services.</w:t>
      </w:r>
      <w:r w:rsidR="0032354B" w:rsidRPr="00A17FD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45F3F31" w14:textId="77777777" w:rsidR="0032354B" w:rsidRPr="00A17FD9" w:rsidRDefault="00ED098C" w:rsidP="0032354B">
      <w:pPr>
        <w:pStyle w:val="NoSpacing"/>
        <w:numPr>
          <w:ilvl w:val="0"/>
          <w:numId w:val="27"/>
        </w:numPr>
        <w:ind w:left="360"/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>GUI design and development using 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Java Swing, JFC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 Used for </w:t>
      </w:r>
      <w:proofErr w:type="gramStart"/>
      <w:r w:rsidRPr="00A17FD9">
        <w:rPr>
          <w:rFonts w:asciiTheme="minorHAnsi" w:hAnsiTheme="minorHAnsi" w:cstheme="minorHAnsi"/>
          <w:color w:val="000000"/>
          <w:sz w:val="21"/>
          <w:szCs w:val="21"/>
        </w:rPr>
        <w:t>open source</w:t>
      </w:r>
      <w:proofErr w:type="gramEnd"/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web testing.</w:t>
      </w:r>
    </w:p>
    <w:p w14:paraId="67C1EEC2" w14:textId="77777777" w:rsidR="0032354B" w:rsidRPr="00A17FD9" w:rsidRDefault="00ED098C" w:rsidP="0032354B">
      <w:pPr>
        <w:pStyle w:val="NoSpacing"/>
        <w:numPr>
          <w:ilvl w:val="0"/>
          <w:numId w:val="27"/>
        </w:numPr>
        <w:ind w:left="360"/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Heavily used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SOAP UI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Pro version for testing the Web Services.</w:t>
      </w:r>
      <w:r w:rsidR="0032354B" w:rsidRPr="00A17FD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31C8995" w14:textId="48AB1E9B" w:rsidR="00ED098C" w:rsidRPr="00A17FD9" w:rsidRDefault="0032354B" w:rsidP="0032354B">
      <w:pPr>
        <w:pStyle w:val="NoSpacing"/>
        <w:numPr>
          <w:ilvl w:val="0"/>
          <w:numId w:val="27"/>
        </w:numPr>
        <w:ind w:left="360"/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sz w:val="21"/>
          <w:szCs w:val="21"/>
        </w:rPr>
        <w:t>Experienced in converting </w:t>
      </w:r>
      <w:r w:rsidRPr="00A17FD9">
        <w:rPr>
          <w:rStyle w:val="Strong"/>
          <w:rFonts w:asciiTheme="minorHAnsi" w:hAnsiTheme="minorHAnsi" w:cstheme="minorHAnsi"/>
          <w:color w:val="000000"/>
          <w:sz w:val="21"/>
          <w:szCs w:val="21"/>
        </w:rPr>
        <w:t>Hive/SQL</w:t>
      </w:r>
      <w:r w:rsidRPr="00A17FD9">
        <w:rPr>
          <w:rFonts w:asciiTheme="minorHAnsi" w:hAnsiTheme="minorHAnsi" w:cstheme="minorHAnsi"/>
          <w:sz w:val="21"/>
          <w:szCs w:val="21"/>
        </w:rPr>
        <w:t> queries into </w:t>
      </w:r>
      <w:r w:rsidRPr="00A17FD9">
        <w:rPr>
          <w:rStyle w:val="Strong"/>
          <w:rFonts w:asciiTheme="minorHAnsi" w:hAnsiTheme="minorHAnsi" w:cstheme="minorHAnsi"/>
          <w:color w:val="000000"/>
          <w:sz w:val="21"/>
          <w:szCs w:val="21"/>
        </w:rPr>
        <w:t>Spark</w:t>
      </w:r>
      <w:r w:rsidRPr="00A17FD9">
        <w:rPr>
          <w:rFonts w:asciiTheme="minorHAnsi" w:hAnsiTheme="minorHAnsi" w:cstheme="minorHAnsi"/>
          <w:sz w:val="21"/>
          <w:szCs w:val="21"/>
        </w:rPr>
        <w:t> transformations using </w:t>
      </w:r>
      <w:r w:rsidRPr="00A17FD9">
        <w:rPr>
          <w:rStyle w:val="Strong"/>
          <w:rFonts w:asciiTheme="minorHAnsi" w:hAnsiTheme="minorHAnsi" w:cstheme="minorHAnsi"/>
          <w:color w:val="000000"/>
          <w:sz w:val="21"/>
          <w:szCs w:val="21"/>
        </w:rPr>
        <w:t>Spark RDD</w:t>
      </w:r>
      <w:r w:rsidRPr="00A17FD9">
        <w:rPr>
          <w:rFonts w:asciiTheme="minorHAnsi" w:hAnsiTheme="minorHAnsi" w:cstheme="minorHAnsi"/>
          <w:sz w:val="21"/>
          <w:szCs w:val="21"/>
        </w:rPr>
        <w:t>, </w:t>
      </w:r>
      <w:r w:rsidRPr="00A17FD9">
        <w:rPr>
          <w:rStyle w:val="Strong"/>
          <w:rFonts w:asciiTheme="minorHAnsi" w:hAnsiTheme="minorHAnsi" w:cstheme="minorHAnsi"/>
          <w:color w:val="000000"/>
          <w:sz w:val="21"/>
          <w:szCs w:val="21"/>
        </w:rPr>
        <w:t>Scala</w:t>
      </w:r>
      <w:r w:rsidRPr="00A17FD9">
        <w:rPr>
          <w:rFonts w:asciiTheme="minorHAnsi" w:hAnsiTheme="minorHAnsi" w:cstheme="minorHAnsi"/>
          <w:sz w:val="21"/>
          <w:szCs w:val="21"/>
        </w:rPr>
        <w:t> and </w:t>
      </w:r>
      <w:r w:rsidRPr="00A17FD9">
        <w:rPr>
          <w:rStyle w:val="Strong"/>
          <w:rFonts w:asciiTheme="minorHAnsi" w:hAnsiTheme="minorHAnsi" w:cstheme="minorHAnsi"/>
          <w:color w:val="000000"/>
          <w:sz w:val="21"/>
          <w:szCs w:val="21"/>
        </w:rPr>
        <w:t>Python.</w:t>
      </w:r>
    </w:p>
    <w:p w14:paraId="08D70E3F" w14:textId="77777777" w:rsidR="00ED098C" w:rsidRPr="00A17FD9" w:rsidRDefault="00ED098C" w:rsidP="00ED098C">
      <w:pPr>
        <w:pStyle w:val="NoSpacing"/>
        <w:numPr>
          <w:ilvl w:val="0"/>
          <w:numId w:val="27"/>
        </w:numPr>
        <w:ind w:left="360"/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Developed several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SOAP based JAX-WS Web Service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interfaces for integrating multiple systems, code re-usability.</w:t>
      </w:r>
    </w:p>
    <w:p w14:paraId="3D4A36B1" w14:textId="77777777" w:rsidR="00ED098C" w:rsidRPr="00A17FD9" w:rsidRDefault="00ED098C" w:rsidP="00ED098C">
      <w:pPr>
        <w:pStyle w:val="NoSpacing"/>
        <w:numPr>
          <w:ilvl w:val="0"/>
          <w:numId w:val="27"/>
        </w:numPr>
        <w:ind w:left="360"/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Developed web application and Implemented user interface using</w:t>
      </w:r>
      <w:r w:rsidRPr="00A17FD9">
        <w:rPr>
          <w:rStyle w:val="apple-converted-space"/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 Ruby</w:t>
      </w:r>
      <w:r w:rsidRPr="00A17FD9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, </w:t>
      </w:r>
      <w:r w:rsidRPr="00A17FD9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CSS, HTML5, JavaScript, and JQuery</w:t>
      </w:r>
      <w:r w:rsidRPr="00A17FD9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. </w:t>
      </w:r>
    </w:p>
    <w:p w14:paraId="6320F9CB" w14:textId="77777777" w:rsidR="00ED098C" w:rsidRPr="00A17FD9" w:rsidRDefault="00ED098C" w:rsidP="00ED098C">
      <w:pPr>
        <w:pStyle w:val="NoSpacing"/>
        <w:numPr>
          <w:ilvl w:val="0"/>
          <w:numId w:val="27"/>
        </w:numPr>
        <w:ind w:left="360"/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>Wrote SQL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queries, stored procedures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> and enhanced performance by running explain plans. </w:t>
      </w:r>
    </w:p>
    <w:p w14:paraId="74C0268B" w14:textId="758B7485" w:rsidR="00ED098C" w:rsidRPr="00A17FD9" w:rsidRDefault="00ED098C" w:rsidP="00A17FD9">
      <w:pPr>
        <w:pStyle w:val="NoSpacing"/>
        <w:numPr>
          <w:ilvl w:val="0"/>
          <w:numId w:val="27"/>
        </w:numPr>
        <w:ind w:left="360"/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Used 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>Java Messaging Services (JMS)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for reliable and asynchronous exchange of important information such as payment status report. </w:t>
      </w:r>
    </w:p>
    <w:p w14:paraId="0A9391B1" w14:textId="77777777" w:rsidR="00ED098C" w:rsidRPr="00A17FD9" w:rsidRDefault="00ED098C" w:rsidP="00ED098C">
      <w:pPr>
        <w:pStyle w:val="NoSpacing"/>
        <w:numPr>
          <w:ilvl w:val="0"/>
          <w:numId w:val="27"/>
        </w:numPr>
        <w:ind w:left="360"/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Developed the Web application using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Spring MVC, Ext-JS, Html, JSP and JavaScript.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> </w:t>
      </w:r>
    </w:p>
    <w:p w14:paraId="5A48FC0E" w14:textId="77777777" w:rsidR="00ED098C" w:rsidRPr="00A17FD9" w:rsidRDefault="00ED098C" w:rsidP="00ED098C">
      <w:pPr>
        <w:pStyle w:val="NormalWeb"/>
        <w:numPr>
          <w:ilvl w:val="0"/>
          <w:numId w:val="27"/>
        </w:numPr>
        <w:spacing w:before="0" w:beforeAutospacing="0" w:after="0" w:afterAutospacing="0"/>
        <w:ind w:left="360"/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>Created and configured new 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JIRA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> projects and worked with departments to maintain existing 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JIRA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projects. </w:t>
      </w:r>
    </w:p>
    <w:p w14:paraId="236102DD" w14:textId="0E0FC8DC" w:rsidR="00ED098C" w:rsidRPr="00A17FD9" w:rsidRDefault="00ED098C" w:rsidP="007F02A3">
      <w:pPr>
        <w:pStyle w:val="NormalWeb"/>
        <w:numPr>
          <w:ilvl w:val="0"/>
          <w:numId w:val="27"/>
        </w:numPr>
        <w:spacing w:before="0" w:beforeAutospacing="0" w:after="0" w:afterAutospacing="0"/>
        <w:ind w:left="360"/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Brief experience on implementing the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AngularJS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in creating animations based on CSS classes for a new requirement surfaced for the client.</w:t>
      </w:r>
    </w:p>
    <w:p w14:paraId="679112A8" w14:textId="77777777" w:rsidR="004E63C6" w:rsidRPr="00A17FD9" w:rsidRDefault="00ED098C" w:rsidP="004E63C6">
      <w:pPr>
        <w:pStyle w:val="ListParagraph"/>
        <w:numPr>
          <w:ilvl w:val="0"/>
          <w:numId w:val="27"/>
        </w:numPr>
        <w:ind w:left="360"/>
        <w:outlineLvl w:val="0"/>
        <w:rPr>
          <w:rFonts w:asciiTheme="minorHAnsi" w:eastAsia="Batang" w:hAnsiTheme="minorHAnsi" w:cstheme="minorHAnsi"/>
          <w:color w:val="000000"/>
          <w:kern w:val="1"/>
          <w:sz w:val="21"/>
          <w:szCs w:val="21"/>
        </w:rPr>
      </w:pPr>
      <w:r w:rsidRPr="00A17FD9">
        <w:rPr>
          <w:rFonts w:asciiTheme="minorHAnsi" w:eastAsia="Batang" w:hAnsiTheme="minorHAnsi" w:cstheme="minorHAnsi"/>
          <w:color w:val="000000"/>
          <w:sz w:val="21"/>
          <w:szCs w:val="21"/>
        </w:rPr>
        <w:t xml:space="preserve">Consumed </w:t>
      </w:r>
      <w:r w:rsidRPr="00A17FD9">
        <w:rPr>
          <w:rFonts w:asciiTheme="minorHAnsi" w:eastAsia="Batang" w:hAnsiTheme="minorHAnsi" w:cstheme="minorHAnsi"/>
          <w:b/>
          <w:bCs/>
          <w:color w:val="000000"/>
          <w:sz w:val="21"/>
          <w:szCs w:val="21"/>
        </w:rPr>
        <w:t xml:space="preserve">Web Services </w:t>
      </w:r>
      <w:r w:rsidRPr="00A17FD9">
        <w:rPr>
          <w:rFonts w:asciiTheme="minorHAnsi" w:eastAsia="Batang" w:hAnsiTheme="minorHAnsi" w:cstheme="minorHAnsi"/>
          <w:color w:val="000000"/>
          <w:sz w:val="21"/>
          <w:szCs w:val="21"/>
        </w:rPr>
        <w:t>for getting the credit card information from third party application.</w:t>
      </w:r>
    </w:p>
    <w:p w14:paraId="03CF21E0" w14:textId="77777777" w:rsidR="004E63C6" w:rsidRPr="00A17FD9" w:rsidRDefault="00ED098C" w:rsidP="004E63C6">
      <w:pPr>
        <w:pStyle w:val="ListParagraph"/>
        <w:numPr>
          <w:ilvl w:val="0"/>
          <w:numId w:val="27"/>
        </w:numPr>
        <w:ind w:left="360"/>
        <w:outlineLvl w:val="0"/>
        <w:rPr>
          <w:rFonts w:asciiTheme="minorHAnsi" w:eastAsia="Batang" w:hAnsiTheme="minorHAnsi" w:cstheme="minorHAnsi"/>
          <w:color w:val="000000"/>
          <w:kern w:val="1"/>
          <w:sz w:val="21"/>
          <w:szCs w:val="21"/>
        </w:rPr>
      </w:pPr>
      <w:r w:rsidRPr="00A17FD9">
        <w:rPr>
          <w:rFonts w:asciiTheme="minorHAnsi" w:eastAsia="Batang" w:hAnsiTheme="minorHAnsi" w:cstheme="minorHAnsi"/>
          <w:color w:val="000000"/>
          <w:sz w:val="21"/>
          <w:szCs w:val="21"/>
        </w:rPr>
        <w:t>Developed, Tested and Debugged the </w:t>
      </w:r>
      <w:r w:rsidRPr="00A17FD9">
        <w:rPr>
          <w:rFonts w:asciiTheme="minorHAnsi" w:eastAsia="Batang" w:hAnsiTheme="minorHAnsi" w:cstheme="minorHAnsi"/>
          <w:b/>
          <w:color w:val="000000"/>
          <w:sz w:val="21"/>
          <w:szCs w:val="21"/>
        </w:rPr>
        <w:t>Java, JSP and EJB</w:t>
      </w:r>
      <w:r w:rsidRPr="00A17FD9">
        <w:rPr>
          <w:rFonts w:asciiTheme="minorHAnsi" w:eastAsia="Batang" w:hAnsiTheme="minorHAnsi" w:cstheme="minorHAnsi"/>
          <w:color w:val="000000"/>
          <w:sz w:val="21"/>
          <w:szCs w:val="21"/>
        </w:rPr>
        <w:t xml:space="preserve"> components using </w:t>
      </w:r>
      <w:r w:rsidRPr="00A17FD9">
        <w:rPr>
          <w:rFonts w:asciiTheme="minorHAnsi" w:eastAsia="Batang" w:hAnsiTheme="minorHAnsi" w:cstheme="minorHAnsi"/>
          <w:b/>
          <w:color w:val="000000"/>
          <w:sz w:val="21"/>
          <w:szCs w:val="21"/>
        </w:rPr>
        <w:t>Eclipse RCP</w:t>
      </w:r>
      <w:r w:rsidRPr="00A17FD9">
        <w:rPr>
          <w:rFonts w:asciiTheme="minorHAnsi" w:eastAsia="Batang" w:hAnsiTheme="minorHAnsi" w:cstheme="minorHAnsi"/>
          <w:color w:val="000000"/>
          <w:sz w:val="21"/>
          <w:szCs w:val="21"/>
        </w:rPr>
        <w:t>.</w:t>
      </w:r>
      <w:r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 </w:t>
      </w:r>
    </w:p>
    <w:p w14:paraId="3F72DE64" w14:textId="218B3C0D" w:rsidR="00ED098C" w:rsidRPr="00A17FD9" w:rsidRDefault="00ED098C" w:rsidP="00A17FD9">
      <w:pPr>
        <w:pStyle w:val="NormalWeb"/>
        <w:numPr>
          <w:ilvl w:val="0"/>
          <w:numId w:val="27"/>
        </w:numPr>
        <w:spacing w:before="0" w:beforeAutospacing="0" w:after="0" w:afterAutospacing="0"/>
        <w:ind w:left="360"/>
        <w:textAlignment w:val="baseline"/>
        <w:outlineLvl w:val="0"/>
        <w:rPr>
          <w:rFonts w:asciiTheme="minorHAnsi" w:eastAsia="Batang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>Written highly referenced blog posts on</w:t>
      </w:r>
      <w:r w:rsidRPr="00A17FD9">
        <w:rPr>
          <w:rStyle w:val="apple-converted-space"/>
          <w:rFonts w:asciiTheme="minorHAnsi" w:hAnsiTheme="minorHAnsi" w:cstheme="minorHAnsi"/>
          <w:color w:val="000000"/>
          <w:sz w:val="21"/>
          <w:szCs w:val="21"/>
          <w:u w:val="single"/>
        </w:rPr>
        <w:t> </w:t>
      </w:r>
      <w:hyperlink r:id="rId7" w:history="1">
        <w:r w:rsidRPr="00A17FD9">
          <w:rPr>
            <w:rStyle w:val="Hyperlink"/>
            <w:rFonts w:asciiTheme="minorHAnsi" w:hAnsiTheme="minorHAnsi" w:cstheme="minorHAnsi"/>
            <w:b/>
            <w:bCs/>
            <w:color w:val="000000"/>
            <w:sz w:val="21"/>
            <w:szCs w:val="21"/>
            <w:u w:val="none"/>
            <w:bdr w:val="none" w:sz="0" w:space="0" w:color="auto" w:frame="1"/>
          </w:rPr>
          <w:t>Error Handling in Scala</w:t>
        </w:r>
      </w:hyperlink>
      <w:r w:rsidRPr="00A17FD9">
        <w:rPr>
          <w:rStyle w:val="apple-converted-space"/>
          <w:rFonts w:asciiTheme="minorHAnsi" w:hAnsiTheme="minorHAnsi" w:cstheme="minorHAnsi"/>
          <w:color w:val="000000"/>
          <w:sz w:val="21"/>
          <w:szCs w:val="21"/>
        </w:rPr>
        <w:t> 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>and</w:t>
      </w:r>
      <w:r w:rsidRPr="00A17FD9">
        <w:rPr>
          <w:rStyle w:val="apple-converted-space"/>
          <w:rFonts w:asciiTheme="minorHAnsi" w:hAnsiTheme="minorHAnsi" w:cstheme="minorHAnsi"/>
          <w:color w:val="000000"/>
          <w:sz w:val="21"/>
          <w:szCs w:val="21"/>
        </w:rPr>
        <w:t> </w:t>
      </w:r>
      <w:hyperlink r:id="rId8" w:history="1">
        <w:r w:rsidRPr="00A17FD9">
          <w:rPr>
            <w:rStyle w:val="Hyperlink"/>
            <w:rFonts w:asciiTheme="minorHAnsi" w:hAnsiTheme="minorHAnsi" w:cstheme="minorHAnsi"/>
            <w:b/>
            <w:bCs/>
            <w:color w:val="000000"/>
            <w:sz w:val="21"/>
            <w:szCs w:val="21"/>
            <w:u w:val="none"/>
            <w:bdr w:val="none" w:sz="0" w:space="0" w:color="auto" w:frame="1"/>
          </w:rPr>
          <w:t>Problems Scala Fixes</w:t>
        </w:r>
      </w:hyperlink>
      <w:r w:rsidRPr="00A17FD9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56D6919F" w14:textId="21905D80" w:rsidR="00ED098C" w:rsidRPr="00A17FD9" w:rsidRDefault="00ED098C" w:rsidP="00A17FD9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left="360"/>
        <w:outlineLvl w:val="0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>Used 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Git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> as Version Control System for the application. </w:t>
      </w:r>
    </w:p>
    <w:p w14:paraId="009D579C" w14:textId="77777777" w:rsidR="00ED098C" w:rsidRPr="00A17FD9" w:rsidRDefault="00ED098C" w:rsidP="00ED098C">
      <w:pPr>
        <w:pStyle w:val="NormalWeb"/>
        <w:numPr>
          <w:ilvl w:val="0"/>
          <w:numId w:val="27"/>
        </w:numPr>
        <w:spacing w:before="0" w:beforeAutospacing="0" w:after="0" w:afterAutospacing="0"/>
        <w:ind w:left="360"/>
        <w:textAlignment w:val="baseline"/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Configured the Web sphere application server to connect with Oracle Server in the back end by creating JDBC data source and configured MQ Series and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JMS Queues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 with IBM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RAD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and 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WAS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> to create new connection factories and queues. </w:t>
      </w:r>
    </w:p>
    <w:p w14:paraId="70CF9FF1" w14:textId="6F56D1F0" w:rsidR="00EA1BBD" w:rsidRPr="00A17FD9" w:rsidRDefault="00ED098C" w:rsidP="00E7047B">
      <w:pPr>
        <w:outlineLvl w:val="0"/>
        <w:rPr>
          <w:rFonts w:asciiTheme="minorHAnsi" w:hAnsiTheme="minorHAnsi" w:cstheme="minorHAnsi"/>
          <w:iCs/>
          <w:sz w:val="21"/>
          <w:szCs w:val="21"/>
        </w:rPr>
      </w:pPr>
      <w:r w:rsidRPr="00A17FD9">
        <w:rPr>
          <w:rFonts w:asciiTheme="minorHAnsi" w:hAnsiTheme="minorHAnsi" w:cstheme="minorHAnsi"/>
          <w:b/>
          <w:i/>
          <w:sz w:val="21"/>
          <w:szCs w:val="21"/>
          <w:u w:val="single"/>
        </w:rPr>
        <w:br/>
      </w:r>
      <w:r w:rsidRPr="00A17FD9">
        <w:rPr>
          <w:rFonts w:asciiTheme="minorHAnsi" w:hAnsiTheme="minorHAnsi" w:cstheme="minorHAnsi"/>
          <w:b/>
          <w:iCs/>
          <w:sz w:val="21"/>
          <w:szCs w:val="21"/>
          <w:u w:val="single"/>
        </w:rPr>
        <w:t>Environment:</w:t>
      </w:r>
      <w:r w:rsidRPr="00A17FD9">
        <w:rPr>
          <w:rFonts w:asciiTheme="minorHAnsi" w:hAnsiTheme="minorHAnsi" w:cstheme="minorHAnsi"/>
          <w:b/>
          <w:iCs/>
          <w:sz w:val="21"/>
          <w:szCs w:val="21"/>
        </w:rPr>
        <w:t xml:space="preserve"> </w:t>
      </w:r>
      <w:r w:rsidRPr="00A17FD9">
        <w:rPr>
          <w:rFonts w:asciiTheme="minorHAnsi" w:hAnsiTheme="minorHAnsi" w:cstheme="minorHAnsi"/>
          <w:iCs/>
          <w:sz w:val="21"/>
          <w:szCs w:val="21"/>
        </w:rPr>
        <w:t>Java, Spring, Spring boot</w:t>
      </w:r>
      <w:r w:rsidR="007F02A3">
        <w:rPr>
          <w:rFonts w:asciiTheme="minorHAnsi" w:hAnsiTheme="minorHAnsi" w:cstheme="minorHAnsi"/>
          <w:iCs/>
          <w:sz w:val="21"/>
          <w:szCs w:val="21"/>
        </w:rPr>
        <w:t xml:space="preserve">, </w:t>
      </w:r>
      <w:r w:rsidRPr="00A17FD9">
        <w:rPr>
          <w:rFonts w:asciiTheme="minorHAnsi" w:hAnsiTheme="minorHAnsi" w:cstheme="minorHAnsi"/>
          <w:iCs/>
          <w:sz w:val="21"/>
          <w:szCs w:val="21"/>
        </w:rPr>
        <w:t xml:space="preserve">Node.js, Ext.js, </w:t>
      </w:r>
      <w:r w:rsidR="00C65921" w:rsidRPr="00A17FD9">
        <w:rPr>
          <w:rFonts w:asciiTheme="minorHAnsi" w:hAnsiTheme="minorHAnsi" w:cstheme="minorHAnsi"/>
          <w:iCs/>
          <w:sz w:val="21"/>
          <w:szCs w:val="21"/>
        </w:rPr>
        <w:t xml:space="preserve">Tomcat, </w:t>
      </w:r>
      <w:r w:rsidRPr="00A17FD9">
        <w:rPr>
          <w:rFonts w:asciiTheme="minorHAnsi" w:hAnsiTheme="minorHAnsi" w:cstheme="minorHAnsi"/>
          <w:iCs/>
          <w:sz w:val="21"/>
          <w:szCs w:val="21"/>
        </w:rPr>
        <w:t xml:space="preserve">Angular-UI, Jersey, Mocha, Chai, Karma, Hibernate, Agile, </w:t>
      </w:r>
      <w:r w:rsidR="00920FAD" w:rsidRPr="00A17FD9">
        <w:rPr>
          <w:rFonts w:asciiTheme="minorHAnsi" w:hAnsiTheme="minorHAnsi" w:cstheme="minorHAnsi"/>
          <w:iCs/>
          <w:sz w:val="21"/>
          <w:szCs w:val="21"/>
        </w:rPr>
        <w:t xml:space="preserve">Lambda, </w:t>
      </w:r>
      <w:r w:rsidRPr="00A17FD9">
        <w:rPr>
          <w:rFonts w:asciiTheme="minorHAnsi" w:hAnsiTheme="minorHAnsi" w:cstheme="minorHAnsi"/>
          <w:iCs/>
          <w:sz w:val="21"/>
          <w:szCs w:val="21"/>
        </w:rPr>
        <w:t xml:space="preserve">Websphere, Microservices, Oracle11g, </w:t>
      </w:r>
      <w:r w:rsidR="00085B3E" w:rsidRPr="00A17FD9">
        <w:rPr>
          <w:rFonts w:asciiTheme="minorHAnsi" w:hAnsiTheme="minorHAnsi" w:cstheme="minorHAnsi"/>
          <w:iCs/>
          <w:sz w:val="21"/>
          <w:szCs w:val="21"/>
        </w:rPr>
        <w:t xml:space="preserve">Spark, Spring boot, </w:t>
      </w:r>
      <w:r w:rsidRPr="00A17FD9">
        <w:rPr>
          <w:rFonts w:asciiTheme="minorHAnsi" w:hAnsiTheme="minorHAnsi" w:cstheme="minorHAnsi"/>
          <w:iCs/>
          <w:sz w:val="21"/>
          <w:szCs w:val="21"/>
        </w:rPr>
        <w:t xml:space="preserve">Unix, </w:t>
      </w:r>
      <w:r w:rsidR="00791E47" w:rsidRPr="00A17FD9">
        <w:rPr>
          <w:rFonts w:asciiTheme="minorHAnsi" w:hAnsiTheme="minorHAnsi" w:cstheme="minorHAnsi"/>
          <w:iCs/>
          <w:sz w:val="21"/>
          <w:szCs w:val="21"/>
        </w:rPr>
        <w:t xml:space="preserve">Pivotal Cloud </w:t>
      </w:r>
      <w:proofErr w:type="gramStart"/>
      <w:r w:rsidR="00791E47" w:rsidRPr="00A17FD9">
        <w:rPr>
          <w:rFonts w:asciiTheme="minorHAnsi" w:hAnsiTheme="minorHAnsi" w:cstheme="minorHAnsi"/>
          <w:iCs/>
          <w:sz w:val="21"/>
          <w:szCs w:val="21"/>
        </w:rPr>
        <w:t>Foundry,</w:t>
      </w:r>
      <w:r w:rsidR="00920FAD" w:rsidRPr="00A17FD9">
        <w:rPr>
          <w:rFonts w:asciiTheme="minorHAnsi" w:hAnsiTheme="minorHAnsi" w:cstheme="minorHAnsi"/>
          <w:iCs/>
          <w:sz w:val="21"/>
          <w:szCs w:val="21"/>
        </w:rPr>
        <w:t>Kubernetes</w:t>
      </w:r>
      <w:proofErr w:type="gramEnd"/>
      <w:r w:rsidR="00920FAD" w:rsidRPr="00A17FD9">
        <w:rPr>
          <w:rFonts w:asciiTheme="minorHAnsi" w:hAnsiTheme="minorHAnsi" w:cstheme="minorHAnsi"/>
          <w:iCs/>
          <w:sz w:val="21"/>
          <w:szCs w:val="21"/>
        </w:rPr>
        <w:t xml:space="preserve">, </w:t>
      </w:r>
      <w:r w:rsidRPr="00A17FD9">
        <w:rPr>
          <w:rFonts w:asciiTheme="minorHAnsi" w:hAnsiTheme="minorHAnsi" w:cstheme="minorHAnsi"/>
          <w:iCs/>
          <w:sz w:val="21"/>
          <w:szCs w:val="21"/>
        </w:rPr>
        <w:t xml:space="preserve">Eclipse, Brackets, TFS, SQL, Maven, </w:t>
      </w:r>
      <w:r w:rsidR="00920FAD" w:rsidRPr="00A17FD9">
        <w:rPr>
          <w:rFonts w:asciiTheme="minorHAnsi" w:hAnsiTheme="minorHAnsi" w:cstheme="minorHAnsi"/>
          <w:iCs/>
          <w:sz w:val="21"/>
          <w:szCs w:val="21"/>
        </w:rPr>
        <w:t xml:space="preserve">Docker, </w:t>
      </w:r>
      <w:r w:rsidRPr="00A17FD9">
        <w:rPr>
          <w:rFonts w:asciiTheme="minorHAnsi" w:hAnsiTheme="minorHAnsi" w:cstheme="minorHAnsi"/>
          <w:iCs/>
          <w:sz w:val="21"/>
          <w:szCs w:val="21"/>
        </w:rPr>
        <w:t>Jenkins, Mongo DB, Webservices, Selenium, JUnit.</w:t>
      </w:r>
    </w:p>
    <w:p w14:paraId="779BEABB" w14:textId="77777777" w:rsidR="005B5C03" w:rsidRPr="00A17FD9" w:rsidRDefault="005B5C03" w:rsidP="00E7047B">
      <w:pPr>
        <w:outlineLvl w:val="0"/>
        <w:rPr>
          <w:rFonts w:asciiTheme="minorHAnsi" w:hAnsiTheme="minorHAnsi" w:cstheme="minorHAnsi"/>
          <w:iCs/>
          <w:sz w:val="21"/>
          <w:szCs w:val="21"/>
        </w:rPr>
      </w:pPr>
    </w:p>
    <w:p w14:paraId="56E5C8E2" w14:textId="61C23F6C" w:rsidR="00876D56" w:rsidRPr="00A17FD9" w:rsidRDefault="00CE7A59" w:rsidP="00A16396">
      <w:pPr>
        <w:pStyle w:val="NormalWeb"/>
        <w:shd w:val="clear" w:color="auto" w:fill="D9D9D9" w:themeFill="background1" w:themeFillShade="D9"/>
        <w:spacing w:before="0" w:beforeAutospacing="0" w:after="0" w:afterAutospacing="0"/>
        <w:outlineLvl w:val="0"/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</w:pPr>
      <w:proofErr w:type="gramStart"/>
      <w:r w:rsidRPr="00A17FD9"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  <w:lastRenderedPageBreak/>
        <w:t>Client:Exxon</w:t>
      </w:r>
      <w:proofErr w:type="gramEnd"/>
      <w:r w:rsidRPr="00A17FD9"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  <w:t xml:space="preserve"> Mobil, Newark, NJ</w:t>
      </w:r>
      <w:r w:rsidR="00876D56" w:rsidRPr="00A17FD9"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  <w:t xml:space="preserve">                                                                                                      </w:t>
      </w:r>
      <w:r w:rsidR="00976A7B" w:rsidRPr="00A17FD9"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  <w:t xml:space="preserve">                     </w:t>
      </w:r>
      <w:r w:rsidR="00A16396" w:rsidRPr="00A17FD9"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  <w:t xml:space="preserve"> </w:t>
      </w:r>
      <w:r w:rsidR="005B5C03" w:rsidRPr="00A17FD9"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  <w:tab/>
      </w:r>
      <w:r w:rsidR="00CD4432" w:rsidRPr="00A17FD9"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  <w:t>Aug’2020</w:t>
      </w:r>
      <w:r w:rsidR="006A7741" w:rsidRPr="00A17FD9"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  <w:t xml:space="preserve"> </w:t>
      </w:r>
      <w:r w:rsidR="00CD4432" w:rsidRPr="00A17FD9"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  <w:t>– Aug</w:t>
      </w:r>
      <w:r w:rsidR="00EA1BBD" w:rsidRPr="00A17FD9"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  <w:t>’</w:t>
      </w:r>
      <w:r w:rsidR="00CD4432" w:rsidRPr="00A17FD9"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  <w:t>2022</w:t>
      </w:r>
    </w:p>
    <w:p w14:paraId="7D593FFA" w14:textId="2934C492" w:rsidR="00EA1BBD" w:rsidRPr="00A17FD9" w:rsidRDefault="00EF300D" w:rsidP="00A16396">
      <w:pPr>
        <w:pStyle w:val="NormalWeb"/>
        <w:spacing w:before="0" w:beforeAutospacing="0" w:after="0" w:afterAutospacing="0"/>
        <w:outlineLvl w:val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FFFFF"/>
        </w:rPr>
        <w:t>Role: Sr. Full Stack Java Developer</w:t>
      </w:r>
    </w:p>
    <w:p w14:paraId="27D7F2F1" w14:textId="1C423473" w:rsidR="00CD4432" w:rsidRPr="00A17FD9" w:rsidRDefault="00B34BBD" w:rsidP="00A16396">
      <w:pPr>
        <w:pStyle w:val="NormalWeb"/>
        <w:spacing w:before="0" w:beforeAutospacing="0" w:after="0" w:afterAutospacing="0"/>
        <w:outlineLvl w:val="0"/>
        <w:rPr>
          <w:rFonts w:asciiTheme="minorHAnsi" w:hAnsiTheme="minorHAnsi" w:cstheme="minorHAnsi"/>
          <w:b/>
          <w:bCs/>
          <w:sz w:val="21"/>
          <w:szCs w:val="21"/>
        </w:rPr>
      </w:pPr>
      <w:r w:rsidRPr="00A17FD9">
        <w:rPr>
          <w:rFonts w:asciiTheme="minorHAnsi" w:hAnsiTheme="minorHAnsi" w:cstheme="minorHAnsi"/>
          <w:b/>
          <w:bCs/>
          <w:sz w:val="21"/>
          <w:szCs w:val="21"/>
        </w:rPr>
        <w:t>Responsibilities:</w:t>
      </w:r>
    </w:p>
    <w:p w14:paraId="76A7705E" w14:textId="77777777" w:rsidR="0032354B" w:rsidRPr="00A17FD9" w:rsidRDefault="00876D56" w:rsidP="0032354B">
      <w:pPr>
        <w:pStyle w:val="ListParagraph"/>
        <w:numPr>
          <w:ilvl w:val="0"/>
          <w:numId w:val="21"/>
        </w:numPr>
        <w:ind w:left="360"/>
        <w:outlineLvl w:val="0"/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Participated as a Full Stack Java developer with experience using Java, 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FFFFF"/>
        </w:rPr>
        <w:t>JavaScript,</w:t>
      </w:r>
      <w:r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 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FFFFF"/>
        </w:rPr>
        <w:t>JSP, EJB, Servlets, JMS, Java API</w:t>
      </w:r>
      <w:r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for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FFFFF"/>
        </w:rPr>
        <w:t xml:space="preserve">XML Web Services, </w:t>
      </w:r>
      <w:r w:rsidR="00C65921" w:rsidRPr="00A17FD9"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FFFFF"/>
        </w:rPr>
        <w:t xml:space="preserve">Tomcat,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FFFFF"/>
        </w:rPr>
        <w:t>Spring, and Hibernate.</w:t>
      </w:r>
    </w:p>
    <w:p w14:paraId="0627CAAF" w14:textId="77777777" w:rsidR="0032354B" w:rsidRPr="00A17FD9" w:rsidRDefault="00876D56" w:rsidP="0032354B">
      <w:pPr>
        <w:pStyle w:val="ListParagraph"/>
        <w:numPr>
          <w:ilvl w:val="0"/>
          <w:numId w:val="21"/>
        </w:numPr>
        <w:ind w:left="360"/>
        <w:outlineLvl w:val="0"/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Extensive knowledge in using JavaScript Frameworks like 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FFFFF"/>
        </w:rPr>
        <w:t>jQuery, Microservices, JSON and DOJO.</w:t>
      </w:r>
      <w:r w:rsidR="0032354B" w:rsidRPr="00A17FD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6E5C8E6" w14:textId="7D67E4C0" w:rsidR="00876D56" w:rsidRPr="00A17FD9" w:rsidRDefault="0032354B" w:rsidP="00A17FD9">
      <w:pPr>
        <w:pStyle w:val="ListParagraph"/>
        <w:numPr>
          <w:ilvl w:val="0"/>
          <w:numId w:val="21"/>
        </w:numPr>
        <w:ind w:left="360"/>
        <w:outlineLvl w:val="0"/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sz w:val="21"/>
          <w:szCs w:val="21"/>
        </w:rPr>
        <w:t xml:space="preserve">Developed Spark Applications by using Scala, Java and Implemented Apache Spark data processing project to handle data from various RDBMS and Streaming sources. </w:t>
      </w:r>
    </w:p>
    <w:p w14:paraId="601B63C3" w14:textId="77777777" w:rsidR="005C2991" w:rsidRPr="00A17FD9" w:rsidRDefault="00791E47" w:rsidP="005C2991">
      <w:pPr>
        <w:pStyle w:val="ListParagraph"/>
        <w:numPr>
          <w:ilvl w:val="0"/>
          <w:numId w:val="21"/>
        </w:numPr>
        <w:ind w:left="360"/>
        <w:outlineLvl w:val="0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sz w:val="21"/>
          <w:szCs w:val="21"/>
        </w:rPr>
        <w:t xml:space="preserve">Integrated business layer using </w:t>
      </w:r>
      <w:r w:rsidRPr="00A17FD9">
        <w:rPr>
          <w:rFonts w:asciiTheme="minorHAnsi" w:hAnsiTheme="minorHAnsi" w:cstheme="minorHAnsi"/>
          <w:b/>
          <w:bCs/>
          <w:sz w:val="21"/>
          <w:szCs w:val="21"/>
        </w:rPr>
        <w:t>Hibernate</w:t>
      </w:r>
      <w:r w:rsidRPr="00A17FD9">
        <w:rPr>
          <w:rFonts w:asciiTheme="minorHAnsi" w:hAnsiTheme="minorHAnsi" w:cstheme="minorHAnsi"/>
          <w:sz w:val="21"/>
          <w:szCs w:val="21"/>
        </w:rPr>
        <w:t xml:space="preserve"> with </w:t>
      </w:r>
      <w:r w:rsidRPr="00A17FD9">
        <w:rPr>
          <w:rFonts w:asciiTheme="minorHAnsi" w:hAnsiTheme="minorHAnsi" w:cstheme="minorHAnsi"/>
          <w:b/>
          <w:bCs/>
          <w:sz w:val="21"/>
          <w:szCs w:val="21"/>
        </w:rPr>
        <w:t>Spring DAO</w:t>
      </w:r>
      <w:r w:rsidRPr="00A17FD9">
        <w:rPr>
          <w:rFonts w:asciiTheme="minorHAnsi" w:hAnsiTheme="minorHAnsi" w:cstheme="minorHAnsi"/>
          <w:sz w:val="21"/>
          <w:szCs w:val="21"/>
        </w:rPr>
        <w:t>.</w:t>
      </w:r>
    </w:p>
    <w:p w14:paraId="5A0E2818" w14:textId="6D6EFCF2" w:rsidR="005C2991" w:rsidRPr="00A17FD9" w:rsidRDefault="005C2991" w:rsidP="005C2991">
      <w:pPr>
        <w:pStyle w:val="ListParagraph"/>
        <w:numPr>
          <w:ilvl w:val="0"/>
          <w:numId w:val="21"/>
        </w:numPr>
        <w:ind w:left="360"/>
        <w:outlineLvl w:val="0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Developed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JSP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>s to dynamically generate 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HTML5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> and display the data to the client side. Java Mail API was used to notify the user of the status and completion of their project. </w:t>
      </w:r>
      <w:r w:rsidR="00942E24">
        <w:rPr>
          <w:rFonts w:asciiTheme="minorHAnsi" w:hAnsiTheme="minorHAnsi" w:cstheme="minorHAnsi"/>
          <w:color w:val="000000"/>
          <w:sz w:val="21"/>
          <w:szCs w:val="21"/>
        </w:rPr>
        <w:t>Amazon</w:t>
      </w:r>
    </w:p>
    <w:p w14:paraId="244BAFCC" w14:textId="62AE76BD" w:rsidR="005C2991" w:rsidRPr="00A17FD9" w:rsidRDefault="005C2991" w:rsidP="005C2991">
      <w:pPr>
        <w:pStyle w:val="ListParagraph"/>
        <w:numPr>
          <w:ilvl w:val="0"/>
          <w:numId w:val="21"/>
        </w:numPr>
        <w:ind w:left="360"/>
        <w:outlineLvl w:val="0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Developed </w:t>
      </w:r>
      <w:r w:rsidRPr="00A17FD9">
        <w:rPr>
          <w:rFonts w:asciiTheme="minorHAnsi" w:hAnsiTheme="minorHAnsi" w:cstheme="minorHAnsi"/>
          <w:b/>
          <w:bCs/>
          <w:color w:val="000000"/>
          <w:sz w:val="21"/>
          <w:szCs w:val="21"/>
        </w:rPr>
        <w:t>Maven scripts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and developed builds using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Maven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 and continuous integration servers like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Jenkins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61E54B15" w14:textId="467F451E" w:rsidR="00791E47" w:rsidRPr="00A17FD9" w:rsidRDefault="00791E47" w:rsidP="00791E47">
      <w:pPr>
        <w:pStyle w:val="ListParagraph"/>
        <w:numPr>
          <w:ilvl w:val="0"/>
          <w:numId w:val="21"/>
        </w:numPr>
        <w:ind w:left="360"/>
        <w:outlineLvl w:val="0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sz w:val="21"/>
          <w:szCs w:val="21"/>
        </w:rPr>
        <w:t xml:space="preserve">Responsible for configuring and deploying the builds on </w:t>
      </w:r>
      <w:r w:rsidR="005C2991" w:rsidRPr="00A17FD9">
        <w:rPr>
          <w:rFonts w:asciiTheme="minorHAnsi" w:hAnsiTheme="minorHAnsi" w:cstheme="minorHAnsi"/>
          <w:b/>
          <w:bCs/>
          <w:sz w:val="21"/>
          <w:szCs w:val="21"/>
        </w:rPr>
        <w:t>JBoss</w:t>
      </w:r>
      <w:r w:rsidRPr="00A17FD9">
        <w:rPr>
          <w:rFonts w:asciiTheme="minorHAnsi" w:hAnsiTheme="minorHAnsi" w:cstheme="minorHAnsi"/>
          <w:b/>
          <w:bCs/>
          <w:sz w:val="21"/>
          <w:szCs w:val="21"/>
        </w:rPr>
        <w:t xml:space="preserve"> Web Server.</w:t>
      </w:r>
    </w:p>
    <w:p w14:paraId="56E5C8EB" w14:textId="77777777" w:rsidR="00876D56" w:rsidRPr="00A17FD9" w:rsidRDefault="00876D56" w:rsidP="00A16396">
      <w:pPr>
        <w:pStyle w:val="ListParagraph"/>
        <w:numPr>
          <w:ilvl w:val="0"/>
          <w:numId w:val="21"/>
        </w:numPr>
        <w:ind w:left="360"/>
        <w:outlineLvl w:val="0"/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Designed and developed User Interactive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FFFFF"/>
        </w:rPr>
        <w:t>(UI) Web pages using HTML5, CSS, JavaScript jQuery, and AJAX.</w:t>
      </w:r>
    </w:p>
    <w:p w14:paraId="56E5C8EC" w14:textId="77777777" w:rsidR="00876D56" w:rsidRPr="00A17FD9" w:rsidRDefault="00876D56" w:rsidP="00A16396">
      <w:pPr>
        <w:pStyle w:val="ListParagraph"/>
        <w:numPr>
          <w:ilvl w:val="0"/>
          <w:numId w:val="21"/>
        </w:numPr>
        <w:ind w:left="360"/>
        <w:outlineLvl w:val="0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Consumed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FFFFF"/>
        </w:rPr>
        <w:t>SOAP/ JAX-WS</w:t>
      </w:r>
      <w:r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based web services using spring framework and used SOAP UI for testing these services.</w:t>
      </w:r>
    </w:p>
    <w:p w14:paraId="56E5C8ED" w14:textId="77777777" w:rsidR="00876D56" w:rsidRPr="00A17FD9" w:rsidRDefault="00876D56" w:rsidP="00A16396">
      <w:pPr>
        <w:pStyle w:val="ListParagraph"/>
        <w:numPr>
          <w:ilvl w:val="0"/>
          <w:numId w:val="21"/>
        </w:numPr>
        <w:ind w:left="360"/>
        <w:outlineLvl w:val="0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Developed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FFFFF"/>
        </w:rPr>
        <w:t>REST controllers</w:t>
      </w:r>
      <w:r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using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FFFFF"/>
        </w:rPr>
        <w:t>Spring Data REST to serve the UI</w:t>
      </w:r>
      <w:r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with required JSON data.</w:t>
      </w:r>
    </w:p>
    <w:p w14:paraId="7133C9D7" w14:textId="4B9E4946" w:rsidR="00791E47" w:rsidRPr="00A17FD9" w:rsidRDefault="00876D56" w:rsidP="00791E47">
      <w:pPr>
        <w:pStyle w:val="ListParagraph"/>
        <w:numPr>
          <w:ilvl w:val="0"/>
          <w:numId w:val="21"/>
        </w:numPr>
        <w:ind w:left="360"/>
        <w:outlineLvl w:val="0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Developed Graphical User Interfaces using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FFFFF"/>
        </w:rPr>
        <w:t>UI frameworks jQuery and webpages using HTML</w:t>
      </w:r>
      <w:r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and JSP’s for user interaction.</w:t>
      </w:r>
    </w:p>
    <w:p w14:paraId="126DF047" w14:textId="1EA79236" w:rsidR="005C2991" w:rsidRPr="00A17FD9" w:rsidRDefault="005C2991" w:rsidP="00791E47">
      <w:pPr>
        <w:pStyle w:val="ListParagraph"/>
        <w:numPr>
          <w:ilvl w:val="0"/>
          <w:numId w:val="21"/>
        </w:numPr>
        <w:ind w:left="360"/>
        <w:outlineLvl w:val="0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>Involved in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Unit &amp; Integration Testing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for different Modules in the application.</w:t>
      </w:r>
    </w:p>
    <w:p w14:paraId="26AE66E8" w14:textId="0951F5CD" w:rsidR="00791E47" w:rsidRPr="00A17FD9" w:rsidRDefault="00791E47" w:rsidP="00791E47">
      <w:pPr>
        <w:pStyle w:val="ListParagraph"/>
        <w:numPr>
          <w:ilvl w:val="0"/>
          <w:numId w:val="21"/>
        </w:numPr>
        <w:ind w:left="360"/>
        <w:outlineLvl w:val="0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Involved in transforming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XML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data in to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Java Objects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using a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JAXB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binding tool.</w:t>
      </w:r>
    </w:p>
    <w:p w14:paraId="56E5C8EF" w14:textId="77777777" w:rsidR="00876D56" w:rsidRPr="00A17FD9" w:rsidRDefault="00876D56" w:rsidP="00A16396">
      <w:pPr>
        <w:pStyle w:val="ListParagraph"/>
        <w:numPr>
          <w:ilvl w:val="0"/>
          <w:numId w:val="21"/>
        </w:numPr>
        <w:ind w:left="360"/>
        <w:outlineLvl w:val="0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Wrote prepared statements and called stored Procedures using callable statements in MySQL.</w:t>
      </w:r>
    </w:p>
    <w:p w14:paraId="62DA86D0" w14:textId="77777777" w:rsidR="0032354B" w:rsidRPr="00A17FD9" w:rsidRDefault="00876D56" w:rsidP="0032354B">
      <w:pPr>
        <w:pStyle w:val="ListParagraph"/>
        <w:numPr>
          <w:ilvl w:val="0"/>
          <w:numId w:val="21"/>
        </w:numPr>
        <w:ind w:left="360"/>
        <w:outlineLvl w:val="0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Performed Integration testing, bugs fixing, handling change requests and code reviews.</w:t>
      </w:r>
    </w:p>
    <w:p w14:paraId="715EB0CF" w14:textId="77777777" w:rsidR="0032354B" w:rsidRPr="00A17FD9" w:rsidRDefault="00876D56" w:rsidP="0032354B">
      <w:pPr>
        <w:pStyle w:val="ListParagraph"/>
        <w:numPr>
          <w:ilvl w:val="0"/>
          <w:numId w:val="21"/>
        </w:numPr>
        <w:ind w:left="360"/>
        <w:outlineLvl w:val="0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Reviewed Database Schemas across the different domain. Worked on the Integration of the Code and deliver the build to UAT Team.</w:t>
      </w:r>
      <w:r w:rsidR="0032354B" w:rsidRPr="00A17FD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6E5C8F1" w14:textId="6190F167" w:rsidR="00876D56" w:rsidRPr="00A17FD9" w:rsidRDefault="0032354B" w:rsidP="0032354B">
      <w:pPr>
        <w:pStyle w:val="ListParagraph"/>
        <w:numPr>
          <w:ilvl w:val="0"/>
          <w:numId w:val="21"/>
        </w:numPr>
        <w:ind w:left="360"/>
        <w:outlineLvl w:val="0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sz w:val="21"/>
          <w:szCs w:val="21"/>
        </w:rPr>
        <w:t>Experienced in converting Hive/SQL queries into Spark transformations using Spark RDD, Scala and Python.</w:t>
      </w:r>
    </w:p>
    <w:p w14:paraId="1BBA462B" w14:textId="55BD9A92" w:rsidR="005C2991" w:rsidRPr="00A17FD9" w:rsidRDefault="005C2991" w:rsidP="005C2991">
      <w:pPr>
        <w:pStyle w:val="ListParagraph"/>
        <w:numPr>
          <w:ilvl w:val="0"/>
          <w:numId w:val="21"/>
        </w:numPr>
        <w:ind w:left="360"/>
        <w:outlineLvl w:val="0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sz w:val="21"/>
          <w:szCs w:val="21"/>
        </w:rPr>
        <w:t>Played key role in the design and development of application using </w:t>
      </w:r>
      <w:r w:rsidRPr="00A17FD9">
        <w:rPr>
          <w:rFonts w:asciiTheme="minorHAnsi" w:hAnsiTheme="minorHAnsi" w:cstheme="minorHAnsi"/>
          <w:b/>
          <w:sz w:val="21"/>
          <w:szCs w:val="21"/>
        </w:rPr>
        <w:t>J2EE</w:t>
      </w:r>
      <w:r w:rsidRPr="00A17FD9">
        <w:rPr>
          <w:rFonts w:asciiTheme="minorHAnsi" w:hAnsiTheme="minorHAnsi" w:cstheme="minorHAnsi"/>
          <w:sz w:val="21"/>
          <w:szCs w:val="21"/>
        </w:rPr>
        <w:t xml:space="preserve"> and </w:t>
      </w:r>
      <w:r w:rsidRPr="00A17FD9">
        <w:rPr>
          <w:rFonts w:asciiTheme="minorHAnsi" w:hAnsiTheme="minorHAnsi" w:cstheme="minorHAnsi"/>
          <w:b/>
          <w:sz w:val="21"/>
          <w:szCs w:val="21"/>
        </w:rPr>
        <w:t>Rest</w:t>
      </w:r>
      <w:r w:rsidRPr="00A17FD9">
        <w:rPr>
          <w:rFonts w:asciiTheme="minorHAnsi" w:hAnsiTheme="minorHAnsi" w:cstheme="minorHAnsi"/>
          <w:sz w:val="21"/>
          <w:szCs w:val="21"/>
        </w:rPr>
        <w:t xml:space="preserve"> web </w:t>
      </w:r>
      <w:proofErr w:type="gramStart"/>
      <w:r w:rsidRPr="00A17FD9">
        <w:rPr>
          <w:rFonts w:asciiTheme="minorHAnsi" w:hAnsiTheme="minorHAnsi" w:cstheme="minorHAnsi"/>
          <w:sz w:val="21"/>
          <w:szCs w:val="21"/>
        </w:rPr>
        <w:t>service(</w:t>
      </w:r>
      <w:proofErr w:type="gramEnd"/>
      <w:r w:rsidRPr="00A17FD9">
        <w:rPr>
          <w:rFonts w:asciiTheme="minorHAnsi" w:hAnsiTheme="minorHAnsi" w:cstheme="minorHAnsi"/>
          <w:b/>
          <w:sz w:val="21"/>
          <w:szCs w:val="21"/>
        </w:rPr>
        <w:t>Jersey</w:t>
      </w:r>
      <w:r w:rsidRPr="00A17FD9">
        <w:rPr>
          <w:rFonts w:asciiTheme="minorHAnsi" w:hAnsiTheme="minorHAnsi" w:cstheme="minorHAnsi"/>
          <w:sz w:val="21"/>
          <w:szCs w:val="21"/>
        </w:rPr>
        <w:t xml:space="preserve"> frameworks) for Service Oriented Architecture (</w:t>
      </w:r>
      <w:r w:rsidRPr="00A17FD9">
        <w:rPr>
          <w:rFonts w:asciiTheme="minorHAnsi" w:hAnsiTheme="minorHAnsi" w:cstheme="minorHAnsi"/>
          <w:b/>
          <w:sz w:val="21"/>
          <w:szCs w:val="21"/>
        </w:rPr>
        <w:t>SOA</w:t>
      </w:r>
      <w:r w:rsidRPr="00A17FD9">
        <w:rPr>
          <w:rFonts w:asciiTheme="minorHAnsi" w:hAnsiTheme="minorHAnsi" w:cstheme="minorHAnsi"/>
          <w:sz w:val="21"/>
          <w:szCs w:val="21"/>
        </w:rPr>
        <w:t xml:space="preserve">) with </w:t>
      </w:r>
      <w:r w:rsidRPr="00A17FD9">
        <w:rPr>
          <w:rFonts w:asciiTheme="minorHAnsi" w:hAnsiTheme="minorHAnsi" w:cstheme="minorHAnsi"/>
          <w:b/>
          <w:sz w:val="21"/>
          <w:szCs w:val="21"/>
        </w:rPr>
        <w:t>JSON</w:t>
      </w:r>
      <w:r w:rsidRPr="00A17FD9">
        <w:rPr>
          <w:rFonts w:asciiTheme="minorHAnsi" w:hAnsiTheme="minorHAnsi" w:cstheme="minorHAnsi"/>
          <w:sz w:val="21"/>
          <w:szCs w:val="21"/>
        </w:rPr>
        <w:t xml:space="preserve">.  </w:t>
      </w:r>
    </w:p>
    <w:p w14:paraId="42763487" w14:textId="77777777" w:rsidR="005C2991" w:rsidRPr="00A17FD9" w:rsidRDefault="005C2991" w:rsidP="005C2991">
      <w:pPr>
        <w:outlineLvl w:val="0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</w:p>
    <w:p w14:paraId="56E5C8F2" w14:textId="20A04B22" w:rsidR="00876D56" w:rsidRPr="00A17FD9" w:rsidRDefault="00876D56" w:rsidP="00A16396">
      <w:pPr>
        <w:pStyle w:val="NormalWeb"/>
        <w:spacing w:before="0" w:beforeAutospacing="0" w:after="0" w:afterAutospacing="0"/>
        <w:outlineLvl w:val="0"/>
        <w:rPr>
          <w:rFonts w:asciiTheme="minorHAnsi" w:hAnsiTheme="minorHAnsi" w:cstheme="minorHAnsi"/>
          <w:sz w:val="21"/>
          <w:szCs w:val="21"/>
        </w:rPr>
      </w:pPr>
      <w:r w:rsidRPr="00A17FD9"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  <w:t>Environment:</w:t>
      </w:r>
      <w:r w:rsidRPr="00A17FD9">
        <w:rPr>
          <w:rStyle w:val="s54"/>
          <w:rFonts w:asciiTheme="minorHAnsi" w:hAnsiTheme="minorHAnsi" w:cstheme="minorHAnsi"/>
          <w:sz w:val="21"/>
          <w:szCs w:val="21"/>
        </w:rPr>
        <w:t> </w:t>
      </w:r>
      <w:r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Java, Junit, JBoss, jQuery, MySQL, </w:t>
      </w:r>
      <w:r w:rsidR="00920FAD"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Angular, </w:t>
      </w:r>
      <w:r w:rsidR="00C65921"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Tomcat, </w:t>
      </w:r>
      <w:r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HTML, JSP, </w:t>
      </w:r>
      <w:r w:rsidR="00984DF0"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Spark, </w:t>
      </w:r>
      <w:r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JavaScript, Spring, </w:t>
      </w:r>
      <w:r w:rsidR="00085B3E"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Spring boot, </w:t>
      </w:r>
      <w:r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Hibernate, Eclipse, Agile, JIRA tool, Selenium, </w:t>
      </w:r>
      <w:r w:rsidR="00CF245C"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As400 </w:t>
      </w:r>
      <w:proofErr w:type="gramStart"/>
      <w:r w:rsidR="00CF245C"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DB ,</w:t>
      </w:r>
      <w:proofErr w:type="gramEnd"/>
      <w:r w:rsidR="00CF245C"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</w:t>
      </w:r>
      <w:r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Restful/SOAP, </w:t>
      </w:r>
      <w:r w:rsidR="00920FAD"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Kubernetes, Docker, </w:t>
      </w:r>
      <w:r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Web services, GIT, and Jenkins.</w:t>
      </w:r>
    </w:p>
    <w:p w14:paraId="56E5C8F3" w14:textId="77777777" w:rsidR="00BF717D" w:rsidRPr="00A17FD9" w:rsidRDefault="00876D56" w:rsidP="006A7741">
      <w:pPr>
        <w:pStyle w:val="NormalWeb"/>
        <w:spacing w:before="0" w:beforeAutospacing="0" w:after="0" w:afterAutospacing="0"/>
        <w:outlineLvl w:val="0"/>
        <w:rPr>
          <w:rFonts w:asciiTheme="minorHAnsi" w:hAnsiTheme="minorHAnsi" w:cstheme="minorHAnsi"/>
          <w:sz w:val="21"/>
          <w:szCs w:val="21"/>
        </w:rPr>
      </w:pPr>
      <w:r w:rsidRPr="00A17FD9">
        <w:rPr>
          <w:rFonts w:asciiTheme="minorHAnsi" w:hAnsiTheme="minorHAnsi" w:cstheme="minorHAnsi"/>
          <w:sz w:val="21"/>
          <w:szCs w:val="21"/>
        </w:rPr>
        <w:t> </w:t>
      </w:r>
    </w:p>
    <w:p w14:paraId="56E5C8F4" w14:textId="3DC672DC" w:rsidR="003E41C4" w:rsidRPr="00A17FD9" w:rsidRDefault="001C0D98" w:rsidP="00A16396">
      <w:pPr>
        <w:widowControl w:val="0"/>
        <w:shd w:val="clear" w:color="auto" w:fill="FFFFFF" w:themeFill="background1"/>
        <w:tabs>
          <w:tab w:val="left" w:pos="5040"/>
        </w:tabs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sz w:val="21"/>
          <w:szCs w:val="21"/>
        </w:rPr>
      </w:pPr>
      <w:r w:rsidRPr="00A17FD9">
        <w:rPr>
          <w:rFonts w:asciiTheme="minorHAnsi" w:hAnsiTheme="minorHAnsi" w:cstheme="minorHAnsi"/>
          <w:b/>
          <w:bCs/>
          <w:sz w:val="21"/>
          <w:szCs w:val="21"/>
          <w:highlight w:val="lightGray"/>
        </w:rPr>
        <w:t>Client:</w:t>
      </w:r>
      <w:r w:rsidR="00CE7A59" w:rsidRPr="00A17FD9">
        <w:rPr>
          <w:rFonts w:asciiTheme="minorHAnsi" w:hAnsiTheme="minorHAnsi" w:cstheme="minorHAnsi"/>
          <w:b/>
          <w:bCs/>
          <w:sz w:val="21"/>
          <w:szCs w:val="21"/>
          <w:highlight w:val="lightGray"/>
        </w:rPr>
        <w:t xml:space="preserve"> WellsFargo</w:t>
      </w:r>
      <w:r w:rsidR="003003C0" w:rsidRPr="00A17FD9">
        <w:rPr>
          <w:rFonts w:asciiTheme="minorHAnsi" w:hAnsiTheme="minorHAnsi" w:cstheme="minorHAnsi"/>
          <w:b/>
          <w:bCs/>
          <w:sz w:val="21"/>
          <w:szCs w:val="21"/>
          <w:highlight w:val="lightGray"/>
        </w:rPr>
        <w:t>,</w:t>
      </w:r>
      <w:r w:rsidR="00CD4432" w:rsidRPr="00A17FD9">
        <w:rPr>
          <w:rFonts w:asciiTheme="minorHAnsi" w:hAnsiTheme="minorHAnsi" w:cstheme="minorHAnsi"/>
          <w:b/>
          <w:bCs/>
          <w:sz w:val="21"/>
          <w:szCs w:val="21"/>
          <w:highlight w:val="lightGray"/>
        </w:rPr>
        <w:t xml:space="preserve"> CA</w:t>
      </w:r>
      <w:r w:rsidR="00955F9F" w:rsidRPr="00A17FD9">
        <w:rPr>
          <w:rFonts w:asciiTheme="minorHAnsi" w:hAnsiTheme="minorHAnsi" w:cstheme="minorHAnsi"/>
          <w:b/>
          <w:bCs/>
          <w:sz w:val="21"/>
          <w:szCs w:val="21"/>
          <w:highlight w:val="lightGray"/>
        </w:rPr>
        <w:t xml:space="preserve"> </w:t>
      </w:r>
      <w:r w:rsidR="00737344" w:rsidRPr="00A17FD9">
        <w:rPr>
          <w:rFonts w:asciiTheme="minorHAnsi" w:hAnsiTheme="minorHAnsi" w:cstheme="minorHAnsi"/>
          <w:b/>
          <w:bCs/>
          <w:sz w:val="21"/>
          <w:szCs w:val="21"/>
          <w:highlight w:val="lightGray"/>
        </w:rPr>
        <w:tab/>
      </w:r>
      <w:r w:rsidR="003E41C4" w:rsidRPr="00A17FD9">
        <w:rPr>
          <w:rFonts w:asciiTheme="minorHAnsi" w:hAnsiTheme="minorHAnsi" w:cstheme="minorHAnsi"/>
          <w:b/>
          <w:sz w:val="21"/>
          <w:szCs w:val="21"/>
          <w:highlight w:val="lightGray"/>
        </w:rPr>
        <w:tab/>
      </w:r>
      <w:r w:rsidR="003E41C4" w:rsidRPr="00A17FD9">
        <w:rPr>
          <w:rFonts w:asciiTheme="minorHAnsi" w:hAnsiTheme="minorHAnsi" w:cstheme="minorHAnsi"/>
          <w:b/>
          <w:sz w:val="21"/>
          <w:szCs w:val="21"/>
          <w:highlight w:val="lightGray"/>
        </w:rPr>
        <w:tab/>
      </w:r>
      <w:r w:rsidR="003E41C4" w:rsidRPr="00A17FD9">
        <w:rPr>
          <w:rFonts w:asciiTheme="minorHAnsi" w:hAnsiTheme="minorHAnsi" w:cstheme="minorHAnsi"/>
          <w:b/>
          <w:sz w:val="21"/>
          <w:szCs w:val="21"/>
          <w:highlight w:val="lightGray"/>
        </w:rPr>
        <w:tab/>
      </w:r>
      <w:r w:rsidR="003E41C4" w:rsidRPr="00A17FD9">
        <w:rPr>
          <w:rFonts w:asciiTheme="minorHAnsi" w:hAnsiTheme="minorHAnsi" w:cstheme="minorHAnsi"/>
          <w:b/>
          <w:sz w:val="21"/>
          <w:szCs w:val="21"/>
          <w:highlight w:val="lightGray"/>
        </w:rPr>
        <w:tab/>
      </w:r>
      <w:r w:rsidR="00484DFA" w:rsidRPr="00A17FD9">
        <w:rPr>
          <w:rFonts w:asciiTheme="minorHAnsi" w:hAnsiTheme="minorHAnsi" w:cstheme="minorHAnsi"/>
          <w:b/>
          <w:sz w:val="21"/>
          <w:szCs w:val="21"/>
          <w:highlight w:val="lightGray"/>
        </w:rPr>
        <w:t xml:space="preserve"> </w:t>
      </w:r>
      <w:r w:rsidR="004E2458" w:rsidRPr="00A17FD9">
        <w:rPr>
          <w:rFonts w:asciiTheme="minorHAnsi" w:hAnsiTheme="minorHAnsi" w:cstheme="minorHAnsi"/>
          <w:b/>
          <w:sz w:val="21"/>
          <w:szCs w:val="21"/>
          <w:highlight w:val="lightGray"/>
        </w:rPr>
        <w:t xml:space="preserve">                 </w:t>
      </w:r>
      <w:r w:rsidR="006A7741" w:rsidRPr="00A17FD9">
        <w:rPr>
          <w:rFonts w:asciiTheme="minorHAnsi" w:hAnsiTheme="minorHAnsi" w:cstheme="minorHAnsi"/>
          <w:b/>
          <w:sz w:val="21"/>
          <w:szCs w:val="21"/>
          <w:highlight w:val="lightGray"/>
        </w:rPr>
        <w:t xml:space="preserve">         </w:t>
      </w:r>
      <w:r w:rsidR="00CD4432" w:rsidRPr="00A17FD9">
        <w:rPr>
          <w:rFonts w:asciiTheme="minorHAnsi" w:hAnsiTheme="minorHAnsi" w:cstheme="minorHAnsi"/>
          <w:b/>
          <w:sz w:val="21"/>
          <w:szCs w:val="21"/>
          <w:highlight w:val="lightGray"/>
        </w:rPr>
        <w:t>Dec’18</w:t>
      </w:r>
      <w:r w:rsidR="006A7741" w:rsidRPr="00A17FD9">
        <w:rPr>
          <w:rFonts w:asciiTheme="minorHAnsi" w:hAnsiTheme="minorHAnsi" w:cstheme="minorHAnsi"/>
          <w:b/>
          <w:sz w:val="21"/>
          <w:szCs w:val="21"/>
          <w:highlight w:val="lightGray"/>
        </w:rPr>
        <w:t xml:space="preserve"> </w:t>
      </w:r>
      <w:r w:rsidR="00484DFA" w:rsidRPr="00A17FD9">
        <w:rPr>
          <w:rFonts w:asciiTheme="minorHAnsi" w:hAnsiTheme="minorHAnsi" w:cstheme="minorHAnsi"/>
          <w:b/>
          <w:sz w:val="21"/>
          <w:szCs w:val="21"/>
          <w:highlight w:val="lightGray"/>
        </w:rPr>
        <w:t>-</w:t>
      </w:r>
      <w:r w:rsidR="006A7741" w:rsidRPr="00A17FD9">
        <w:rPr>
          <w:rFonts w:asciiTheme="minorHAnsi" w:hAnsiTheme="minorHAnsi" w:cstheme="minorHAnsi"/>
          <w:b/>
          <w:sz w:val="21"/>
          <w:szCs w:val="21"/>
          <w:highlight w:val="lightGray"/>
        </w:rPr>
        <w:t xml:space="preserve"> </w:t>
      </w:r>
      <w:r w:rsidR="00CD4432" w:rsidRPr="00A17FD9">
        <w:rPr>
          <w:rFonts w:asciiTheme="minorHAnsi" w:hAnsiTheme="minorHAnsi" w:cstheme="minorHAnsi"/>
          <w:b/>
          <w:sz w:val="21"/>
          <w:szCs w:val="21"/>
          <w:highlight w:val="lightGray"/>
        </w:rPr>
        <w:t>Jul’2020</w:t>
      </w:r>
    </w:p>
    <w:p w14:paraId="3CF924D2" w14:textId="30C28DFA" w:rsidR="00EA1BBD" w:rsidRPr="00A17FD9" w:rsidRDefault="00E37F6F" w:rsidP="00CD4432">
      <w:pPr>
        <w:pStyle w:val="NoSpacing"/>
        <w:outlineLvl w:val="0"/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</w:pPr>
      <w:r w:rsidRPr="00A17FD9"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  <w:t>Role: Sr. Full stack java developer</w:t>
      </w:r>
    </w:p>
    <w:p w14:paraId="56E5C8F7" w14:textId="31B92DFE" w:rsidR="00955F9F" w:rsidRPr="00A17FD9" w:rsidRDefault="00955F9F" w:rsidP="00976A7B">
      <w:pPr>
        <w:tabs>
          <w:tab w:val="center" w:pos="5400"/>
        </w:tabs>
        <w:outlineLvl w:val="0"/>
        <w:rPr>
          <w:rFonts w:asciiTheme="minorHAnsi" w:hAnsiTheme="minorHAnsi" w:cstheme="minorHAnsi"/>
          <w:b/>
          <w:sz w:val="21"/>
          <w:szCs w:val="21"/>
        </w:rPr>
      </w:pPr>
      <w:r w:rsidRPr="00A17FD9">
        <w:rPr>
          <w:rFonts w:asciiTheme="minorHAnsi" w:hAnsiTheme="minorHAnsi" w:cstheme="minorHAnsi"/>
          <w:b/>
          <w:sz w:val="21"/>
          <w:szCs w:val="21"/>
        </w:rPr>
        <w:t>Responsibilities:</w:t>
      </w:r>
      <w:r w:rsidR="00976A7B" w:rsidRPr="00A17FD9">
        <w:rPr>
          <w:rFonts w:asciiTheme="minorHAnsi" w:hAnsiTheme="minorHAnsi" w:cstheme="minorHAnsi"/>
          <w:b/>
          <w:sz w:val="21"/>
          <w:szCs w:val="21"/>
        </w:rPr>
        <w:tab/>
      </w:r>
    </w:p>
    <w:p w14:paraId="56E5C8F8" w14:textId="77777777" w:rsidR="00955F9F" w:rsidRPr="00A17FD9" w:rsidRDefault="00955F9F" w:rsidP="006A7741">
      <w:pPr>
        <w:pStyle w:val="ListParagraph"/>
        <w:numPr>
          <w:ilvl w:val="0"/>
          <w:numId w:val="22"/>
        </w:numPr>
        <w:ind w:left="360"/>
        <w:outlineLvl w:val="0"/>
        <w:rPr>
          <w:rFonts w:asciiTheme="minorHAnsi" w:hAnsiTheme="minorHAnsi" w:cstheme="minorHAnsi"/>
          <w:b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Designed and Developed User Interactive (UI) Web pages using </w:t>
      </w:r>
      <w:r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HTML5, React-JS, Bootstrap, CSS, JavaScript,</w:t>
      </w:r>
      <w:r w:rsidR="001D117B"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 xml:space="preserve"> Microservices,</w:t>
      </w:r>
      <w:r w:rsidR="006E12E5"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 xml:space="preserve"> </w:t>
      </w:r>
      <w:r w:rsidR="001D117B"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cloudservices,</w:t>
      </w:r>
      <w:r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 xml:space="preserve"> JQuery, AJAX and NodeJS.</w:t>
      </w:r>
    </w:p>
    <w:p w14:paraId="56E5C8F9" w14:textId="77777777" w:rsidR="00955F9F" w:rsidRPr="00A17FD9" w:rsidRDefault="00955F9F" w:rsidP="006A7741">
      <w:pPr>
        <w:pStyle w:val="ListParagraph"/>
        <w:numPr>
          <w:ilvl w:val="0"/>
          <w:numId w:val="22"/>
        </w:numPr>
        <w:ind w:left="360"/>
        <w:outlineLvl w:val="0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Created reusable components used across various modules using </w:t>
      </w:r>
      <w:r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React-JS, React-DOM, Bootstrap and JSX</w:t>
      </w: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>.</w:t>
      </w:r>
    </w:p>
    <w:p w14:paraId="56E5C8FA" w14:textId="77777777" w:rsidR="00955F9F" w:rsidRPr="00A17FD9" w:rsidRDefault="00955F9F" w:rsidP="006A7741">
      <w:pPr>
        <w:pStyle w:val="ListParagraph"/>
        <w:numPr>
          <w:ilvl w:val="0"/>
          <w:numId w:val="22"/>
        </w:numPr>
        <w:ind w:left="360"/>
        <w:outlineLvl w:val="0"/>
        <w:rPr>
          <w:rFonts w:asciiTheme="minorHAnsi" w:hAnsiTheme="minorHAnsi" w:cstheme="minorHAnsi"/>
          <w:b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Used various NPM modules like </w:t>
      </w:r>
      <w:r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Watchify, Babilify, Browserify, Http-Fetch, Body-Parser, Express etc..to create the application.</w:t>
      </w:r>
    </w:p>
    <w:p w14:paraId="56E5C8FB" w14:textId="77777777" w:rsidR="00955F9F" w:rsidRPr="00A17FD9" w:rsidRDefault="00955F9F" w:rsidP="006A7741">
      <w:pPr>
        <w:pStyle w:val="ListParagraph"/>
        <w:numPr>
          <w:ilvl w:val="0"/>
          <w:numId w:val="22"/>
        </w:numPr>
        <w:ind w:left="360"/>
        <w:outlineLvl w:val="0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Involved in creating </w:t>
      </w:r>
      <w:r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 xml:space="preserve">REST </w:t>
      </w: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services using </w:t>
      </w:r>
      <w:r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Node-JS, Express-JS, Mongoose and Body-Parser NPM</w:t>
      </w: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modules.</w:t>
      </w:r>
    </w:p>
    <w:p w14:paraId="56E5C8FE" w14:textId="4AA17D9B" w:rsidR="00955F9F" w:rsidRPr="00A17FD9" w:rsidRDefault="00955F9F" w:rsidP="007F02A3">
      <w:pPr>
        <w:pStyle w:val="ListParagraph"/>
        <w:numPr>
          <w:ilvl w:val="0"/>
          <w:numId w:val="22"/>
        </w:numPr>
        <w:ind w:left="360"/>
        <w:outlineLvl w:val="0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Followed </w:t>
      </w:r>
      <w:r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Reflux</w:t>
      </w: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architecture in creating the actions, stores and controller components for callbacks. </w:t>
      </w:r>
    </w:p>
    <w:p w14:paraId="56E5C8FF" w14:textId="77777777" w:rsidR="00955F9F" w:rsidRPr="00A17FD9" w:rsidRDefault="00955F9F" w:rsidP="006A7741">
      <w:pPr>
        <w:pStyle w:val="ListParagraph"/>
        <w:numPr>
          <w:ilvl w:val="0"/>
          <w:numId w:val="22"/>
        </w:numPr>
        <w:ind w:left="360"/>
        <w:outlineLvl w:val="0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Create, edit and maintain sites implementing responsive design &amp; themes using front-end development frameworks including </w:t>
      </w:r>
      <w:r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Bootstrap</w:t>
      </w: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>.</w:t>
      </w:r>
    </w:p>
    <w:p w14:paraId="56E5C900" w14:textId="77777777" w:rsidR="00955F9F" w:rsidRPr="00A17FD9" w:rsidRDefault="00955F9F" w:rsidP="006A7741">
      <w:pPr>
        <w:pStyle w:val="ListParagraph"/>
        <w:numPr>
          <w:ilvl w:val="0"/>
          <w:numId w:val="22"/>
        </w:numPr>
        <w:ind w:left="360"/>
        <w:outlineLvl w:val="0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Developed routing components in the application using </w:t>
      </w:r>
      <w:r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react-router</w:t>
      </w: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module for various components and views.</w:t>
      </w:r>
    </w:p>
    <w:p w14:paraId="56E5C901" w14:textId="77777777" w:rsidR="00955F9F" w:rsidRPr="00A17FD9" w:rsidRDefault="00955F9F" w:rsidP="006A7741">
      <w:pPr>
        <w:pStyle w:val="ListParagraph"/>
        <w:numPr>
          <w:ilvl w:val="0"/>
          <w:numId w:val="22"/>
        </w:numPr>
        <w:ind w:left="360"/>
        <w:outlineLvl w:val="0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Developed the DAO layer for the existing applications using </w:t>
      </w:r>
      <w:r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Spring, Hibernate</w:t>
      </w: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and developed various business logic and reports using </w:t>
      </w:r>
      <w:r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HQL</w:t>
      </w: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and </w:t>
      </w:r>
      <w:r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Hibernate</w:t>
      </w: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Criteria.</w:t>
      </w:r>
    </w:p>
    <w:p w14:paraId="56E5C902" w14:textId="77777777" w:rsidR="00955F9F" w:rsidRPr="00A17FD9" w:rsidRDefault="00955F9F" w:rsidP="006A7741">
      <w:pPr>
        <w:pStyle w:val="ListParagraph"/>
        <w:numPr>
          <w:ilvl w:val="0"/>
          <w:numId w:val="22"/>
        </w:numPr>
        <w:ind w:left="360"/>
        <w:outlineLvl w:val="0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Consumed </w:t>
      </w:r>
      <w:r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restful</w:t>
      </w: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web services using apache </w:t>
      </w:r>
      <w:r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HttpClient</w:t>
      </w: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for the data coming from external systems.</w:t>
      </w:r>
    </w:p>
    <w:p w14:paraId="56E5C903" w14:textId="77777777" w:rsidR="00955F9F" w:rsidRPr="00A17FD9" w:rsidRDefault="00955F9F" w:rsidP="006A7741">
      <w:pPr>
        <w:pStyle w:val="ListParagraph"/>
        <w:numPr>
          <w:ilvl w:val="0"/>
          <w:numId w:val="22"/>
        </w:numPr>
        <w:ind w:left="360"/>
        <w:outlineLvl w:val="0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>Interacting with the offshore team to assist them in the development and help them understand the requirements and performed Code Reviews.</w:t>
      </w:r>
    </w:p>
    <w:p w14:paraId="56E5C904" w14:textId="77777777" w:rsidR="00955F9F" w:rsidRPr="00A17FD9" w:rsidRDefault="00955F9F" w:rsidP="006A7741">
      <w:pPr>
        <w:pStyle w:val="ListParagraph"/>
        <w:numPr>
          <w:ilvl w:val="0"/>
          <w:numId w:val="22"/>
        </w:numPr>
        <w:ind w:left="360"/>
        <w:outlineLvl w:val="0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Experience in upgrading and migrating various versions of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FFFFF"/>
        </w:rPr>
        <w:t>Mongo</w:t>
      </w:r>
      <w:r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database on different platforms. Designed and developed custom </w:t>
      </w:r>
      <w:r w:rsidRPr="00A17FD9"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FFFFF"/>
        </w:rPr>
        <w:t>Mongo</w:t>
      </w:r>
      <w:r w:rsidRPr="00A17F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applications specific to clients' needs. </w:t>
      </w:r>
    </w:p>
    <w:p w14:paraId="56E5C905" w14:textId="77777777" w:rsidR="00955F9F" w:rsidRPr="00A17FD9" w:rsidRDefault="00955F9F" w:rsidP="006A7741">
      <w:pPr>
        <w:pStyle w:val="ListParagraph"/>
        <w:numPr>
          <w:ilvl w:val="0"/>
          <w:numId w:val="22"/>
        </w:numPr>
        <w:ind w:left="360"/>
        <w:outlineLvl w:val="0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Developed </w:t>
      </w:r>
      <w:r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Spring JMS</w:t>
      </w: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message listeners to consume </w:t>
      </w:r>
      <w:r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JMS</w:t>
      </w: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messages from queues and used </w:t>
      </w:r>
      <w:r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Spring</w:t>
      </w: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transaction management to manage the transactions in the application.</w:t>
      </w:r>
    </w:p>
    <w:p w14:paraId="56E5C906" w14:textId="77777777" w:rsidR="00955F9F" w:rsidRPr="00A17FD9" w:rsidRDefault="00955F9F" w:rsidP="006A7741">
      <w:pPr>
        <w:pStyle w:val="ListParagraph"/>
        <w:numPr>
          <w:ilvl w:val="0"/>
          <w:numId w:val="22"/>
        </w:numPr>
        <w:ind w:left="360"/>
        <w:outlineLvl w:val="0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Used </w:t>
      </w:r>
      <w:r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Spring</w:t>
      </w: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Framework at Business Tier and uses </w:t>
      </w:r>
      <w:r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Spring</w:t>
      </w: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container for initializing services and used Spring Core Annotations for </w:t>
      </w:r>
      <w:r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Dependency Injection</w:t>
      </w: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such as Bean, Component, Repository, Autowired etc.,</w:t>
      </w:r>
    </w:p>
    <w:p w14:paraId="56E5C907" w14:textId="77777777" w:rsidR="00955F9F" w:rsidRPr="00A17FD9" w:rsidRDefault="00955F9F" w:rsidP="006A7741">
      <w:pPr>
        <w:pStyle w:val="ListParagraph"/>
        <w:numPr>
          <w:ilvl w:val="0"/>
          <w:numId w:val="22"/>
        </w:numPr>
        <w:ind w:left="360"/>
        <w:outlineLvl w:val="0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Used </w:t>
      </w:r>
      <w:r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Spring</w:t>
      </w: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Framework with </w:t>
      </w:r>
      <w:r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Hibernate</w:t>
      </w: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to map to </w:t>
      </w:r>
      <w:r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Oracle</w:t>
      </w: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database and mapping using </w:t>
      </w:r>
      <w:r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Hibernate</w:t>
      </w: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Annotations.</w:t>
      </w:r>
    </w:p>
    <w:p w14:paraId="56E5C908" w14:textId="77777777" w:rsidR="00955F9F" w:rsidRPr="00A17FD9" w:rsidRDefault="00955F9F" w:rsidP="006A7741">
      <w:pPr>
        <w:pStyle w:val="ListParagraph"/>
        <w:numPr>
          <w:ilvl w:val="0"/>
          <w:numId w:val="22"/>
        </w:numPr>
        <w:ind w:left="360"/>
        <w:outlineLvl w:val="0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lastRenderedPageBreak/>
        <w:t xml:space="preserve">Involved in setting up the application to run on </w:t>
      </w:r>
      <w:r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AWS</w:t>
      </w: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environment on multiple EC2 instances with ELB’s using Jenkins.</w:t>
      </w:r>
    </w:p>
    <w:p w14:paraId="56E5C909" w14:textId="77777777" w:rsidR="00955F9F" w:rsidRPr="00A17FD9" w:rsidRDefault="00955F9F" w:rsidP="006A7741">
      <w:pPr>
        <w:pStyle w:val="ListParagraph"/>
        <w:numPr>
          <w:ilvl w:val="0"/>
          <w:numId w:val="22"/>
        </w:numPr>
        <w:ind w:left="360"/>
        <w:outlineLvl w:val="0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Validating the Application by Deploying and testing on </w:t>
      </w:r>
      <w:r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JBoss</w:t>
      </w: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Server.</w:t>
      </w:r>
    </w:p>
    <w:p w14:paraId="56E5C90A" w14:textId="77777777" w:rsidR="00955F9F" w:rsidRPr="00A17FD9" w:rsidRDefault="00955F9F" w:rsidP="006A7741">
      <w:pPr>
        <w:pStyle w:val="ListParagraph"/>
        <w:numPr>
          <w:ilvl w:val="0"/>
          <w:numId w:val="22"/>
        </w:numPr>
        <w:ind w:left="360"/>
        <w:outlineLvl w:val="0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>Responsible for maintaining the code quality, coding and implementation standards by code reviews.</w:t>
      </w:r>
    </w:p>
    <w:p w14:paraId="56E5C90C" w14:textId="741D04F7" w:rsidR="00955F9F" w:rsidRPr="00A17FD9" w:rsidRDefault="00955F9F" w:rsidP="00A17FD9">
      <w:pPr>
        <w:pStyle w:val="ListParagraph"/>
        <w:numPr>
          <w:ilvl w:val="0"/>
          <w:numId w:val="22"/>
        </w:numPr>
        <w:ind w:left="360"/>
        <w:outlineLvl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Created various unit test cases and integration tests for the DAO, Service, and Controller components </w:t>
      </w:r>
      <w:r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using JUnit, DbUnit and Spring Test support.</w:t>
      </w:r>
    </w:p>
    <w:p w14:paraId="56E5C90D" w14:textId="77777777" w:rsidR="00955F9F" w:rsidRPr="00A17FD9" w:rsidRDefault="00955F9F" w:rsidP="006A7741">
      <w:pPr>
        <w:pStyle w:val="ListParagraph"/>
        <w:numPr>
          <w:ilvl w:val="0"/>
          <w:numId w:val="22"/>
        </w:numPr>
        <w:ind w:left="360"/>
        <w:outlineLvl w:val="0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>Integration testing, bugs fixing, handling change requests and code reviews.</w:t>
      </w:r>
    </w:p>
    <w:p w14:paraId="56E5C90E" w14:textId="77777777" w:rsidR="00955F9F" w:rsidRPr="00A17FD9" w:rsidRDefault="00955F9F" w:rsidP="006A7741">
      <w:pPr>
        <w:pStyle w:val="ListParagraph"/>
        <w:numPr>
          <w:ilvl w:val="0"/>
          <w:numId w:val="22"/>
        </w:numPr>
        <w:ind w:left="360"/>
        <w:outlineLvl w:val="0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>Reviewing the Database Schemas across the different domain. Worked on the Integration of the Code and deliver the build to UAT Team.</w:t>
      </w:r>
    </w:p>
    <w:p w14:paraId="56E5C90F" w14:textId="77777777" w:rsidR="00955F9F" w:rsidRPr="00A17FD9" w:rsidRDefault="00955F9F" w:rsidP="00A16396">
      <w:pPr>
        <w:pStyle w:val="ListParagraph"/>
        <w:numPr>
          <w:ilvl w:val="0"/>
          <w:numId w:val="22"/>
        </w:numPr>
        <w:ind w:left="360"/>
        <w:outlineLvl w:val="0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sz w:val="21"/>
          <w:szCs w:val="21"/>
          <w:shd w:val="clear" w:color="auto" w:fill="FFFFFF"/>
        </w:rPr>
        <w:t>Used extensively Eclipse in development and debugging the application.</w:t>
      </w:r>
    </w:p>
    <w:p w14:paraId="32BD66DA" w14:textId="77777777" w:rsidR="00EA1BBD" w:rsidRPr="00A17FD9" w:rsidRDefault="00EA1BBD" w:rsidP="00A16396">
      <w:pPr>
        <w:pStyle w:val="NoSpacing"/>
        <w:tabs>
          <w:tab w:val="left" w:pos="3120"/>
        </w:tabs>
        <w:outlineLvl w:val="0"/>
        <w:rPr>
          <w:rFonts w:asciiTheme="minorHAnsi" w:hAnsiTheme="minorHAnsi" w:cstheme="minorHAnsi"/>
          <w:b/>
          <w:color w:val="000000"/>
          <w:sz w:val="21"/>
          <w:szCs w:val="21"/>
        </w:rPr>
      </w:pPr>
    </w:p>
    <w:p w14:paraId="56E5C910" w14:textId="30F5DF50" w:rsidR="00955F9F" w:rsidRPr="00A17FD9" w:rsidRDefault="00955F9F" w:rsidP="00A16396">
      <w:pPr>
        <w:pStyle w:val="NoSpacing"/>
        <w:tabs>
          <w:tab w:val="left" w:pos="3120"/>
        </w:tabs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  <w:r w:rsidRPr="00A17FD9">
        <w:rPr>
          <w:rFonts w:asciiTheme="minorHAnsi" w:hAnsiTheme="minorHAnsi" w:cstheme="minorHAnsi"/>
          <w:b/>
          <w:color w:val="000000"/>
          <w:sz w:val="21"/>
          <w:szCs w:val="21"/>
        </w:rPr>
        <w:t>Environment: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 Java, Junit, JBoss, </w:t>
      </w:r>
      <w:r w:rsidR="00984DF0"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Spark, 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Oracle, </w:t>
      </w:r>
      <w:r w:rsidR="00920FAD"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Angular, Spring boot, </w:t>
      </w:r>
      <w:r w:rsidR="00C65921"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Tomcat, </w:t>
      </w:r>
      <w:proofErr w:type="gramStart"/>
      <w:r w:rsidRPr="00A17FD9">
        <w:rPr>
          <w:rFonts w:asciiTheme="minorHAnsi" w:hAnsiTheme="minorHAnsi" w:cstheme="minorHAnsi"/>
          <w:color w:val="000000"/>
          <w:sz w:val="21"/>
          <w:szCs w:val="21"/>
        </w:rPr>
        <w:t>HTML,JSP</w:t>
      </w:r>
      <w:proofErr w:type="gramEnd"/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proofErr w:type="spellStart"/>
      <w:r w:rsidRPr="00A17FD9">
        <w:rPr>
          <w:rFonts w:asciiTheme="minorHAnsi" w:hAnsiTheme="minorHAnsi" w:cstheme="minorHAnsi"/>
          <w:color w:val="000000"/>
          <w:sz w:val="21"/>
          <w:szCs w:val="21"/>
        </w:rPr>
        <w:t>Javascript,React</w:t>
      </w:r>
      <w:proofErr w:type="spellEnd"/>
      <w:r w:rsidRPr="00A17FD9">
        <w:rPr>
          <w:rFonts w:asciiTheme="minorHAnsi" w:hAnsiTheme="minorHAnsi" w:cstheme="minorHAnsi"/>
          <w:color w:val="000000"/>
          <w:sz w:val="21"/>
          <w:szCs w:val="21"/>
        </w:rPr>
        <w:t>-JS, Node-JS</w:t>
      </w:r>
      <w:r w:rsidR="00831218"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Spring, Hibernate, Eclipse, Atom, Restful Web services, </w:t>
      </w:r>
      <w:r w:rsidR="00FF65E7" w:rsidRPr="00A17FD9">
        <w:rPr>
          <w:rFonts w:asciiTheme="minorHAnsi" w:hAnsiTheme="minorHAnsi" w:cstheme="minorHAnsi"/>
          <w:color w:val="000000"/>
          <w:sz w:val="21"/>
          <w:szCs w:val="21"/>
        </w:rPr>
        <w:t>microservices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, Junit, log4j , JavaScript, </w:t>
      </w:r>
      <w:r w:rsidR="00920FAD" w:rsidRPr="00A17FD9">
        <w:rPr>
          <w:rFonts w:asciiTheme="minorHAnsi" w:hAnsiTheme="minorHAnsi" w:cstheme="minorHAnsi"/>
          <w:color w:val="000000"/>
          <w:sz w:val="21"/>
          <w:szCs w:val="21"/>
        </w:rPr>
        <w:t xml:space="preserve">Docker, </w:t>
      </w:r>
      <w:r w:rsidRPr="00A17FD9">
        <w:rPr>
          <w:rFonts w:asciiTheme="minorHAnsi" w:hAnsiTheme="minorHAnsi" w:cstheme="minorHAnsi"/>
          <w:color w:val="000000"/>
          <w:sz w:val="21"/>
          <w:szCs w:val="21"/>
        </w:rPr>
        <w:t>Jenkins, AWS.</w:t>
      </w:r>
    </w:p>
    <w:p w14:paraId="56E5C911" w14:textId="77777777" w:rsidR="00955F9F" w:rsidRPr="00A17FD9" w:rsidRDefault="00955F9F" w:rsidP="00A16396">
      <w:pPr>
        <w:pStyle w:val="NoSpacing"/>
        <w:tabs>
          <w:tab w:val="left" w:pos="3120"/>
        </w:tabs>
        <w:outlineLvl w:val="0"/>
        <w:rPr>
          <w:rFonts w:asciiTheme="minorHAnsi" w:hAnsiTheme="minorHAnsi" w:cstheme="minorHAnsi"/>
          <w:color w:val="000000"/>
          <w:sz w:val="21"/>
          <w:szCs w:val="21"/>
        </w:rPr>
      </w:pPr>
    </w:p>
    <w:p w14:paraId="56E5C912" w14:textId="31400817" w:rsidR="006D04BA" w:rsidRPr="00A17FD9" w:rsidRDefault="006D04BA" w:rsidP="00A16396">
      <w:pPr>
        <w:widowControl w:val="0"/>
        <w:shd w:val="clear" w:color="auto" w:fill="FFFFFF" w:themeFill="background1"/>
        <w:tabs>
          <w:tab w:val="left" w:pos="5040"/>
        </w:tabs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sz w:val="21"/>
          <w:szCs w:val="21"/>
          <w:lang w:val="es-MX"/>
        </w:rPr>
      </w:pPr>
      <w:r w:rsidRPr="00A17FD9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es-MX"/>
        </w:rPr>
        <w:t>Client:</w:t>
      </w:r>
      <w:r w:rsidR="00955F9F" w:rsidRPr="00A17FD9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es-MX"/>
        </w:rPr>
        <w:t xml:space="preserve"> </w:t>
      </w:r>
      <w:r w:rsidR="00CE7A59" w:rsidRPr="00A17FD9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es-MX"/>
        </w:rPr>
        <w:t>Fed-Ex</w:t>
      </w:r>
      <w:r w:rsidR="003003C0" w:rsidRPr="00A17FD9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es-MX"/>
        </w:rPr>
        <w:t xml:space="preserve">, </w:t>
      </w:r>
      <w:proofErr w:type="spellStart"/>
      <w:r w:rsidR="003003C0" w:rsidRPr="00A17FD9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es-MX"/>
        </w:rPr>
        <w:t>Sanjose</w:t>
      </w:r>
      <w:proofErr w:type="spellEnd"/>
      <w:r w:rsidR="003003C0" w:rsidRPr="00A17FD9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es-MX"/>
        </w:rPr>
        <w:t>, CA</w:t>
      </w:r>
      <w:r w:rsidR="00CD4432" w:rsidRPr="00A17FD9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es-MX"/>
        </w:rPr>
        <w:tab/>
      </w:r>
      <w:r w:rsidR="00CD4432" w:rsidRPr="00A17FD9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es-MX"/>
        </w:rPr>
        <w:tab/>
      </w:r>
      <w:r w:rsidR="00CD4432" w:rsidRPr="00A17FD9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es-MX"/>
        </w:rPr>
        <w:tab/>
      </w:r>
      <w:r w:rsidR="00CD4432" w:rsidRPr="00A17FD9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es-MX"/>
        </w:rPr>
        <w:tab/>
      </w:r>
      <w:r w:rsidR="00CD4432" w:rsidRPr="00A17FD9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es-MX"/>
        </w:rPr>
        <w:tab/>
      </w:r>
      <w:r w:rsidR="00CD4432" w:rsidRPr="00A17FD9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es-MX"/>
        </w:rPr>
        <w:tab/>
      </w:r>
      <w:r w:rsidR="006A7741" w:rsidRPr="00A17FD9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es-MX"/>
        </w:rPr>
        <w:t xml:space="preserve"> </w:t>
      </w:r>
      <w:r w:rsidR="005B5C03" w:rsidRPr="00A17FD9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es-MX"/>
        </w:rPr>
        <w:tab/>
      </w:r>
      <w:r w:rsidR="005B5C03" w:rsidRPr="00A17FD9">
        <w:rPr>
          <w:rFonts w:asciiTheme="minorHAnsi" w:hAnsiTheme="minorHAnsi" w:cstheme="minorHAnsi"/>
          <w:b/>
          <w:sz w:val="21"/>
          <w:szCs w:val="21"/>
          <w:highlight w:val="lightGray"/>
          <w:lang w:val="es-MX"/>
        </w:rPr>
        <w:t>Nov</w:t>
      </w:r>
      <w:r w:rsidR="00CD4432" w:rsidRPr="00A17FD9">
        <w:rPr>
          <w:rFonts w:asciiTheme="minorHAnsi" w:hAnsiTheme="minorHAnsi" w:cstheme="minorHAnsi"/>
          <w:b/>
          <w:sz w:val="21"/>
          <w:szCs w:val="21"/>
          <w:highlight w:val="lightGray"/>
          <w:lang w:val="es-MX"/>
        </w:rPr>
        <w:t>’16</w:t>
      </w:r>
      <w:r w:rsidR="006A7741" w:rsidRPr="00A17FD9">
        <w:rPr>
          <w:rFonts w:asciiTheme="minorHAnsi" w:hAnsiTheme="minorHAnsi" w:cstheme="minorHAnsi"/>
          <w:b/>
          <w:sz w:val="21"/>
          <w:szCs w:val="21"/>
          <w:highlight w:val="lightGray"/>
          <w:lang w:val="es-MX"/>
        </w:rPr>
        <w:t xml:space="preserve"> </w:t>
      </w:r>
      <w:r w:rsidR="00CD4432" w:rsidRPr="00A17FD9">
        <w:rPr>
          <w:rFonts w:asciiTheme="minorHAnsi" w:hAnsiTheme="minorHAnsi" w:cstheme="minorHAnsi"/>
          <w:b/>
          <w:sz w:val="21"/>
          <w:szCs w:val="21"/>
          <w:highlight w:val="lightGray"/>
          <w:lang w:val="es-MX"/>
        </w:rPr>
        <w:t>–</w:t>
      </w:r>
      <w:r w:rsidR="006A7741" w:rsidRPr="00A17FD9">
        <w:rPr>
          <w:rFonts w:asciiTheme="minorHAnsi" w:hAnsiTheme="minorHAnsi" w:cstheme="minorHAnsi"/>
          <w:b/>
          <w:sz w:val="21"/>
          <w:szCs w:val="21"/>
          <w:highlight w:val="lightGray"/>
          <w:lang w:val="es-MX"/>
        </w:rPr>
        <w:t xml:space="preserve"> </w:t>
      </w:r>
      <w:r w:rsidR="00CD4432" w:rsidRPr="00A17FD9">
        <w:rPr>
          <w:rFonts w:asciiTheme="minorHAnsi" w:hAnsiTheme="minorHAnsi" w:cstheme="minorHAnsi"/>
          <w:b/>
          <w:sz w:val="21"/>
          <w:szCs w:val="21"/>
          <w:highlight w:val="lightGray"/>
          <w:lang w:val="es-MX"/>
        </w:rPr>
        <w:t>Nov</w:t>
      </w:r>
      <w:r w:rsidRPr="00A17FD9">
        <w:rPr>
          <w:rFonts w:asciiTheme="minorHAnsi" w:hAnsiTheme="minorHAnsi" w:cstheme="minorHAnsi"/>
          <w:b/>
          <w:sz w:val="21"/>
          <w:szCs w:val="21"/>
          <w:highlight w:val="lightGray"/>
          <w:lang w:val="es-MX"/>
        </w:rPr>
        <w:t>’1</w:t>
      </w:r>
      <w:r w:rsidR="00CD4432" w:rsidRPr="00A17FD9">
        <w:rPr>
          <w:rFonts w:asciiTheme="minorHAnsi" w:hAnsiTheme="minorHAnsi" w:cstheme="minorHAnsi"/>
          <w:b/>
          <w:sz w:val="21"/>
          <w:szCs w:val="21"/>
          <w:highlight w:val="lightGray"/>
          <w:lang w:val="es-MX"/>
        </w:rPr>
        <w:t>8</w:t>
      </w:r>
    </w:p>
    <w:p w14:paraId="37AE8700" w14:textId="7FC4385A" w:rsidR="00EA1BBD" w:rsidRPr="00A17FD9" w:rsidRDefault="00E37F6F" w:rsidP="00CD4432">
      <w:pPr>
        <w:shd w:val="clear" w:color="auto" w:fill="FFFFFF"/>
        <w:outlineLvl w:val="0"/>
        <w:rPr>
          <w:rFonts w:asciiTheme="minorHAnsi" w:hAnsiTheme="minorHAnsi" w:cstheme="minorHAnsi"/>
          <w:b/>
          <w:sz w:val="21"/>
          <w:szCs w:val="21"/>
          <w:shd w:val="clear" w:color="auto" w:fill="FFFFFF"/>
        </w:rPr>
      </w:pPr>
      <w:r w:rsidRPr="00A17FD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Role:  Full stack java developer</w:t>
      </w:r>
    </w:p>
    <w:p w14:paraId="56E5C915" w14:textId="77777777" w:rsidR="00955F9F" w:rsidRPr="00A17FD9" w:rsidRDefault="00955F9F" w:rsidP="00A16396">
      <w:pPr>
        <w:outlineLvl w:val="0"/>
        <w:rPr>
          <w:rFonts w:asciiTheme="minorHAnsi" w:hAnsiTheme="minorHAnsi" w:cstheme="minorHAnsi"/>
          <w:b/>
          <w:sz w:val="21"/>
          <w:szCs w:val="21"/>
        </w:rPr>
      </w:pPr>
      <w:r w:rsidRPr="00A17FD9">
        <w:rPr>
          <w:rFonts w:asciiTheme="minorHAnsi" w:hAnsiTheme="minorHAnsi" w:cstheme="minorHAnsi"/>
          <w:b/>
          <w:sz w:val="21"/>
          <w:szCs w:val="21"/>
        </w:rPr>
        <w:t>Responsibilities:</w:t>
      </w:r>
    </w:p>
    <w:p w14:paraId="56E5C916" w14:textId="77777777" w:rsidR="00955F9F" w:rsidRPr="00A17FD9" w:rsidRDefault="00955F9F" w:rsidP="006A7741">
      <w:pPr>
        <w:pStyle w:val="ListParagraph"/>
        <w:numPr>
          <w:ilvl w:val="0"/>
          <w:numId w:val="23"/>
        </w:numPr>
        <w:ind w:left="360"/>
        <w:outlineLvl w:val="0"/>
        <w:rPr>
          <w:rFonts w:asciiTheme="minorHAnsi" w:hAnsiTheme="minorHAnsi" w:cstheme="minorHAnsi"/>
          <w:sz w:val="21"/>
          <w:szCs w:val="21"/>
        </w:rPr>
      </w:pPr>
      <w:r w:rsidRPr="00A17FD9">
        <w:rPr>
          <w:rFonts w:asciiTheme="minorHAnsi" w:hAnsiTheme="minorHAnsi" w:cstheme="minorHAnsi"/>
          <w:sz w:val="21"/>
          <w:szCs w:val="21"/>
        </w:rPr>
        <w:t xml:space="preserve">Followed Agile methodology and involved in daily SCRUM meetings, sprint planning, showcases and retrospective and used </w:t>
      </w:r>
      <w:r w:rsidRPr="00A17FD9">
        <w:rPr>
          <w:rFonts w:asciiTheme="minorHAnsi" w:hAnsiTheme="minorHAnsi" w:cstheme="minorHAnsi"/>
          <w:b/>
          <w:sz w:val="21"/>
          <w:szCs w:val="21"/>
        </w:rPr>
        <w:t xml:space="preserve">JIRA </w:t>
      </w:r>
      <w:r w:rsidRPr="00A17FD9">
        <w:rPr>
          <w:rFonts w:asciiTheme="minorHAnsi" w:hAnsiTheme="minorHAnsi" w:cstheme="minorHAnsi"/>
          <w:sz w:val="21"/>
          <w:szCs w:val="21"/>
        </w:rPr>
        <w:t>as a tracking tool for the sprints.</w:t>
      </w:r>
    </w:p>
    <w:p w14:paraId="56E5C919" w14:textId="69002F0B" w:rsidR="00955F9F" w:rsidRPr="00A17FD9" w:rsidRDefault="00955F9F" w:rsidP="007F02A3">
      <w:pPr>
        <w:pStyle w:val="ListParagraph"/>
        <w:numPr>
          <w:ilvl w:val="0"/>
          <w:numId w:val="23"/>
        </w:numPr>
        <w:ind w:left="360"/>
        <w:outlineLvl w:val="0"/>
        <w:rPr>
          <w:rFonts w:asciiTheme="minorHAnsi" w:hAnsiTheme="minorHAnsi" w:cstheme="minorHAnsi"/>
          <w:sz w:val="21"/>
          <w:szCs w:val="21"/>
        </w:rPr>
      </w:pPr>
      <w:r w:rsidRPr="00A17FD9">
        <w:rPr>
          <w:rFonts w:asciiTheme="minorHAnsi" w:hAnsiTheme="minorHAnsi" w:cstheme="minorHAnsi"/>
          <w:sz w:val="21"/>
          <w:szCs w:val="21"/>
        </w:rPr>
        <w:t xml:space="preserve">Designed the front-end screens using </w:t>
      </w:r>
      <w:r w:rsidRPr="00A17FD9">
        <w:rPr>
          <w:rFonts w:asciiTheme="minorHAnsi" w:hAnsiTheme="minorHAnsi" w:cstheme="minorHAnsi"/>
          <w:b/>
          <w:sz w:val="21"/>
          <w:szCs w:val="21"/>
        </w:rPr>
        <w:t xml:space="preserve">AngularJS, HTML5, </w:t>
      </w:r>
      <w:r w:rsidR="00A96429" w:rsidRPr="00A17FD9">
        <w:rPr>
          <w:rFonts w:asciiTheme="minorHAnsi" w:hAnsiTheme="minorHAnsi" w:cstheme="minorHAnsi"/>
          <w:b/>
          <w:sz w:val="21"/>
          <w:szCs w:val="21"/>
        </w:rPr>
        <w:t xml:space="preserve">Loan IQ, </w:t>
      </w:r>
      <w:r w:rsidRPr="00A17FD9">
        <w:rPr>
          <w:rFonts w:asciiTheme="minorHAnsi" w:hAnsiTheme="minorHAnsi" w:cstheme="minorHAnsi"/>
          <w:b/>
          <w:sz w:val="21"/>
          <w:szCs w:val="21"/>
        </w:rPr>
        <w:t xml:space="preserve">CSS3, JavaScript, JQuery, </w:t>
      </w:r>
      <w:r w:rsidR="001D117B" w:rsidRPr="00A17FD9">
        <w:rPr>
          <w:rFonts w:asciiTheme="minorHAnsi" w:hAnsiTheme="minorHAnsi" w:cstheme="minorHAnsi"/>
          <w:b/>
          <w:sz w:val="21"/>
          <w:szCs w:val="21"/>
        </w:rPr>
        <w:t>microservices,</w:t>
      </w:r>
      <w:r w:rsidR="006E12E5" w:rsidRPr="00A17FD9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A17FD9">
        <w:rPr>
          <w:rFonts w:asciiTheme="minorHAnsi" w:hAnsiTheme="minorHAnsi" w:cstheme="minorHAnsi"/>
          <w:b/>
          <w:sz w:val="21"/>
          <w:szCs w:val="21"/>
        </w:rPr>
        <w:t>Bootstrap</w:t>
      </w:r>
      <w:r w:rsidRPr="00A17FD9">
        <w:rPr>
          <w:rFonts w:asciiTheme="minorHAnsi" w:hAnsiTheme="minorHAnsi" w:cstheme="minorHAnsi"/>
          <w:sz w:val="21"/>
          <w:szCs w:val="21"/>
        </w:rPr>
        <w:t xml:space="preserve"> and </w:t>
      </w:r>
      <w:r w:rsidRPr="00A17FD9">
        <w:rPr>
          <w:rFonts w:asciiTheme="minorHAnsi" w:hAnsiTheme="minorHAnsi" w:cstheme="minorHAnsi"/>
          <w:b/>
          <w:sz w:val="21"/>
          <w:szCs w:val="21"/>
        </w:rPr>
        <w:t>Spring Boot.</w:t>
      </w:r>
    </w:p>
    <w:p w14:paraId="56E5C91A" w14:textId="77777777" w:rsidR="00955F9F" w:rsidRPr="00A17FD9" w:rsidRDefault="00955F9F" w:rsidP="006A7741">
      <w:pPr>
        <w:pStyle w:val="ListParagraph"/>
        <w:numPr>
          <w:ilvl w:val="0"/>
          <w:numId w:val="23"/>
        </w:numPr>
        <w:ind w:left="360"/>
        <w:outlineLvl w:val="0"/>
        <w:rPr>
          <w:rFonts w:asciiTheme="minorHAnsi" w:hAnsiTheme="minorHAnsi" w:cstheme="minorHAnsi"/>
          <w:sz w:val="21"/>
          <w:szCs w:val="21"/>
        </w:rPr>
      </w:pPr>
      <w:r w:rsidRPr="00A17FD9">
        <w:rPr>
          <w:rFonts w:asciiTheme="minorHAnsi" w:hAnsiTheme="minorHAnsi" w:cstheme="minorHAnsi"/>
          <w:sz w:val="21"/>
          <w:szCs w:val="21"/>
        </w:rPr>
        <w:t>Used various Angular UI Bootstrap components such as calendars, masks, uploaders, sliders, alerts, modal dialogs etc. for developing the UI.</w:t>
      </w:r>
    </w:p>
    <w:p w14:paraId="56E5C91B" w14:textId="77777777" w:rsidR="00955F9F" w:rsidRPr="00A17FD9" w:rsidRDefault="00955F9F" w:rsidP="006A7741">
      <w:pPr>
        <w:pStyle w:val="ListParagraph"/>
        <w:numPr>
          <w:ilvl w:val="0"/>
          <w:numId w:val="23"/>
        </w:numPr>
        <w:ind w:left="360"/>
        <w:outlineLvl w:val="0"/>
        <w:rPr>
          <w:rFonts w:asciiTheme="minorHAnsi" w:hAnsiTheme="minorHAnsi" w:cstheme="minorHAnsi"/>
          <w:sz w:val="21"/>
          <w:szCs w:val="21"/>
        </w:rPr>
      </w:pPr>
      <w:r w:rsidRPr="00A17FD9">
        <w:rPr>
          <w:rFonts w:asciiTheme="minorHAnsi" w:hAnsiTheme="minorHAnsi" w:cstheme="minorHAnsi"/>
          <w:sz w:val="21"/>
          <w:szCs w:val="21"/>
        </w:rPr>
        <w:t xml:space="preserve">Took part in setting up the routing configuration using </w:t>
      </w:r>
      <w:r w:rsidRPr="00A17FD9">
        <w:rPr>
          <w:rFonts w:asciiTheme="minorHAnsi" w:hAnsiTheme="minorHAnsi" w:cstheme="minorHAnsi"/>
          <w:b/>
          <w:sz w:val="21"/>
          <w:szCs w:val="21"/>
        </w:rPr>
        <w:t>Angular UI</w:t>
      </w:r>
      <w:r w:rsidRPr="00A17FD9">
        <w:rPr>
          <w:rFonts w:asciiTheme="minorHAnsi" w:hAnsiTheme="minorHAnsi" w:cstheme="minorHAnsi"/>
          <w:sz w:val="21"/>
          <w:szCs w:val="21"/>
        </w:rPr>
        <w:t xml:space="preserve"> router for various views and sub views.</w:t>
      </w:r>
    </w:p>
    <w:p w14:paraId="56E5C91C" w14:textId="77777777" w:rsidR="00955F9F" w:rsidRPr="00A17FD9" w:rsidRDefault="00955F9F" w:rsidP="006A7741">
      <w:pPr>
        <w:pStyle w:val="ListParagraph"/>
        <w:numPr>
          <w:ilvl w:val="0"/>
          <w:numId w:val="23"/>
        </w:numPr>
        <w:ind w:left="360"/>
        <w:outlineLvl w:val="0"/>
        <w:rPr>
          <w:rFonts w:asciiTheme="minorHAnsi" w:hAnsiTheme="minorHAnsi" w:cstheme="minorHAnsi"/>
          <w:sz w:val="21"/>
          <w:szCs w:val="21"/>
        </w:rPr>
      </w:pPr>
      <w:r w:rsidRPr="00A17FD9">
        <w:rPr>
          <w:rFonts w:asciiTheme="minorHAnsi" w:hAnsiTheme="minorHAnsi" w:cstheme="minorHAnsi"/>
          <w:sz w:val="21"/>
          <w:szCs w:val="21"/>
        </w:rPr>
        <w:t>Configured Gulp to perform various UI build and test related tasks and used NodeJS NPM and Bower to manage the dependencies.</w:t>
      </w:r>
    </w:p>
    <w:p w14:paraId="56E5C91D" w14:textId="77777777" w:rsidR="00955F9F" w:rsidRPr="00A17FD9" w:rsidRDefault="00955F9F" w:rsidP="006A7741">
      <w:pPr>
        <w:pStyle w:val="ListParagraph"/>
        <w:numPr>
          <w:ilvl w:val="0"/>
          <w:numId w:val="23"/>
        </w:numPr>
        <w:ind w:left="360"/>
        <w:outlineLvl w:val="0"/>
        <w:rPr>
          <w:rFonts w:asciiTheme="minorHAnsi" w:hAnsiTheme="minorHAnsi" w:cstheme="minorHAnsi"/>
          <w:sz w:val="21"/>
          <w:szCs w:val="21"/>
        </w:rPr>
      </w:pPr>
      <w:r w:rsidRPr="00A17FD9">
        <w:rPr>
          <w:rFonts w:asciiTheme="minorHAnsi" w:hAnsiTheme="minorHAnsi" w:cstheme="minorHAnsi"/>
          <w:sz w:val="21"/>
          <w:szCs w:val="21"/>
        </w:rPr>
        <w:t xml:space="preserve">Developed Angular services making use of resource service to perform </w:t>
      </w:r>
      <w:r w:rsidRPr="00A17FD9">
        <w:rPr>
          <w:rFonts w:asciiTheme="minorHAnsi" w:hAnsiTheme="minorHAnsi" w:cstheme="minorHAnsi"/>
          <w:b/>
          <w:sz w:val="21"/>
          <w:szCs w:val="21"/>
        </w:rPr>
        <w:t>REST API</w:t>
      </w:r>
      <w:r w:rsidRPr="00A17FD9">
        <w:rPr>
          <w:rFonts w:asciiTheme="minorHAnsi" w:hAnsiTheme="minorHAnsi" w:cstheme="minorHAnsi"/>
          <w:sz w:val="21"/>
          <w:szCs w:val="21"/>
        </w:rPr>
        <w:t xml:space="preserve"> calls to the backend.</w:t>
      </w:r>
    </w:p>
    <w:p w14:paraId="56E5C91E" w14:textId="77777777" w:rsidR="00955F9F" w:rsidRPr="00A17FD9" w:rsidRDefault="00955F9F" w:rsidP="006A7741">
      <w:pPr>
        <w:pStyle w:val="ListParagraph"/>
        <w:numPr>
          <w:ilvl w:val="0"/>
          <w:numId w:val="23"/>
        </w:numPr>
        <w:ind w:left="360"/>
        <w:outlineLvl w:val="0"/>
        <w:rPr>
          <w:rFonts w:asciiTheme="minorHAnsi" w:hAnsiTheme="minorHAnsi" w:cstheme="minorHAnsi"/>
          <w:sz w:val="21"/>
          <w:szCs w:val="21"/>
        </w:rPr>
      </w:pPr>
      <w:r w:rsidRPr="00A17FD9">
        <w:rPr>
          <w:rFonts w:asciiTheme="minorHAnsi" w:hAnsiTheme="minorHAnsi" w:cstheme="minorHAnsi"/>
          <w:sz w:val="21"/>
          <w:szCs w:val="21"/>
        </w:rPr>
        <w:t>Developed unit test cases using Jasmine and Karma and performed end to end tesing using Protractor and Selenium</w:t>
      </w:r>
    </w:p>
    <w:p w14:paraId="56E5C920" w14:textId="4719B0BB" w:rsidR="00955F9F" w:rsidRPr="00A17FD9" w:rsidRDefault="00955F9F" w:rsidP="007F02A3">
      <w:pPr>
        <w:pStyle w:val="ListParagraph"/>
        <w:numPr>
          <w:ilvl w:val="0"/>
          <w:numId w:val="23"/>
        </w:numPr>
        <w:ind w:left="360"/>
        <w:outlineLvl w:val="0"/>
        <w:rPr>
          <w:rFonts w:asciiTheme="minorHAnsi" w:hAnsiTheme="minorHAnsi" w:cstheme="minorHAnsi"/>
          <w:sz w:val="21"/>
          <w:szCs w:val="21"/>
        </w:rPr>
      </w:pPr>
      <w:r w:rsidRPr="00A17FD9">
        <w:rPr>
          <w:rFonts w:asciiTheme="minorHAnsi" w:hAnsiTheme="minorHAnsi" w:cstheme="minorHAnsi"/>
          <w:sz w:val="21"/>
          <w:szCs w:val="21"/>
        </w:rPr>
        <w:t xml:space="preserve">Developed REST controllers using </w:t>
      </w:r>
      <w:r w:rsidRPr="00A17FD9">
        <w:rPr>
          <w:rFonts w:asciiTheme="minorHAnsi" w:hAnsiTheme="minorHAnsi" w:cstheme="minorHAnsi"/>
          <w:b/>
          <w:sz w:val="21"/>
          <w:szCs w:val="21"/>
        </w:rPr>
        <w:t>Spring Data REST to serve the UI with required JSON</w:t>
      </w:r>
      <w:r w:rsidRPr="00A17FD9">
        <w:rPr>
          <w:rFonts w:asciiTheme="minorHAnsi" w:hAnsiTheme="minorHAnsi" w:cstheme="minorHAnsi"/>
          <w:sz w:val="21"/>
          <w:szCs w:val="21"/>
        </w:rPr>
        <w:t xml:space="preserve"> data.</w:t>
      </w:r>
    </w:p>
    <w:p w14:paraId="56E5C921" w14:textId="77777777" w:rsidR="00955F9F" w:rsidRPr="00A17FD9" w:rsidRDefault="00955F9F" w:rsidP="006A7741">
      <w:pPr>
        <w:pStyle w:val="ListParagraph"/>
        <w:numPr>
          <w:ilvl w:val="0"/>
          <w:numId w:val="23"/>
        </w:numPr>
        <w:ind w:left="360"/>
        <w:outlineLvl w:val="0"/>
        <w:rPr>
          <w:rFonts w:asciiTheme="minorHAnsi" w:hAnsiTheme="minorHAnsi" w:cstheme="minorHAnsi"/>
          <w:sz w:val="21"/>
          <w:szCs w:val="21"/>
        </w:rPr>
      </w:pPr>
      <w:r w:rsidRPr="00A17FD9">
        <w:rPr>
          <w:rFonts w:asciiTheme="minorHAnsi" w:hAnsiTheme="minorHAnsi" w:cstheme="minorHAnsi"/>
          <w:sz w:val="21"/>
          <w:szCs w:val="21"/>
        </w:rPr>
        <w:t>Used complete annotation driven approach to develop the application using Spring Boot and was also involved in setting up the spring bean profiling.</w:t>
      </w:r>
    </w:p>
    <w:p w14:paraId="56E5C922" w14:textId="77777777" w:rsidR="00955F9F" w:rsidRPr="00A17FD9" w:rsidRDefault="00955F9F" w:rsidP="006A7741">
      <w:pPr>
        <w:pStyle w:val="ListParagraph"/>
        <w:numPr>
          <w:ilvl w:val="0"/>
          <w:numId w:val="23"/>
        </w:numPr>
        <w:ind w:left="360"/>
        <w:outlineLvl w:val="0"/>
        <w:rPr>
          <w:rFonts w:asciiTheme="minorHAnsi" w:hAnsiTheme="minorHAnsi" w:cstheme="minorHAnsi"/>
          <w:sz w:val="21"/>
          <w:szCs w:val="21"/>
        </w:rPr>
      </w:pPr>
      <w:r w:rsidRPr="00A17FD9">
        <w:rPr>
          <w:rFonts w:asciiTheme="minorHAnsi" w:hAnsiTheme="minorHAnsi" w:cstheme="minorHAnsi"/>
          <w:sz w:val="21"/>
          <w:szCs w:val="21"/>
        </w:rPr>
        <w:t xml:space="preserve">Consumed </w:t>
      </w:r>
      <w:r w:rsidRPr="00A17FD9">
        <w:rPr>
          <w:rFonts w:asciiTheme="minorHAnsi" w:hAnsiTheme="minorHAnsi" w:cstheme="minorHAnsi"/>
          <w:b/>
          <w:sz w:val="21"/>
          <w:szCs w:val="21"/>
        </w:rPr>
        <w:t>SOAP/ JAX-WS</w:t>
      </w:r>
      <w:r w:rsidRPr="00A17FD9">
        <w:rPr>
          <w:rFonts w:asciiTheme="minorHAnsi" w:hAnsiTheme="minorHAnsi" w:cstheme="minorHAnsi"/>
          <w:sz w:val="21"/>
          <w:szCs w:val="21"/>
        </w:rPr>
        <w:t xml:space="preserve"> based web services using spring framework and used </w:t>
      </w:r>
      <w:r w:rsidRPr="00A17FD9">
        <w:rPr>
          <w:rFonts w:asciiTheme="minorHAnsi" w:hAnsiTheme="minorHAnsi" w:cstheme="minorHAnsi"/>
          <w:b/>
          <w:sz w:val="21"/>
          <w:szCs w:val="21"/>
        </w:rPr>
        <w:t>SOAP UI</w:t>
      </w:r>
      <w:r w:rsidRPr="00A17FD9">
        <w:rPr>
          <w:rFonts w:asciiTheme="minorHAnsi" w:hAnsiTheme="minorHAnsi" w:cstheme="minorHAnsi"/>
          <w:sz w:val="21"/>
          <w:szCs w:val="21"/>
        </w:rPr>
        <w:t xml:space="preserve"> for testing these services.</w:t>
      </w:r>
    </w:p>
    <w:p w14:paraId="56E5C926" w14:textId="1E6B0C35" w:rsidR="00955F9F" w:rsidRPr="00A17FD9" w:rsidRDefault="00955F9F" w:rsidP="006A7741">
      <w:pPr>
        <w:pStyle w:val="ListParagraph"/>
        <w:numPr>
          <w:ilvl w:val="0"/>
          <w:numId w:val="23"/>
        </w:numPr>
        <w:ind w:left="360"/>
        <w:outlineLvl w:val="0"/>
        <w:rPr>
          <w:rFonts w:asciiTheme="minorHAnsi" w:hAnsiTheme="minorHAnsi" w:cstheme="minorHAnsi"/>
          <w:sz w:val="21"/>
          <w:szCs w:val="21"/>
        </w:rPr>
      </w:pPr>
      <w:r w:rsidRPr="00A17FD9">
        <w:rPr>
          <w:rFonts w:asciiTheme="minorHAnsi" w:hAnsiTheme="minorHAnsi" w:cstheme="minorHAnsi"/>
          <w:sz w:val="21"/>
          <w:szCs w:val="21"/>
        </w:rPr>
        <w:t xml:space="preserve">Node JS to integrate with designs and requirements. Used </w:t>
      </w:r>
      <w:r w:rsidRPr="00A17FD9">
        <w:rPr>
          <w:rFonts w:asciiTheme="minorHAnsi" w:hAnsiTheme="minorHAnsi" w:cstheme="minorHAnsi"/>
          <w:b/>
          <w:sz w:val="21"/>
          <w:szCs w:val="21"/>
        </w:rPr>
        <w:t>GruntJS, BowerJS</w:t>
      </w:r>
      <w:r w:rsidRPr="00A17FD9">
        <w:rPr>
          <w:rFonts w:asciiTheme="minorHAnsi" w:hAnsiTheme="minorHAnsi" w:cstheme="minorHAnsi"/>
          <w:sz w:val="21"/>
          <w:szCs w:val="21"/>
        </w:rPr>
        <w:t>, Express from NodeJS.</w:t>
      </w:r>
    </w:p>
    <w:p w14:paraId="56E5C927" w14:textId="77777777" w:rsidR="00955F9F" w:rsidRPr="00A17FD9" w:rsidRDefault="00955F9F" w:rsidP="006A7741">
      <w:pPr>
        <w:pStyle w:val="ListParagraph"/>
        <w:numPr>
          <w:ilvl w:val="0"/>
          <w:numId w:val="23"/>
        </w:numPr>
        <w:ind w:left="360"/>
        <w:outlineLvl w:val="0"/>
        <w:rPr>
          <w:rFonts w:asciiTheme="minorHAnsi" w:hAnsiTheme="minorHAnsi" w:cstheme="minorHAnsi"/>
          <w:sz w:val="21"/>
          <w:szCs w:val="21"/>
        </w:rPr>
      </w:pPr>
      <w:r w:rsidRPr="00A17FD9">
        <w:rPr>
          <w:rFonts w:asciiTheme="minorHAnsi" w:hAnsiTheme="minorHAnsi" w:cstheme="minorHAnsi"/>
          <w:sz w:val="21"/>
          <w:szCs w:val="21"/>
        </w:rPr>
        <w:t xml:space="preserve">Involved in enhancing existing MEAN </w:t>
      </w:r>
      <w:r w:rsidRPr="00A17FD9">
        <w:rPr>
          <w:rFonts w:asciiTheme="minorHAnsi" w:hAnsiTheme="minorHAnsi" w:cstheme="minorHAnsi"/>
          <w:b/>
          <w:sz w:val="21"/>
          <w:szCs w:val="21"/>
        </w:rPr>
        <w:t>(MongoDB, Express, Angular and Node</w:t>
      </w:r>
      <w:r w:rsidRPr="00A17FD9">
        <w:rPr>
          <w:rFonts w:asciiTheme="minorHAnsi" w:hAnsiTheme="minorHAnsi" w:cstheme="minorHAnsi"/>
          <w:sz w:val="21"/>
          <w:szCs w:val="21"/>
        </w:rPr>
        <w:t>) stack applications and provided the required support.</w:t>
      </w:r>
    </w:p>
    <w:p w14:paraId="56E5C928" w14:textId="77777777" w:rsidR="00955F9F" w:rsidRPr="00A17FD9" w:rsidRDefault="00955F9F" w:rsidP="006A7741">
      <w:pPr>
        <w:pStyle w:val="ListParagraph"/>
        <w:numPr>
          <w:ilvl w:val="0"/>
          <w:numId w:val="23"/>
        </w:numPr>
        <w:ind w:left="360"/>
        <w:outlineLvl w:val="0"/>
        <w:rPr>
          <w:rFonts w:asciiTheme="minorHAnsi" w:hAnsiTheme="minorHAnsi" w:cstheme="minorHAnsi"/>
          <w:sz w:val="21"/>
          <w:szCs w:val="21"/>
        </w:rPr>
      </w:pPr>
      <w:r w:rsidRPr="00A17FD9">
        <w:rPr>
          <w:rFonts w:asciiTheme="minorHAnsi" w:hAnsiTheme="minorHAnsi" w:cstheme="minorHAnsi"/>
          <w:sz w:val="21"/>
          <w:szCs w:val="21"/>
        </w:rPr>
        <w:t xml:space="preserve">Build REST web service by building Node.js Server in the back-end to handle requests sent from the </w:t>
      </w:r>
      <w:proofErr w:type="gramStart"/>
      <w:r w:rsidRPr="00A17FD9">
        <w:rPr>
          <w:rFonts w:asciiTheme="minorHAnsi" w:hAnsiTheme="minorHAnsi" w:cstheme="minorHAnsi"/>
          <w:sz w:val="21"/>
          <w:szCs w:val="21"/>
        </w:rPr>
        <w:t>front end</w:t>
      </w:r>
      <w:proofErr w:type="gramEnd"/>
      <w:r w:rsidRPr="00A17FD9">
        <w:rPr>
          <w:rFonts w:asciiTheme="minorHAnsi" w:hAnsiTheme="minorHAnsi" w:cstheme="minorHAnsi"/>
          <w:sz w:val="21"/>
          <w:szCs w:val="21"/>
        </w:rPr>
        <w:t xml:space="preserve"> jQuery Ajax calls. </w:t>
      </w:r>
    </w:p>
    <w:p w14:paraId="56E5C929" w14:textId="77777777" w:rsidR="00955F9F" w:rsidRPr="00A17FD9" w:rsidRDefault="00955F9F" w:rsidP="006A7741">
      <w:pPr>
        <w:pStyle w:val="ListParagraph"/>
        <w:numPr>
          <w:ilvl w:val="0"/>
          <w:numId w:val="23"/>
        </w:numPr>
        <w:ind w:left="360"/>
        <w:outlineLvl w:val="0"/>
        <w:rPr>
          <w:rFonts w:asciiTheme="minorHAnsi" w:hAnsiTheme="minorHAnsi" w:cstheme="minorHAnsi"/>
          <w:sz w:val="21"/>
          <w:szCs w:val="21"/>
        </w:rPr>
      </w:pPr>
      <w:r w:rsidRPr="00A17FD9">
        <w:rPr>
          <w:rFonts w:asciiTheme="minorHAnsi" w:hAnsiTheme="minorHAnsi" w:cstheme="minorHAnsi"/>
          <w:sz w:val="21"/>
          <w:szCs w:val="21"/>
        </w:rPr>
        <w:t>Made the integration of data in several applications in favor JSON documents with dynamic schemas using MongoDB (NOSQL) database.</w:t>
      </w:r>
    </w:p>
    <w:p w14:paraId="56E5C92A" w14:textId="77777777" w:rsidR="00955F9F" w:rsidRPr="00A17FD9" w:rsidRDefault="00955F9F" w:rsidP="006A7741">
      <w:pPr>
        <w:pStyle w:val="ListParagraph"/>
        <w:numPr>
          <w:ilvl w:val="0"/>
          <w:numId w:val="23"/>
        </w:numPr>
        <w:ind w:left="360"/>
        <w:outlineLvl w:val="0"/>
        <w:rPr>
          <w:rFonts w:asciiTheme="minorHAnsi" w:hAnsiTheme="minorHAnsi" w:cstheme="minorHAnsi"/>
          <w:sz w:val="21"/>
          <w:szCs w:val="21"/>
        </w:rPr>
      </w:pPr>
      <w:r w:rsidRPr="00A17FD9">
        <w:rPr>
          <w:rFonts w:asciiTheme="minorHAnsi" w:hAnsiTheme="minorHAnsi" w:cstheme="minorHAnsi"/>
          <w:sz w:val="21"/>
          <w:szCs w:val="21"/>
        </w:rPr>
        <w:t xml:space="preserve">Created various </w:t>
      </w:r>
      <w:r w:rsidRPr="00A17FD9">
        <w:rPr>
          <w:rFonts w:asciiTheme="minorHAnsi" w:hAnsiTheme="minorHAnsi" w:cstheme="minorHAnsi"/>
          <w:b/>
          <w:sz w:val="21"/>
          <w:szCs w:val="21"/>
        </w:rPr>
        <w:t>MongoDB</w:t>
      </w:r>
      <w:r w:rsidRPr="00A17FD9">
        <w:rPr>
          <w:rFonts w:asciiTheme="minorHAnsi" w:hAnsiTheme="minorHAnsi" w:cstheme="minorHAnsi"/>
          <w:sz w:val="21"/>
          <w:szCs w:val="21"/>
        </w:rPr>
        <w:t xml:space="preserve"> collections and wrote services to store and retrieve user data from for the application on devices and used Mongoose API in order to access the </w:t>
      </w:r>
      <w:r w:rsidRPr="00A17FD9">
        <w:rPr>
          <w:rFonts w:asciiTheme="minorHAnsi" w:hAnsiTheme="minorHAnsi" w:cstheme="minorHAnsi"/>
          <w:b/>
          <w:sz w:val="21"/>
          <w:szCs w:val="21"/>
        </w:rPr>
        <w:t>MongoDB from NodeJS.</w:t>
      </w:r>
    </w:p>
    <w:p w14:paraId="56E5C92D" w14:textId="77777777" w:rsidR="00955F9F" w:rsidRPr="00A17FD9" w:rsidRDefault="00955F9F" w:rsidP="006A7741">
      <w:pPr>
        <w:pStyle w:val="ListParagraph"/>
        <w:numPr>
          <w:ilvl w:val="0"/>
          <w:numId w:val="23"/>
        </w:numPr>
        <w:ind w:left="360"/>
        <w:outlineLvl w:val="0"/>
        <w:rPr>
          <w:rFonts w:asciiTheme="minorHAnsi" w:hAnsiTheme="minorHAnsi" w:cstheme="minorHAnsi"/>
          <w:sz w:val="21"/>
          <w:szCs w:val="21"/>
        </w:rPr>
      </w:pPr>
      <w:r w:rsidRPr="00A17FD9">
        <w:rPr>
          <w:rFonts w:asciiTheme="minorHAnsi" w:hAnsiTheme="minorHAnsi" w:cstheme="minorHAnsi"/>
          <w:sz w:val="21"/>
          <w:szCs w:val="21"/>
        </w:rPr>
        <w:t>Prepared Documentation for Unit Test Plan and Unit Test Results for the QA purpose. Participated in the release night shakeouts/overnight deliveries and QA Support.</w:t>
      </w:r>
    </w:p>
    <w:p w14:paraId="56E5C92F" w14:textId="77777777" w:rsidR="00955F9F" w:rsidRPr="00A17FD9" w:rsidRDefault="00955F9F" w:rsidP="00A16396">
      <w:pPr>
        <w:pStyle w:val="ListParagraph"/>
        <w:numPr>
          <w:ilvl w:val="0"/>
          <w:numId w:val="23"/>
        </w:numPr>
        <w:ind w:left="360"/>
        <w:outlineLvl w:val="0"/>
        <w:rPr>
          <w:rFonts w:asciiTheme="minorHAnsi" w:hAnsiTheme="minorHAnsi" w:cstheme="minorHAnsi"/>
          <w:sz w:val="21"/>
          <w:szCs w:val="21"/>
        </w:rPr>
      </w:pPr>
      <w:r w:rsidRPr="00A17FD9">
        <w:rPr>
          <w:rFonts w:asciiTheme="minorHAnsi" w:hAnsiTheme="minorHAnsi" w:cstheme="minorHAnsi"/>
          <w:sz w:val="21"/>
          <w:szCs w:val="21"/>
        </w:rPr>
        <w:t>Took part in setting up the application with Jenkins and AWS and is involved in builds and deployments to Tomcat server.</w:t>
      </w:r>
    </w:p>
    <w:p w14:paraId="6DB4235C" w14:textId="77777777" w:rsidR="00EA1BBD" w:rsidRPr="00A17FD9" w:rsidRDefault="00EA1BBD" w:rsidP="00A16396">
      <w:pPr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56E5C930" w14:textId="45AF8BA6" w:rsidR="00955F9F" w:rsidRPr="00A17FD9" w:rsidRDefault="00955F9F" w:rsidP="00A16396">
      <w:pPr>
        <w:outlineLvl w:val="0"/>
        <w:rPr>
          <w:rFonts w:asciiTheme="minorHAnsi" w:hAnsiTheme="minorHAnsi" w:cstheme="minorHAnsi"/>
          <w:sz w:val="21"/>
          <w:szCs w:val="21"/>
        </w:rPr>
      </w:pPr>
      <w:r w:rsidRPr="00A17FD9">
        <w:rPr>
          <w:rFonts w:asciiTheme="minorHAnsi" w:hAnsiTheme="minorHAnsi" w:cstheme="minorHAnsi"/>
          <w:b/>
          <w:sz w:val="21"/>
          <w:szCs w:val="21"/>
        </w:rPr>
        <w:t>Environment:</w:t>
      </w:r>
      <w:r w:rsidRPr="00A17FD9">
        <w:rPr>
          <w:rFonts w:asciiTheme="minorHAnsi" w:hAnsiTheme="minorHAnsi" w:cstheme="minorHAnsi"/>
          <w:sz w:val="21"/>
          <w:szCs w:val="21"/>
        </w:rPr>
        <w:t xml:space="preserve"> Java, </w:t>
      </w:r>
      <w:r w:rsidR="00920FAD" w:rsidRPr="00A17FD9">
        <w:rPr>
          <w:rFonts w:asciiTheme="minorHAnsi" w:hAnsiTheme="minorHAnsi" w:cstheme="minorHAnsi"/>
          <w:sz w:val="21"/>
          <w:szCs w:val="21"/>
        </w:rPr>
        <w:t xml:space="preserve">Angular, </w:t>
      </w:r>
      <w:r w:rsidRPr="00A17FD9">
        <w:rPr>
          <w:rFonts w:asciiTheme="minorHAnsi" w:hAnsiTheme="minorHAnsi" w:cstheme="minorHAnsi"/>
          <w:sz w:val="21"/>
          <w:szCs w:val="21"/>
        </w:rPr>
        <w:t xml:space="preserve">STS, Tomcat 7, Gulp, Spring Tool Suite, Spring, Spring Boot, </w:t>
      </w:r>
      <w:r w:rsidR="00C65921" w:rsidRPr="00A17FD9">
        <w:rPr>
          <w:rFonts w:asciiTheme="minorHAnsi" w:hAnsiTheme="minorHAnsi" w:cstheme="minorHAnsi"/>
          <w:sz w:val="21"/>
          <w:szCs w:val="21"/>
        </w:rPr>
        <w:t>Tomcat</w:t>
      </w:r>
      <w:r w:rsidR="00920FAD" w:rsidRPr="00A17FD9">
        <w:rPr>
          <w:rFonts w:asciiTheme="minorHAnsi" w:hAnsiTheme="minorHAnsi" w:cstheme="minorHAnsi"/>
          <w:sz w:val="21"/>
          <w:szCs w:val="21"/>
        </w:rPr>
        <w:t xml:space="preserve">, Lambda, </w:t>
      </w:r>
      <w:r w:rsidRPr="00A17FD9">
        <w:rPr>
          <w:rFonts w:asciiTheme="minorHAnsi" w:hAnsiTheme="minorHAnsi" w:cstheme="minorHAnsi"/>
          <w:sz w:val="21"/>
          <w:szCs w:val="21"/>
        </w:rPr>
        <w:t>Hibernate, MongoDB, RESTful Web Service, Oracle, HTML5, CSS3,</w:t>
      </w:r>
      <w:r w:rsidR="007F02A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A17FD9">
        <w:rPr>
          <w:rFonts w:asciiTheme="minorHAnsi" w:hAnsiTheme="minorHAnsi" w:cstheme="minorHAnsi"/>
          <w:sz w:val="21"/>
          <w:szCs w:val="21"/>
        </w:rPr>
        <w:t>JQuery</w:t>
      </w:r>
      <w:proofErr w:type="spellEnd"/>
      <w:r w:rsidRPr="00A17FD9">
        <w:rPr>
          <w:rFonts w:asciiTheme="minorHAnsi" w:hAnsiTheme="minorHAnsi" w:cstheme="minorHAnsi"/>
          <w:sz w:val="21"/>
          <w:szCs w:val="21"/>
        </w:rPr>
        <w:t xml:space="preserve">, AngularJS, Node </w:t>
      </w:r>
      <w:proofErr w:type="spellStart"/>
      <w:r w:rsidRPr="00A17FD9">
        <w:rPr>
          <w:rFonts w:asciiTheme="minorHAnsi" w:hAnsiTheme="minorHAnsi" w:cstheme="minorHAnsi"/>
          <w:sz w:val="21"/>
          <w:szCs w:val="21"/>
        </w:rPr>
        <w:t>Js</w:t>
      </w:r>
      <w:proofErr w:type="spellEnd"/>
      <w:r w:rsidRPr="00A17FD9">
        <w:rPr>
          <w:rFonts w:asciiTheme="minorHAnsi" w:hAnsiTheme="minorHAnsi" w:cstheme="minorHAnsi"/>
          <w:sz w:val="21"/>
          <w:szCs w:val="21"/>
        </w:rPr>
        <w:t>, Express, JavaScript, GIT, JMS, Jenkins</w:t>
      </w:r>
      <w:r w:rsidR="00920FAD" w:rsidRPr="00A17FD9">
        <w:rPr>
          <w:rFonts w:asciiTheme="minorHAnsi" w:hAnsiTheme="minorHAnsi" w:cstheme="minorHAnsi"/>
          <w:sz w:val="21"/>
          <w:szCs w:val="21"/>
        </w:rPr>
        <w:t xml:space="preserve">, </w:t>
      </w:r>
      <w:r w:rsidRPr="00A17FD9">
        <w:rPr>
          <w:rFonts w:asciiTheme="minorHAnsi" w:hAnsiTheme="minorHAnsi" w:cstheme="minorHAnsi"/>
          <w:sz w:val="21"/>
          <w:szCs w:val="21"/>
        </w:rPr>
        <w:t xml:space="preserve">Agile, JIRA tool, Selenium, Log4j, Maven, AWS.  </w:t>
      </w:r>
    </w:p>
    <w:p w14:paraId="56E5C931" w14:textId="77777777" w:rsidR="004B5BB6" w:rsidRPr="00A17FD9" w:rsidRDefault="004B5BB6" w:rsidP="00A16396">
      <w:pPr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56E5C932" w14:textId="11AF7042" w:rsidR="00297B7E" w:rsidRPr="00A17FD9" w:rsidRDefault="00D66896" w:rsidP="00A16396">
      <w:pPr>
        <w:widowControl w:val="0"/>
        <w:shd w:val="clear" w:color="auto" w:fill="FFFFFF" w:themeFill="background1"/>
        <w:tabs>
          <w:tab w:val="left" w:pos="5040"/>
        </w:tabs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sz w:val="21"/>
          <w:szCs w:val="21"/>
        </w:rPr>
      </w:pPr>
      <w:r w:rsidRPr="00A17FD9">
        <w:rPr>
          <w:rFonts w:asciiTheme="minorHAnsi" w:hAnsiTheme="minorHAnsi" w:cstheme="minorHAnsi"/>
          <w:b/>
          <w:bCs/>
          <w:sz w:val="21"/>
          <w:szCs w:val="21"/>
          <w:highlight w:val="lightGray"/>
        </w:rPr>
        <w:t xml:space="preserve">Client: </w:t>
      </w:r>
      <w:r w:rsidR="00CE7A59" w:rsidRPr="00A17FD9">
        <w:rPr>
          <w:rFonts w:asciiTheme="minorHAnsi" w:hAnsiTheme="minorHAnsi" w:cstheme="minorHAnsi"/>
          <w:b/>
          <w:bCs/>
          <w:sz w:val="21"/>
          <w:szCs w:val="21"/>
          <w:highlight w:val="lightGray"/>
        </w:rPr>
        <w:t xml:space="preserve">All </w:t>
      </w:r>
      <w:proofErr w:type="gramStart"/>
      <w:r w:rsidR="00CE7A59" w:rsidRPr="00A17FD9">
        <w:rPr>
          <w:rFonts w:asciiTheme="minorHAnsi" w:hAnsiTheme="minorHAnsi" w:cstheme="minorHAnsi"/>
          <w:b/>
          <w:bCs/>
          <w:sz w:val="21"/>
          <w:szCs w:val="21"/>
          <w:highlight w:val="lightGray"/>
        </w:rPr>
        <w:t xml:space="preserve">State </w:t>
      </w:r>
      <w:r w:rsidR="00CD4432" w:rsidRPr="00A17FD9">
        <w:rPr>
          <w:rFonts w:asciiTheme="minorHAnsi" w:hAnsiTheme="minorHAnsi" w:cstheme="minorHAnsi"/>
          <w:b/>
          <w:bCs/>
          <w:sz w:val="21"/>
          <w:szCs w:val="21"/>
          <w:highlight w:val="lightGray"/>
        </w:rPr>
        <w:t>,Phoenix</w:t>
      </w:r>
      <w:proofErr w:type="gramEnd"/>
      <w:r w:rsidR="00CD4432" w:rsidRPr="00A17FD9">
        <w:rPr>
          <w:rFonts w:asciiTheme="minorHAnsi" w:hAnsiTheme="minorHAnsi" w:cstheme="minorHAnsi"/>
          <w:b/>
          <w:bCs/>
          <w:sz w:val="21"/>
          <w:szCs w:val="21"/>
          <w:highlight w:val="lightGray"/>
        </w:rPr>
        <w:t>, AZ</w:t>
      </w:r>
      <w:r w:rsidR="00A42E0E" w:rsidRPr="00A17FD9">
        <w:rPr>
          <w:rFonts w:asciiTheme="minorHAnsi" w:hAnsiTheme="minorHAnsi" w:cstheme="minorHAnsi"/>
          <w:b/>
          <w:bCs/>
          <w:sz w:val="21"/>
          <w:szCs w:val="21"/>
          <w:highlight w:val="lightGray"/>
        </w:rPr>
        <w:tab/>
      </w:r>
      <w:r w:rsidR="006A7741" w:rsidRPr="00A17FD9">
        <w:rPr>
          <w:rFonts w:asciiTheme="minorHAnsi" w:hAnsiTheme="minorHAnsi" w:cstheme="minorHAnsi"/>
          <w:b/>
          <w:bCs/>
          <w:sz w:val="21"/>
          <w:szCs w:val="21"/>
          <w:highlight w:val="lightGray"/>
        </w:rPr>
        <w:tab/>
      </w:r>
      <w:r w:rsidR="006A7741" w:rsidRPr="00A17FD9">
        <w:rPr>
          <w:rFonts w:asciiTheme="minorHAnsi" w:hAnsiTheme="minorHAnsi" w:cstheme="minorHAnsi"/>
          <w:b/>
          <w:bCs/>
          <w:sz w:val="21"/>
          <w:szCs w:val="21"/>
          <w:highlight w:val="lightGray"/>
        </w:rPr>
        <w:tab/>
      </w:r>
      <w:r w:rsidR="006A7741" w:rsidRPr="00A17FD9">
        <w:rPr>
          <w:rFonts w:asciiTheme="minorHAnsi" w:hAnsiTheme="minorHAnsi" w:cstheme="minorHAnsi"/>
          <w:b/>
          <w:bCs/>
          <w:sz w:val="21"/>
          <w:szCs w:val="21"/>
          <w:highlight w:val="lightGray"/>
        </w:rPr>
        <w:tab/>
      </w:r>
      <w:r w:rsidR="006A7741" w:rsidRPr="00A17FD9">
        <w:rPr>
          <w:rFonts w:asciiTheme="minorHAnsi" w:hAnsiTheme="minorHAnsi" w:cstheme="minorHAnsi"/>
          <w:b/>
          <w:bCs/>
          <w:sz w:val="21"/>
          <w:szCs w:val="21"/>
          <w:highlight w:val="lightGray"/>
        </w:rPr>
        <w:tab/>
      </w:r>
      <w:r w:rsidR="006A7741" w:rsidRPr="00A17FD9">
        <w:rPr>
          <w:rFonts w:asciiTheme="minorHAnsi" w:hAnsiTheme="minorHAnsi" w:cstheme="minorHAnsi"/>
          <w:b/>
          <w:bCs/>
          <w:sz w:val="21"/>
          <w:szCs w:val="21"/>
          <w:highlight w:val="lightGray"/>
        </w:rPr>
        <w:tab/>
      </w:r>
      <w:r w:rsidR="006A7741" w:rsidRPr="00A17FD9">
        <w:rPr>
          <w:rFonts w:asciiTheme="minorHAnsi" w:hAnsiTheme="minorHAnsi" w:cstheme="minorHAnsi"/>
          <w:b/>
          <w:bCs/>
          <w:sz w:val="21"/>
          <w:szCs w:val="21"/>
          <w:highlight w:val="lightGray"/>
        </w:rPr>
        <w:tab/>
      </w:r>
      <w:r w:rsidR="00FB1CB6" w:rsidRPr="00A17FD9">
        <w:rPr>
          <w:rFonts w:asciiTheme="minorHAnsi" w:hAnsiTheme="minorHAnsi" w:cstheme="minorHAnsi"/>
          <w:b/>
          <w:sz w:val="21"/>
          <w:szCs w:val="21"/>
          <w:highlight w:val="lightGray"/>
        </w:rPr>
        <w:t>Dec</w:t>
      </w:r>
      <w:r w:rsidR="001C06AD" w:rsidRPr="00A17FD9">
        <w:rPr>
          <w:rFonts w:asciiTheme="minorHAnsi" w:hAnsiTheme="minorHAnsi" w:cstheme="minorHAnsi"/>
          <w:b/>
          <w:sz w:val="21"/>
          <w:szCs w:val="21"/>
          <w:highlight w:val="lightGray"/>
        </w:rPr>
        <w:t>’1</w:t>
      </w:r>
      <w:r w:rsidR="00976A7B" w:rsidRPr="00A17FD9">
        <w:rPr>
          <w:rFonts w:asciiTheme="minorHAnsi" w:hAnsiTheme="minorHAnsi" w:cstheme="minorHAnsi"/>
          <w:b/>
          <w:sz w:val="21"/>
          <w:szCs w:val="21"/>
          <w:highlight w:val="lightGray"/>
        </w:rPr>
        <w:t>5</w:t>
      </w:r>
      <w:r w:rsidR="001C06AD" w:rsidRPr="00A17FD9">
        <w:rPr>
          <w:rFonts w:asciiTheme="minorHAnsi" w:hAnsiTheme="minorHAnsi" w:cstheme="minorHAnsi"/>
          <w:b/>
          <w:sz w:val="21"/>
          <w:szCs w:val="21"/>
          <w:highlight w:val="lightGray"/>
        </w:rPr>
        <w:t>-</w:t>
      </w:r>
      <w:r w:rsidR="006A7741" w:rsidRPr="00A17FD9">
        <w:rPr>
          <w:rFonts w:asciiTheme="minorHAnsi" w:hAnsiTheme="minorHAnsi" w:cstheme="minorHAnsi"/>
          <w:b/>
          <w:sz w:val="21"/>
          <w:szCs w:val="21"/>
          <w:highlight w:val="lightGray"/>
        </w:rPr>
        <w:t xml:space="preserve"> </w:t>
      </w:r>
      <w:r w:rsidR="005B5C03" w:rsidRPr="00A17FD9">
        <w:rPr>
          <w:rFonts w:asciiTheme="minorHAnsi" w:hAnsiTheme="minorHAnsi" w:cstheme="minorHAnsi"/>
          <w:b/>
          <w:sz w:val="21"/>
          <w:szCs w:val="21"/>
          <w:highlight w:val="lightGray"/>
        </w:rPr>
        <w:t>Oct</w:t>
      </w:r>
      <w:r w:rsidR="001C06AD" w:rsidRPr="00A17FD9">
        <w:rPr>
          <w:rFonts w:asciiTheme="minorHAnsi" w:hAnsiTheme="minorHAnsi" w:cstheme="minorHAnsi"/>
          <w:b/>
          <w:sz w:val="21"/>
          <w:szCs w:val="21"/>
          <w:highlight w:val="lightGray"/>
        </w:rPr>
        <w:t>’1</w:t>
      </w:r>
      <w:r w:rsidR="00CD4432" w:rsidRPr="00A17FD9">
        <w:rPr>
          <w:rFonts w:asciiTheme="minorHAnsi" w:hAnsiTheme="minorHAnsi" w:cstheme="minorHAnsi"/>
          <w:b/>
          <w:sz w:val="21"/>
          <w:szCs w:val="21"/>
          <w:highlight w:val="lightGray"/>
        </w:rPr>
        <w:t>6</w:t>
      </w:r>
    </w:p>
    <w:p w14:paraId="56E5C933" w14:textId="3883F135" w:rsidR="00955F9F" w:rsidRPr="00A17FD9" w:rsidRDefault="00CD4432" w:rsidP="00A16396">
      <w:pPr>
        <w:pStyle w:val="Normal1"/>
        <w:widowControl w:val="0"/>
        <w:spacing w:after="0"/>
        <w:outlineLvl w:val="0"/>
        <w:rPr>
          <w:rFonts w:asciiTheme="minorHAnsi" w:eastAsia="Questrial" w:hAnsiTheme="minorHAnsi" w:cstheme="minorHAnsi"/>
          <w:b/>
          <w:sz w:val="21"/>
          <w:szCs w:val="21"/>
        </w:rPr>
      </w:pPr>
      <w:r w:rsidRPr="00A17FD9">
        <w:rPr>
          <w:rFonts w:asciiTheme="minorHAnsi" w:eastAsia="Questrial" w:hAnsiTheme="minorHAnsi" w:cstheme="minorHAnsi"/>
          <w:b/>
          <w:sz w:val="21"/>
          <w:szCs w:val="21"/>
        </w:rPr>
        <w:t xml:space="preserve">Role: Java Developer </w:t>
      </w:r>
    </w:p>
    <w:p w14:paraId="56E5C935" w14:textId="03C80F19" w:rsidR="00955F9F" w:rsidRPr="00A17FD9" w:rsidRDefault="00955F9F" w:rsidP="00A16396">
      <w:pPr>
        <w:pStyle w:val="Normal1"/>
        <w:widowControl w:val="0"/>
        <w:spacing w:after="0"/>
        <w:outlineLvl w:val="0"/>
        <w:rPr>
          <w:rFonts w:asciiTheme="minorHAnsi" w:eastAsia="Questrial" w:hAnsiTheme="minorHAnsi" w:cstheme="minorHAnsi"/>
          <w:b/>
          <w:sz w:val="21"/>
          <w:szCs w:val="21"/>
        </w:rPr>
      </w:pPr>
      <w:r w:rsidRPr="00A17FD9">
        <w:rPr>
          <w:rFonts w:asciiTheme="minorHAnsi" w:eastAsia="Questrial" w:hAnsiTheme="minorHAnsi" w:cstheme="minorHAnsi"/>
          <w:b/>
          <w:sz w:val="21"/>
          <w:szCs w:val="21"/>
        </w:rPr>
        <w:t>Responsibilities:</w:t>
      </w:r>
    </w:p>
    <w:p w14:paraId="56E5C936" w14:textId="77777777" w:rsidR="00955F9F" w:rsidRPr="00A17FD9" w:rsidRDefault="00955F9F" w:rsidP="006A7741">
      <w:pPr>
        <w:pStyle w:val="Normal1"/>
        <w:widowControl w:val="0"/>
        <w:numPr>
          <w:ilvl w:val="0"/>
          <w:numId w:val="24"/>
        </w:numPr>
        <w:suppressAutoHyphens w:val="0"/>
        <w:spacing w:after="0"/>
        <w:ind w:left="360"/>
        <w:outlineLvl w:val="0"/>
        <w:rPr>
          <w:rFonts w:asciiTheme="minorHAnsi" w:eastAsia="Questrial" w:hAnsiTheme="minorHAnsi" w:cstheme="minorHAnsi"/>
          <w:sz w:val="21"/>
          <w:szCs w:val="21"/>
        </w:rPr>
      </w:pPr>
      <w:r w:rsidRPr="00A17FD9">
        <w:rPr>
          <w:rFonts w:asciiTheme="minorHAnsi" w:eastAsia="Questrial" w:hAnsiTheme="minorHAnsi" w:cstheme="minorHAnsi"/>
          <w:sz w:val="21"/>
          <w:szCs w:val="21"/>
        </w:rPr>
        <w:t>Involved End to End Design, Development and Testing of Streamlets module.</w:t>
      </w:r>
    </w:p>
    <w:p w14:paraId="56E5C937" w14:textId="77777777" w:rsidR="00955F9F" w:rsidRPr="00A17FD9" w:rsidRDefault="00955F9F" w:rsidP="006A7741">
      <w:pPr>
        <w:pStyle w:val="Normal1"/>
        <w:widowControl w:val="0"/>
        <w:numPr>
          <w:ilvl w:val="0"/>
          <w:numId w:val="24"/>
        </w:numPr>
        <w:suppressAutoHyphens w:val="0"/>
        <w:spacing w:after="0"/>
        <w:ind w:left="360"/>
        <w:outlineLvl w:val="0"/>
        <w:rPr>
          <w:rFonts w:asciiTheme="minorHAnsi" w:eastAsia="Questrial" w:hAnsiTheme="minorHAnsi" w:cstheme="minorHAnsi"/>
          <w:sz w:val="21"/>
          <w:szCs w:val="21"/>
        </w:rPr>
      </w:pPr>
      <w:r w:rsidRPr="00A17FD9">
        <w:rPr>
          <w:rFonts w:asciiTheme="minorHAnsi" w:eastAsia="Questrial" w:hAnsiTheme="minorHAnsi" w:cstheme="minorHAnsi"/>
          <w:sz w:val="21"/>
          <w:szCs w:val="21"/>
        </w:rPr>
        <w:t>Implemented the Model View Controller (</w:t>
      </w:r>
      <w:r w:rsidRPr="00A17FD9">
        <w:rPr>
          <w:rFonts w:asciiTheme="minorHAnsi" w:eastAsia="Questrial" w:hAnsiTheme="minorHAnsi" w:cstheme="minorHAnsi"/>
          <w:b/>
          <w:sz w:val="21"/>
          <w:szCs w:val="21"/>
        </w:rPr>
        <w:t>MVC</w:t>
      </w:r>
      <w:r w:rsidRPr="00A17FD9">
        <w:rPr>
          <w:rFonts w:asciiTheme="minorHAnsi" w:eastAsia="Questrial" w:hAnsiTheme="minorHAnsi" w:cstheme="minorHAnsi"/>
          <w:sz w:val="21"/>
          <w:szCs w:val="21"/>
        </w:rPr>
        <w:t xml:space="preserve">) framework and </w:t>
      </w:r>
      <w:r w:rsidRPr="00A17FD9">
        <w:rPr>
          <w:rFonts w:asciiTheme="minorHAnsi" w:eastAsia="Questrial" w:hAnsiTheme="minorHAnsi" w:cstheme="minorHAnsi"/>
          <w:b/>
          <w:sz w:val="21"/>
          <w:szCs w:val="21"/>
        </w:rPr>
        <w:t>spring</w:t>
      </w:r>
      <w:r w:rsidRPr="00A17FD9">
        <w:rPr>
          <w:rFonts w:asciiTheme="minorHAnsi" w:eastAsia="Questrial" w:hAnsiTheme="minorHAnsi" w:cstheme="minorHAnsi"/>
          <w:sz w:val="21"/>
          <w:szCs w:val="21"/>
        </w:rPr>
        <w:t>. </w:t>
      </w:r>
    </w:p>
    <w:p w14:paraId="56E5C938" w14:textId="77777777" w:rsidR="00955F9F" w:rsidRPr="00A17FD9" w:rsidRDefault="00955F9F" w:rsidP="006A7741">
      <w:pPr>
        <w:pStyle w:val="Normal1"/>
        <w:widowControl w:val="0"/>
        <w:numPr>
          <w:ilvl w:val="0"/>
          <w:numId w:val="24"/>
        </w:numPr>
        <w:suppressAutoHyphens w:val="0"/>
        <w:spacing w:after="0"/>
        <w:ind w:left="360"/>
        <w:outlineLvl w:val="0"/>
        <w:rPr>
          <w:rFonts w:asciiTheme="minorHAnsi" w:eastAsia="Questrial" w:hAnsiTheme="minorHAnsi" w:cstheme="minorHAnsi"/>
          <w:sz w:val="21"/>
          <w:szCs w:val="21"/>
        </w:rPr>
      </w:pPr>
      <w:r w:rsidRPr="00A17FD9">
        <w:rPr>
          <w:rFonts w:asciiTheme="minorHAnsi" w:eastAsia="Questrial" w:hAnsiTheme="minorHAnsi" w:cstheme="minorHAnsi"/>
          <w:sz w:val="21"/>
          <w:szCs w:val="21"/>
        </w:rPr>
        <w:t xml:space="preserve">Worked on Web Services for transferring </w:t>
      </w:r>
      <w:r w:rsidRPr="00A17FD9">
        <w:rPr>
          <w:rFonts w:asciiTheme="minorHAnsi" w:eastAsia="Questrial" w:hAnsiTheme="minorHAnsi" w:cstheme="minorHAnsi"/>
          <w:b/>
          <w:sz w:val="21"/>
          <w:szCs w:val="21"/>
        </w:rPr>
        <w:t>XML</w:t>
      </w:r>
      <w:r w:rsidRPr="00A17FD9">
        <w:rPr>
          <w:rFonts w:asciiTheme="minorHAnsi" w:eastAsia="Questrial" w:hAnsiTheme="minorHAnsi" w:cstheme="minorHAnsi"/>
          <w:sz w:val="21"/>
          <w:szCs w:val="21"/>
        </w:rPr>
        <w:t xml:space="preserve"> data between two interfaces.</w:t>
      </w:r>
    </w:p>
    <w:p w14:paraId="56E5C939" w14:textId="77777777" w:rsidR="00955F9F" w:rsidRPr="00A17FD9" w:rsidRDefault="00955F9F" w:rsidP="006A7741">
      <w:pPr>
        <w:pStyle w:val="Normal1"/>
        <w:widowControl w:val="0"/>
        <w:numPr>
          <w:ilvl w:val="0"/>
          <w:numId w:val="24"/>
        </w:numPr>
        <w:suppressAutoHyphens w:val="0"/>
        <w:spacing w:after="0"/>
        <w:ind w:left="360"/>
        <w:outlineLvl w:val="0"/>
        <w:rPr>
          <w:rFonts w:asciiTheme="minorHAnsi" w:eastAsia="Questrial" w:hAnsiTheme="minorHAnsi" w:cstheme="minorHAnsi"/>
          <w:sz w:val="21"/>
          <w:szCs w:val="21"/>
        </w:rPr>
      </w:pPr>
      <w:r w:rsidRPr="00A17FD9">
        <w:rPr>
          <w:rFonts w:asciiTheme="minorHAnsi" w:eastAsia="Questrial" w:hAnsiTheme="minorHAnsi" w:cstheme="minorHAnsi"/>
          <w:sz w:val="21"/>
          <w:szCs w:val="21"/>
        </w:rPr>
        <w:t xml:space="preserve">Designed and developed the UI using spring view component, </w:t>
      </w:r>
      <w:r w:rsidRPr="00A17FD9">
        <w:rPr>
          <w:rFonts w:asciiTheme="minorHAnsi" w:eastAsia="Questrial" w:hAnsiTheme="minorHAnsi" w:cstheme="minorHAnsi"/>
          <w:b/>
          <w:sz w:val="21"/>
          <w:szCs w:val="21"/>
        </w:rPr>
        <w:t>JSP, HTML, CSS, JQuery and AngularJS</w:t>
      </w:r>
      <w:r w:rsidRPr="00A17FD9">
        <w:rPr>
          <w:rFonts w:asciiTheme="minorHAnsi" w:eastAsia="Questrial" w:hAnsiTheme="minorHAnsi" w:cstheme="minorHAnsi"/>
          <w:sz w:val="21"/>
          <w:szCs w:val="21"/>
        </w:rPr>
        <w:t>.</w:t>
      </w:r>
    </w:p>
    <w:p w14:paraId="56E5C93A" w14:textId="77777777" w:rsidR="00955F9F" w:rsidRPr="00A17FD9" w:rsidRDefault="00955F9F" w:rsidP="006A7741">
      <w:pPr>
        <w:pStyle w:val="Normal1"/>
        <w:widowControl w:val="0"/>
        <w:numPr>
          <w:ilvl w:val="0"/>
          <w:numId w:val="24"/>
        </w:numPr>
        <w:suppressAutoHyphens w:val="0"/>
        <w:spacing w:after="0"/>
        <w:ind w:left="360"/>
        <w:outlineLvl w:val="0"/>
        <w:rPr>
          <w:rFonts w:asciiTheme="minorHAnsi" w:eastAsia="Questrial" w:hAnsiTheme="minorHAnsi" w:cstheme="minorHAnsi"/>
          <w:sz w:val="21"/>
          <w:szCs w:val="21"/>
        </w:rPr>
      </w:pPr>
      <w:r w:rsidRPr="00A17FD9">
        <w:rPr>
          <w:rFonts w:asciiTheme="minorHAnsi" w:eastAsia="Questrial" w:hAnsiTheme="minorHAnsi" w:cstheme="minorHAnsi"/>
          <w:sz w:val="21"/>
          <w:szCs w:val="21"/>
        </w:rPr>
        <w:t xml:space="preserve">Used spring validator framework for client side and </w:t>
      </w:r>
      <w:proofErr w:type="gramStart"/>
      <w:r w:rsidRPr="00A17FD9">
        <w:rPr>
          <w:rFonts w:asciiTheme="minorHAnsi" w:eastAsia="Questrial" w:hAnsiTheme="minorHAnsi" w:cstheme="minorHAnsi"/>
          <w:sz w:val="21"/>
          <w:szCs w:val="21"/>
        </w:rPr>
        <w:t>server side</w:t>
      </w:r>
      <w:proofErr w:type="gramEnd"/>
      <w:r w:rsidRPr="00A17FD9">
        <w:rPr>
          <w:rFonts w:asciiTheme="minorHAnsi" w:eastAsia="Questrial" w:hAnsiTheme="minorHAnsi" w:cstheme="minorHAnsi"/>
          <w:sz w:val="21"/>
          <w:szCs w:val="21"/>
        </w:rPr>
        <w:t xml:space="preserve"> validation. Also implemented dynamic loading of JSP’s </w:t>
      </w:r>
      <w:r w:rsidRPr="00A17FD9">
        <w:rPr>
          <w:rFonts w:asciiTheme="minorHAnsi" w:eastAsia="Questrial" w:hAnsiTheme="minorHAnsi" w:cstheme="minorHAnsi"/>
          <w:sz w:val="21"/>
          <w:szCs w:val="21"/>
        </w:rPr>
        <w:lastRenderedPageBreak/>
        <w:t>using AJAX. </w:t>
      </w:r>
    </w:p>
    <w:p w14:paraId="56E5C93B" w14:textId="77777777" w:rsidR="00955F9F" w:rsidRPr="00A17FD9" w:rsidRDefault="00955F9F" w:rsidP="006A7741">
      <w:pPr>
        <w:pStyle w:val="Normal1"/>
        <w:widowControl w:val="0"/>
        <w:numPr>
          <w:ilvl w:val="0"/>
          <w:numId w:val="24"/>
        </w:numPr>
        <w:suppressAutoHyphens w:val="0"/>
        <w:spacing w:after="0"/>
        <w:ind w:left="360"/>
        <w:outlineLvl w:val="0"/>
        <w:rPr>
          <w:rFonts w:asciiTheme="minorHAnsi" w:eastAsia="Questrial" w:hAnsiTheme="minorHAnsi" w:cstheme="minorHAnsi"/>
          <w:sz w:val="21"/>
          <w:szCs w:val="21"/>
        </w:rPr>
      </w:pPr>
      <w:r w:rsidRPr="00A17FD9">
        <w:rPr>
          <w:rFonts w:asciiTheme="minorHAnsi" w:eastAsia="Questrial" w:hAnsiTheme="minorHAnsi" w:cstheme="minorHAnsi"/>
          <w:sz w:val="21"/>
          <w:szCs w:val="21"/>
        </w:rPr>
        <w:t xml:space="preserve">Used Spring Core for </w:t>
      </w:r>
      <w:r w:rsidRPr="00A17FD9">
        <w:rPr>
          <w:rFonts w:asciiTheme="minorHAnsi" w:eastAsia="Questrial" w:hAnsiTheme="minorHAnsi" w:cstheme="minorHAnsi"/>
          <w:b/>
          <w:sz w:val="21"/>
          <w:szCs w:val="21"/>
        </w:rPr>
        <w:t>dependency injection/Inversion of control (IOC</w:t>
      </w:r>
      <w:r w:rsidRPr="00A17FD9">
        <w:rPr>
          <w:rFonts w:asciiTheme="minorHAnsi" w:eastAsia="Questrial" w:hAnsiTheme="minorHAnsi" w:cstheme="minorHAnsi"/>
          <w:sz w:val="21"/>
          <w:szCs w:val="21"/>
        </w:rPr>
        <w:t xml:space="preserve">), and integrated frameworks like </w:t>
      </w:r>
      <w:r w:rsidRPr="00A17FD9">
        <w:rPr>
          <w:rFonts w:asciiTheme="minorHAnsi" w:eastAsia="Questrial" w:hAnsiTheme="minorHAnsi" w:cstheme="minorHAnsi"/>
          <w:b/>
          <w:sz w:val="21"/>
          <w:szCs w:val="21"/>
        </w:rPr>
        <w:t>Struts</w:t>
      </w:r>
      <w:r w:rsidRPr="00A17FD9">
        <w:rPr>
          <w:rFonts w:asciiTheme="minorHAnsi" w:eastAsia="Questrial" w:hAnsiTheme="minorHAnsi" w:cstheme="minorHAnsi"/>
          <w:sz w:val="21"/>
          <w:szCs w:val="21"/>
        </w:rPr>
        <w:t xml:space="preserve"> and </w:t>
      </w:r>
      <w:r w:rsidRPr="00A17FD9">
        <w:rPr>
          <w:rFonts w:asciiTheme="minorHAnsi" w:eastAsia="Questrial" w:hAnsiTheme="minorHAnsi" w:cstheme="minorHAnsi"/>
          <w:b/>
          <w:sz w:val="21"/>
          <w:szCs w:val="21"/>
        </w:rPr>
        <w:t>Hibernate</w:t>
      </w:r>
      <w:r w:rsidRPr="00A17FD9">
        <w:rPr>
          <w:rFonts w:asciiTheme="minorHAnsi" w:eastAsia="Questrial" w:hAnsiTheme="minorHAnsi" w:cstheme="minorHAnsi"/>
          <w:sz w:val="21"/>
          <w:szCs w:val="21"/>
        </w:rPr>
        <w:t>.</w:t>
      </w:r>
    </w:p>
    <w:p w14:paraId="56E5C93C" w14:textId="77777777" w:rsidR="00955F9F" w:rsidRPr="00A17FD9" w:rsidRDefault="00955F9F" w:rsidP="006A7741">
      <w:pPr>
        <w:pStyle w:val="Normal1"/>
        <w:widowControl w:val="0"/>
        <w:numPr>
          <w:ilvl w:val="0"/>
          <w:numId w:val="24"/>
        </w:numPr>
        <w:suppressAutoHyphens w:val="0"/>
        <w:spacing w:after="0"/>
        <w:ind w:left="360"/>
        <w:outlineLvl w:val="0"/>
        <w:rPr>
          <w:rFonts w:asciiTheme="minorHAnsi" w:hAnsiTheme="minorHAnsi" w:cstheme="minorHAnsi"/>
          <w:sz w:val="21"/>
          <w:szCs w:val="21"/>
        </w:rPr>
      </w:pPr>
      <w:r w:rsidRPr="00A17FD9">
        <w:rPr>
          <w:rFonts w:asciiTheme="minorHAnsi" w:hAnsiTheme="minorHAnsi" w:cstheme="minorHAnsi"/>
          <w:sz w:val="21"/>
          <w:szCs w:val="21"/>
        </w:rPr>
        <w:t>Responsible for Offshore &amp; technical support and maintenance of its daily batch jobs.</w:t>
      </w:r>
    </w:p>
    <w:p w14:paraId="56E5C93D" w14:textId="77777777" w:rsidR="00955F9F" w:rsidRPr="00A17FD9" w:rsidRDefault="00955F9F" w:rsidP="006A7741">
      <w:pPr>
        <w:pStyle w:val="Normal1"/>
        <w:widowControl w:val="0"/>
        <w:numPr>
          <w:ilvl w:val="0"/>
          <w:numId w:val="24"/>
        </w:numPr>
        <w:suppressAutoHyphens w:val="0"/>
        <w:spacing w:after="0"/>
        <w:ind w:left="360"/>
        <w:outlineLvl w:val="0"/>
        <w:rPr>
          <w:rFonts w:asciiTheme="minorHAnsi" w:hAnsiTheme="minorHAnsi" w:cstheme="minorHAnsi"/>
          <w:sz w:val="21"/>
          <w:szCs w:val="21"/>
        </w:rPr>
      </w:pPr>
      <w:r w:rsidRPr="00A17FD9">
        <w:rPr>
          <w:rFonts w:asciiTheme="minorHAnsi" w:hAnsiTheme="minorHAnsi" w:cstheme="minorHAnsi"/>
          <w:sz w:val="21"/>
          <w:szCs w:val="21"/>
        </w:rPr>
        <w:t>Utilized Hibernate for</w:t>
      </w:r>
      <w:r w:rsidRPr="00A17FD9">
        <w:rPr>
          <w:rFonts w:asciiTheme="minorHAnsi" w:hAnsiTheme="minorHAnsi" w:cstheme="minorHAnsi"/>
          <w:b/>
          <w:sz w:val="21"/>
          <w:szCs w:val="21"/>
        </w:rPr>
        <w:t xml:space="preserve"> Object/Relational Mapping (ORM)</w:t>
      </w:r>
      <w:r w:rsidRPr="00A17FD9">
        <w:rPr>
          <w:rFonts w:asciiTheme="minorHAnsi" w:hAnsiTheme="minorHAnsi" w:cstheme="minorHAnsi"/>
          <w:sz w:val="21"/>
          <w:szCs w:val="21"/>
        </w:rPr>
        <w:t xml:space="preserve"> purposes for persistence onto the Oracle database. </w:t>
      </w:r>
    </w:p>
    <w:p w14:paraId="56E5C943" w14:textId="0E996010" w:rsidR="00955F9F" w:rsidRPr="00A17FD9" w:rsidRDefault="00955F9F" w:rsidP="007F02A3">
      <w:pPr>
        <w:pStyle w:val="Normal1"/>
        <w:widowControl w:val="0"/>
        <w:numPr>
          <w:ilvl w:val="0"/>
          <w:numId w:val="24"/>
        </w:numPr>
        <w:suppressAutoHyphens w:val="0"/>
        <w:spacing w:after="0"/>
        <w:ind w:left="360"/>
        <w:outlineLvl w:val="0"/>
        <w:rPr>
          <w:rFonts w:asciiTheme="minorHAnsi" w:eastAsia="Questrial" w:hAnsiTheme="minorHAnsi" w:cstheme="minorHAnsi"/>
          <w:sz w:val="21"/>
          <w:szCs w:val="21"/>
        </w:rPr>
      </w:pPr>
      <w:r w:rsidRPr="00A17FD9">
        <w:rPr>
          <w:rFonts w:asciiTheme="minorHAnsi" w:hAnsiTheme="minorHAnsi" w:cstheme="minorHAnsi"/>
          <w:sz w:val="21"/>
          <w:szCs w:val="21"/>
        </w:rPr>
        <w:t>Designed RESTful web services for handling AJAX requests.</w:t>
      </w:r>
    </w:p>
    <w:p w14:paraId="56E5C947" w14:textId="77777777" w:rsidR="00955F9F" w:rsidRPr="00A17FD9" w:rsidRDefault="00955F9F" w:rsidP="006A7741">
      <w:pPr>
        <w:pStyle w:val="Normal1"/>
        <w:widowControl w:val="0"/>
        <w:numPr>
          <w:ilvl w:val="0"/>
          <w:numId w:val="24"/>
        </w:numPr>
        <w:suppressAutoHyphens w:val="0"/>
        <w:spacing w:after="0"/>
        <w:ind w:left="360"/>
        <w:outlineLvl w:val="0"/>
        <w:rPr>
          <w:rFonts w:asciiTheme="minorHAnsi" w:eastAsia="Questrial" w:hAnsiTheme="minorHAnsi" w:cstheme="minorHAnsi"/>
          <w:sz w:val="21"/>
          <w:szCs w:val="21"/>
        </w:rPr>
      </w:pPr>
      <w:r w:rsidRPr="00A17FD9">
        <w:rPr>
          <w:rFonts w:asciiTheme="minorHAnsi" w:eastAsia="Questrial" w:hAnsiTheme="minorHAnsi" w:cstheme="minorHAnsi"/>
          <w:sz w:val="21"/>
          <w:szCs w:val="21"/>
        </w:rPr>
        <w:t xml:space="preserve">Have Worked on Web module to reduce user efforts to add entries in </w:t>
      </w:r>
      <w:r w:rsidRPr="00A17FD9">
        <w:rPr>
          <w:rFonts w:asciiTheme="minorHAnsi" w:eastAsia="Questrial" w:hAnsiTheme="minorHAnsi" w:cstheme="minorHAnsi"/>
          <w:b/>
          <w:sz w:val="21"/>
          <w:szCs w:val="21"/>
        </w:rPr>
        <w:t>LDAP</w:t>
      </w:r>
      <w:r w:rsidRPr="00A17FD9">
        <w:rPr>
          <w:rFonts w:asciiTheme="minorHAnsi" w:eastAsia="Questrial" w:hAnsiTheme="minorHAnsi" w:cstheme="minorHAnsi"/>
          <w:sz w:val="21"/>
          <w:szCs w:val="21"/>
        </w:rPr>
        <w:t xml:space="preserve"> server developed web interface using Spring framework.</w:t>
      </w:r>
    </w:p>
    <w:p w14:paraId="56E5C94A" w14:textId="25B9DF46" w:rsidR="00955F9F" w:rsidRPr="00A17FD9" w:rsidRDefault="00955F9F" w:rsidP="007F02A3">
      <w:pPr>
        <w:pStyle w:val="Normal1"/>
        <w:widowControl w:val="0"/>
        <w:numPr>
          <w:ilvl w:val="0"/>
          <w:numId w:val="24"/>
        </w:numPr>
        <w:suppressAutoHyphens w:val="0"/>
        <w:spacing w:after="0"/>
        <w:ind w:left="360"/>
        <w:outlineLvl w:val="0"/>
        <w:rPr>
          <w:rFonts w:asciiTheme="minorHAnsi" w:eastAsia="Questrial" w:hAnsiTheme="minorHAnsi" w:cstheme="minorHAnsi"/>
          <w:sz w:val="21"/>
          <w:szCs w:val="21"/>
        </w:rPr>
      </w:pPr>
      <w:r w:rsidRPr="00A17FD9">
        <w:rPr>
          <w:rFonts w:asciiTheme="minorHAnsi" w:eastAsia="Questrial" w:hAnsiTheme="minorHAnsi" w:cstheme="minorHAnsi"/>
          <w:sz w:val="21"/>
          <w:szCs w:val="21"/>
        </w:rPr>
        <w:t>Worked on DAO’s to pull the data from the source Databases and converted into JSON formats and then published into Kafka Streams.</w:t>
      </w:r>
    </w:p>
    <w:p w14:paraId="56E5C94B" w14:textId="77777777" w:rsidR="00955F9F" w:rsidRPr="00A17FD9" w:rsidRDefault="00955F9F" w:rsidP="006A7741">
      <w:pPr>
        <w:pStyle w:val="Normal1"/>
        <w:widowControl w:val="0"/>
        <w:numPr>
          <w:ilvl w:val="0"/>
          <w:numId w:val="24"/>
        </w:numPr>
        <w:suppressAutoHyphens w:val="0"/>
        <w:spacing w:after="0"/>
        <w:ind w:left="360"/>
        <w:outlineLvl w:val="0"/>
        <w:rPr>
          <w:rFonts w:asciiTheme="minorHAnsi" w:eastAsia="Questrial" w:hAnsiTheme="minorHAnsi" w:cstheme="minorHAnsi"/>
          <w:sz w:val="21"/>
          <w:szCs w:val="21"/>
        </w:rPr>
      </w:pPr>
      <w:r w:rsidRPr="00A17FD9">
        <w:rPr>
          <w:rFonts w:asciiTheme="minorHAnsi" w:eastAsia="Questrial" w:hAnsiTheme="minorHAnsi" w:cstheme="minorHAnsi"/>
          <w:sz w:val="21"/>
          <w:szCs w:val="21"/>
        </w:rPr>
        <w:t xml:space="preserve">Experienced in </w:t>
      </w:r>
      <w:r w:rsidRPr="00A17FD9">
        <w:rPr>
          <w:rFonts w:asciiTheme="minorHAnsi" w:eastAsia="Questrial" w:hAnsiTheme="minorHAnsi" w:cstheme="minorHAnsi"/>
          <w:b/>
          <w:sz w:val="21"/>
          <w:szCs w:val="21"/>
        </w:rPr>
        <w:t>Splunk</w:t>
      </w:r>
      <w:r w:rsidRPr="00A17FD9">
        <w:rPr>
          <w:rFonts w:asciiTheme="minorHAnsi" w:eastAsia="Questrial" w:hAnsiTheme="minorHAnsi" w:cstheme="minorHAnsi"/>
          <w:sz w:val="21"/>
          <w:szCs w:val="21"/>
        </w:rPr>
        <w:t xml:space="preserve"> development – Splunk search language, Splunk Web Framework, simple xml, alerts configuration, report building, custom dashboard building and data modelling.</w:t>
      </w:r>
    </w:p>
    <w:p w14:paraId="56E5C94F" w14:textId="38C950E7" w:rsidR="00955F9F" w:rsidRPr="00A17FD9" w:rsidRDefault="00955F9F" w:rsidP="00A105A6">
      <w:pPr>
        <w:pStyle w:val="Normal1"/>
        <w:widowControl w:val="0"/>
        <w:numPr>
          <w:ilvl w:val="0"/>
          <w:numId w:val="24"/>
        </w:numPr>
        <w:suppressAutoHyphens w:val="0"/>
        <w:spacing w:after="0"/>
        <w:ind w:left="360"/>
        <w:outlineLvl w:val="0"/>
        <w:rPr>
          <w:rFonts w:asciiTheme="minorHAnsi" w:eastAsia="Questrial" w:hAnsiTheme="minorHAnsi" w:cstheme="minorHAnsi"/>
          <w:b/>
          <w:sz w:val="21"/>
          <w:szCs w:val="21"/>
        </w:rPr>
      </w:pPr>
      <w:r w:rsidRPr="00A17FD9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Created </w:t>
      </w:r>
      <w:r w:rsidRPr="00A17FD9">
        <w:rPr>
          <w:rStyle w:val="apple-converted-space"/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Splunk</w:t>
      </w:r>
      <w:r w:rsidRPr="00A17FD9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Search Processing Language (</w:t>
      </w:r>
      <w:r w:rsidRPr="00A17FD9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SPL</w:t>
      </w:r>
      <w:r w:rsidRPr="00A17FD9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) queries, </w:t>
      </w:r>
      <w:r w:rsidRPr="00A17FD9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Reports</w:t>
      </w:r>
      <w:r w:rsidRPr="00A17FD9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and </w:t>
      </w:r>
      <w:r w:rsidRPr="00A17FD9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Dashboards</w:t>
      </w:r>
      <w:r w:rsidRPr="00A17FD9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.</w:t>
      </w:r>
    </w:p>
    <w:p w14:paraId="56E5C951" w14:textId="1E316ECF" w:rsidR="00955F9F" w:rsidRPr="00A17FD9" w:rsidRDefault="00955F9F" w:rsidP="00A105A6">
      <w:pPr>
        <w:pStyle w:val="Normal1"/>
        <w:widowControl w:val="0"/>
        <w:numPr>
          <w:ilvl w:val="0"/>
          <w:numId w:val="24"/>
        </w:numPr>
        <w:suppressAutoHyphens w:val="0"/>
        <w:spacing w:after="0"/>
        <w:ind w:left="360"/>
        <w:outlineLvl w:val="0"/>
        <w:rPr>
          <w:rFonts w:asciiTheme="minorHAnsi" w:eastAsia="Questrial" w:hAnsiTheme="minorHAnsi" w:cstheme="minorHAnsi"/>
          <w:b/>
          <w:sz w:val="21"/>
          <w:szCs w:val="21"/>
        </w:rPr>
      </w:pPr>
      <w:r w:rsidRPr="00A17FD9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Worked on </w:t>
      </w:r>
      <w:r w:rsidRPr="00A17FD9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Splunk DB Connect APP</w:t>
      </w:r>
      <w:r w:rsidRPr="00A17FD9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to load the data into Splunk from Oracle Database.</w:t>
      </w:r>
    </w:p>
    <w:p w14:paraId="56E5C952" w14:textId="77777777" w:rsidR="00955F9F" w:rsidRPr="00A17FD9" w:rsidRDefault="00955F9F" w:rsidP="00A16396">
      <w:pPr>
        <w:pStyle w:val="Normal1"/>
        <w:widowControl w:val="0"/>
        <w:numPr>
          <w:ilvl w:val="0"/>
          <w:numId w:val="24"/>
        </w:numPr>
        <w:suppressAutoHyphens w:val="0"/>
        <w:spacing w:after="0"/>
        <w:ind w:left="360"/>
        <w:outlineLvl w:val="0"/>
        <w:rPr>
          <w:rFonts w:asciiTheme="minorHAnsi" w:eastAsia="Questrial" w:hAnsiTheme="minorHAnsi" w:cstheme="minorHAnsi"/>
          <w:sz w:val="21"/>
          <w:szCs w:val="21"/>
        </w:rPr>
      </w:pPr>
      <w:r w:rsidRPr="00A17FD9">
        <w:rPr>
          <w:rFonts w:asciiTheme="minorHAnsi" w:eastAsia="Questrial" w:hAnsiTheme="minorHAnsi" w:cstheme="minorHAnsi"/>
          <w:sz w:val="21"/>
          <w:szCs w:val="21"/>
        </w:rPr>
        <w:t>Developed the dashboards for platform components, configured and deployed Splunk components (Universal/H</w:t>
      </w:r>
      <w:r w:rsidR="006A7741" w:rsidRPr="00A17FD9">
        <w:rPr>
          <w:rFonts w:asciiTheme="minorHAnsi" w:eastAsia="Questrial" w:hAnsiTheme="minorHAnsi" w:cstheme="minorHAnsi"/>
          <w:sz w:val="21"/>
          <w:szCs w:val="21"/>
        </w:rPr>
        <w:t>eavy Forwarders, Indexers etc.</w:t>
      </w:r>
    </w:p>
    <w:p w14:paraId="01D5BA8A" w14:textId="77777777" w:rsidR="00EA1BBD" w:rsidRPr="00A17FD9" w:rsidRDefault="00EA1BBD" w:rsidP="00A16396">
      <w:pPr>
        <w:pStyle w:val="Normal1"/>
        <w:widowControl w:val="0"/>
        <w:spacing w:after="0"/>
        <w:outlineLvl w:val="0"/>
        <w:rPr>
          <w:rFonts w:asciiTheme="minorHAnsi" w:eastAsia="Questrial" w:hAnsiTheme="minorHAnsi" w:cstheme="minorHAnsi"/>
          <w:b/>
          <w:sz w:val="21"/>
          <w:szCs w:val="21"/>
        </w:rPr>
      </w:pPr>
    </w:p>
    <w:p w14:paraId="201A50CA" w14:textId="4F50FE60" w:rsidR="00EA1BBD" w:rsidRPr="00A17FD9" w:rsidRDefault="00955F9F" w:rsidP="00A105A6">
      <w:pPr>
        <w:pStyle w:val="Normal1"/>
        <w:widowControl w:val="0"/>
        <w:spacing w:after="0"/>
        <w:outlineLvl w:val="0"/>
        <w:rPr>
          <w:rFonts w:asciiTheme="minorHAnsi" w:hAnsiTheme="minorHAnsi" w:cstheme="minorHAnsi"/>
          <w:sz w:val="21"/>
          <w:szCs w:val="21"/>
        </w:rPr>
      </w:pPr>
      <w:r w:rsidRPr="00A17FD9">
        <w:rPr>
          <w:rFonts w:asciiTheme="minorHAnsi" w:eastAsia="Questrial" w:hAnsiTheme="minorHAnsi" w:cstheme="minorHAnsi"/>
          <w:b/>
          <w:sz w:val="21"/>
          <w:szCs w:val="21"/>
        </w:rPr>
        <w:t xml:space="preserve">Environment: </w:t>
      </w:r>
      <w:r w:rsidRPr="00A17FD9">
        <w:rPr>
          <w:rFonts w:asciiTheme="minorHAnsi" w:eastAsia="Questrial" w:hAnsiTheme="minorHAnsi" w:cstheme="minorHAnsi"/>
          <w:sz w:val="21"/>
          <w:szCs w:val="21"/>
        </w:rPr>
        <w:t xml:space="preserve">Java, Spring, </w:t>
      </w:r>
      <w:r w:rsidR="00920FAD" w:rsidRPr="00A17FD9">
        <w:rPr>
          <w:rFonts w:asciiTheme="minorHAnsi" w:eastAsia="Questrial" w:hAnsiTheme="minorHAnsi" w:cstheme="minorHAnsi"/>
          <w:sz w:val="21"/>
          <w:szCs w:val="21"/>
        </w:rPr>
        <w:t xml:space="preserve">Angular, </w:t>
      </w:r>
      <w:proofErr w:type="gramStart"/>
      <w:r w:rsidR="00E64EBB" w:rsidRPr="00A17FD9">
        <w:rPr>
          <w:rFonts w:asciiTheme="minorHAnsi" w:eastAsia="Questrial" w:hAnsiTheme="minorHAnsi" w:cstheme="minorHAnsi"/>
          <w:sz w:val="21"/>
          <w:szCs w:val="21"/>
        </w:rPr>
        <w:t>Hibernate ,</w:t>
      </w:r>
      <w:proofErr w:type="gramEnd"/>
      <w:r w:rsidR="00E64EBB" w:rsidRPr="00A17FD9">
        <w:rPr>
          <w:rFonts w:asciiTheme="minorHAnsi" w:eastAsia="Questrial" w:hAnsiTheme="minorHAnsi" w:cstheme="minorHAnsi"/>
          <w:sz w:val="21"/>
          <w:szCs w:val="21"/>
        </w:rPr>
        <w:t xml:space="preserve"> Spring batch</w:t>
      </w:r>
      <w:r w:rsidR="00920FAD" w:rsidRPr="00A17FD9">
        <w:rPr>
          <w:rFonts w:asciiTheme="minorHAnsi" w:eastAsia="Questrial" w:hAnsiTheme="minorHAnsi" w:cstheme="minorHAnsi"/>
          <w:sz w:val="21"/>
          <w:szCs w:val="21"/>
        </w:rPr>
        <w:t xml:space="preserve">, </w:t>
      </w:r>
      <w:r w:rsidRPr="00A17FD9">
        <w:rPr>
          <w:rFonts w:asciiTheme="minorHAnsi" w:eastAsia="Questrial" w:hAnsiTheme="minorHAnsi" w:cstheme="minorHAnsi"/>
          <w:sz w:val="21"/>
          <w:szCs w:val="21"/>
        </w:rPr>
        <w:t xml:space="preserve">Spring quartz , Spring security, Spring Boot , </w:t>
      </w:r>
      <w:r w:rsidR="00FF65E7" w:rsidRPr="00A17FD9">
        <w:rPr>
          <w:rFonts w:asciiTheme="minorHAnsi" w:eastAsia="Questrial" w:hAnsiTheme="minorHAnsi" w:cstheme="minorHAnsi"/>
          <w:sz w:val="21"/>
          <w:szCs w:val="21"/>
        </w:rPr>
        <w:t xml:space="preserve">microservices, </w:t>
      </w:r>
      <w:r w:rsidRPr="00A17FD9">
        <w:rPr>
          <w:rFonts w:asciiTheme="minorHAnsi" w:eastAsia="Questrial" w:hAnsiTheme="minorHAnsi" w:cstheme="minorHAnsi"/>
          <w:sz w:val="21"/>
          <w:szCs w:val="21"/>
        </w:rPr>
        <w:t>JPA, JavaScript, AngularJS, HTML 4.0, CSS</w:t>
      </w:r>
      <w:r w:rsidR="00AE1CB5" w:rsidRPr="00A17FD9">
        <w:rPr>
          <w:rFonts w:asciiTheme="minorHAnsi" w:eastAsia="Questrial" w:hAnsiTheme="minorHAnsi" w:cstheme="minorHAnsi"/>
          <w:sz w:val="21"/>
          <w:szCs w:val="21"/>
        </w:rPr>
        <w:t xml:space="preserve">, </w:t>
      </w:r>
      <w:r w:rsidRPr="00A17FD9">
        <w:rPr>
          <w:rFonts w:asciiTheme="minorHAnsi" w:eastAsia="Questrial" w:hAnsiTheme="minorHAnsi" w:cstheme="minorHAnsi"/>
          <w:sz w:val="21"/>
          <w:szCs w:val="21"/>
        </w:rPr>
        <w:t>WebSphere Application Server 8.5, Eclipse/RAD 8.0, Oracle 11g, Maven, log4j, Junit, XML, Web Services.</w:t>
      </w:r>
    </w:p>
    <w:p w14:paraId="26152E7C" w14:textId="77777777" w:rsidR="00E7047B" w:rsidRPr="00A17FD9" w:rsidRDefault="00E7047B" w:rsidP="00A16396">
      <w:pPr>
        <w:outlineLvl w:val="0"/>
        <w:rPr>
          <w:rFonts w:asciiTheme="minorHAnsi" w:hAnsiTheme="minorHAnsi" w:cstheme="minorHAnsi"/>
          <w:b/>
          <w:bCs/>
          <w:sz w:val="21"/>
          <w:szCs w:val="21"/>
        </w:rPr>
      </w:pPr>
    </w:p>
    <w:p w14:paraId="56E5C98E" w14:textId="77777777" w:rsidR="00056BC2" w:rsidRPr="00A17FD9" w:rsidRDefault="00056BC2" w:rsidP="00056BC2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  <w:r w:rsidRPr="00A17FD9">
        <w:rPr>
          <w:rFonts w:asciiTheme="minorHAnsi" w:hAnsiTheme="minorHAnsi" w:cstheme="minorHAnsi"/>
          <w:b/>
          <w:sz w:val="21"/>
          <w:szCs w:val="21"/>
        </w:rPr>
        <w:t>~ Thank you ~</w:t>
      </w:r>
    </w:p>
    <w:sectPr w:rsidR="00056BC2" w:rsidRPr="00A17FD9" w:rsidSect="00B52655">
      <w:pgSz w:w="12240" w:h="15840"/>
      <w:pgMar w:top="720" w:right="720" w:bottom="720" w:left="720" w:header="720" w:footer="720" w:gutter="0"/>
      <w:pgBorders w:offsetFrom="page">
        <w:top w:val="single" w:sz="4" w:space="15" w:color="auto" w:shadow="1"/>
        <w:left w:val="single" w:sz="4" w:space="15" w:color="auto" w:shadow="1"/>
        <w:bottom w:val="single" w:sz="4" w:space="15" w:color="auto" w:shadow="1"/>
        <w:right w:val="single" w:sz="4" w:space="15" w:color="auto" w:shadow="1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2F72E" w14:textId="77777777" w:rsidR="00CE1FB8" w:rsidRDefault="00CE1FB8" w:rsidP="00F46DC9">
      <w:r>
        <w:separator/>
      </w:r>
    </w:p>
  </w:endnote>
  <w:endnote w:type="continuationSeparator" w:id="0">
    <w:p w14:paraId="7B16B670" w14:textId="77777777" w:rsidR="00CE1FB8" w:rsidRDefault="00CE1FB8" w:rsidP="00F4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B73F2" w14:textId="77777777" w:rsidR="00CE1FB8" w:rsidRDefault="00CE1FB8" w:rsidP="00F46DC9">
      <w:r>
        <w:separator/>
      </w:r>
    </w:p>
  </w:footnote>
  <w:footnote w:type="continuationSeparator" w:id="0">
    <w:p w14:paraId="19547BE4" w14:textId="77777777" w:rsidR="00CE1FB8" w:rsidRDefault="00CE1FB8" w:rsidP="00F4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3" w15:restartNumberingAfterBreak="0">
    <w:nsid w:val="02F52BF7"/>
    <w:multiLevelType w:val="hybridMultilevel"/>
    <w:tmpl w:val="B352FF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A28EB"/>
    <w:multiLevelType w:val="hybridMultilevel"/>
    <w:tmpl w:val="3DA2F1DE"/>
    <w:lvl w:ilvl="0" w:tplc="699C25A0">
      <w:start w:val="1"/>
      <w:numFmt w:val="bullet"/>
      <w:pStyle w:val="BodyTextLatinGaramon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27E89"/>
    <w:multiLevelType w:val="multilevel"/>
    <w:tmpl w:val="3B44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1E029D"/>
    <w:multiLevelType w:val="hybridMultilevel"/>
    <w:tmpl w:val="EBF8128C"/>
    <w:lvl w:ilvl="0" w:tplc="CF826B1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09942398"/>
    <w:multiLevelType w:val="multilevel"/>
    <w:tmpl w:val="61AA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203108"/>
    <w:multiLevelType w:val="hybridMultilevel"/>
    <w:tmpl w:val="868E8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B4C75"/>
    <w:multiLevelType w:val="multilevel"/>
    <w:tmpl w:val="E9CE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3B696F"/>
    <w:multiLevelType w:val="hybridMultilevel"/>
    <w:tmpl w:val="1026F7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C6D85"/>
    <w:multiLevelType w:val="multilevel"/>
    <w:tmpl w:val="902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DD3DA5"/>
    <w:multiLevelType w:val="hybridMultilevel"/>
    <w:tmpl w:val="2EC473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5315F"/>
    <w:multiLevelType w:val="multilevel"/>
    <w:tmpl w:val="8D64DD7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CD2EF9"/>
    <w:multiLevelType w:val="hybridMultilevel"/>
    <w:tmpl w:val="71E6E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C565E"/>
    <w:multiLevelType w:val="multilevel"/>
    <w:tmpl w:val="E3CE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3922A0"/>
    <w:multiLevelType w:val="multilevel"/>
    <w:tmpl w:val="05EA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47109C"/>
    <w:multiLevelType w:val="hybridMultilevel"/>
    <w:tmpl w:val="E886E036"/>
    <w:lvl w:ilvl="0" w:tplc="38547D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859CD"/>
    <w:multiLevelType w:val="hybridMultilevel"/>
    <w:tmpl w:val="A3C66C54"/>
    <w:lvl w:ilvl="0" w:tplc="3BB28D5A">
      <w:start w:val="1"/>
      <w:numFmt w:val="bullet"/>
      <w:pStyle w:val="NormalTim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A83A95"/>
    <w:multiLevelType w:val="hybridMultilevel"/>
    <w:tmpl w:val="4524C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1560F"/>
    <w:multiLevelType w:val="hybridMultilevel"/>
    <w:tmpl w:val="6B006394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44832B1C"/>
    <w:multiLevelType w:val="hybridMultilevel"/>
    <w:tmpl w:val="13FE3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E4F30"/>
    <w:multiLevelType w:val="hybridMultilevel"/>
    <w:tmpl w:val="4B58D4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74CA6"/>
    <w:multiLevelType w:val="hybridMultilevel"/>
    <w:tmpl w:val="FEA2592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546B4C7A"/>
    <w:multiLevelType w:val="hybridMultilevel"/>
    <w:tmpl w:val="346C8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D0416"/>
    <w:multiLevelType w:val="hybridMultilevel"/>
    <w:tmpl w:val="C67884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033D0"/>
    <w:multiLevelType w:val="hybridMultilevel"/>
    <w:tmpl w:val="F81CF9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C76FE"/>
    <w:multiLevelType w:val="hybridMultilevel"/>
    <w:tmpl w:val="7BD29946"/>
    <w:lvl w:ilvl="0" w:tplc="CF826B1A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61C05B31"/>
    <w:multiLevelType w:val="multilevel"/>
    <w:tmpl w:val="4C96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4119FF"/>
    <w:multiLevelType w:val="hybridMultilevel"/>
    <w:tmpl w:val="EFCE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8680D"/>
    <w:multiLevelType w:val="hybridMultilevel"/>
    <w:tmpl w:val="2D9E8C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76036"/>
    <w:multiLevelType w:val="multilevel"/>
    <w:tmpl w:val="6EBA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985807"/>
    <w:multiLevelType w:val="hybridMultilevel"/>
    <w:tmpl w:val="8D4040D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3" w15:restartNumberingAfterBreak="0">
    <w:nsid w:val="67975FE0"/>
    <w:multiLevelType w:val="hybridMultilevel"/>
    <w:tmpl w:val="E4260386"/>
    <w:lvl w:ilvl="0" w:tplc="89D89DA8">
      <w:start w:val="1"/>
      <w:numFmt w:val="bullet"/>
      <w:pStyle w:val="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B768F"/>
    <w:multiLevelType w:val="hybridMultilevel"/>
    <w:tmpl w:val="59707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D1AF0"/>
    <w:multiLevelType w:val="hybridMultilevel"/>
    <w:tmpl w:val="7BE69116"/>
    <w:lvl w:ilvl="0" w:tplc="6FF0B9C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D396C"/>
    <w:multiLevelType w:val="multilevel"/>
    <w:tmpl w:val="21E4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295843"/>
    <w:multiLevelType w:val="multilevel"/>
    <w:tmpl w:val="AD90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F42EB6"/>
    <w:multiLevelType w:val="hybridMultilevel"/>
    <w:tmpl w:val="56183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5810B8"/>
    <w:multiLevelType w:val="multilevel"/>
    <w:tmpl w:val="0C8EE642"/>
    <w:lvl w:ilvl="0">
      <w:start w:val="1"/>
      <w:numFmt w:val="bullet"/>
      <w:lvlText w:val=""/>
      <w:lvlJc w:val="left"/>
      <w:pPr>
        <w:ind w:left="5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209246B"/>
    <w:multiLevelType w:val="hybridMultilevel"/>
    <w:tmpl w:val="A4606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905CC0"/>
    <w:multiLevelType w:val="hybridMultilevel"/>
    <w:tmpl w:val="DFC632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23838"/>
    <w:multiLevelType w:val="multilevel"/>
    <w:tmpl w:val="DBA6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8B43C1"/>
    <w:multiLevelType w:val="multilevel"/>
    <w:tmpl w:val="1DB4E0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B07F08"/>
    <w:multiLevelType w:val="hybridMultilevel"/>
    <w:tmpl w:val="16A8975C"/>
    <w:lvl w:ilvl="0" w:tplc="FFFFFFFF">
      <w:start w:val="1"/>
      <w:numFmt w:val="bullet"/>
      <w:pStyle w:val="Normal11p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Wingdings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 w16cid:durableId="885720205">
    <w:abstractNumId w:val="44"/>
  </w:num>
  <w:num w:numId="2" w16cid:durableId="276064186">
    <w:abstractNumId w:val="18"/>
  </w:num>
  <w:num w:numId="3" w16cid:durableId="366757032">
    <w:abstractNumId w:val="33"/>
  </w:num>
  <w:num w:numId="4" w16cid:durableId="1066297385">
    <w:abstractNumId w:val="35"/>
  </w:num>
  <w:num w:numId="5" w16cid:durableId="1996369287">
    <w:abstractNumId w:val="6"/>
  </w:num>
  <w:num w:numId="6" w16cid:durableId="1263803486">
    <w:abstractNumId w:val="17"/>
  </w:num>
  <w:num w:numId="7" w16cid:durableId="1284536030">
    <w:abstractNumId w:val="4"/>
  </w:num>
  <w:num w:numId="8" w16cid:durableId="124857649">
    <w:abstractNumId w:val="23"/>
  </w:num>
  <w:num w:numId="9" w16cid:durableId="256909143">
    <w:abstractNumId w:val="20"/>
  </w:num>
  <w:num w:numId="10" w16cid:durableId="1951038536">
    <w:abstractNumId w:val="32"/>
  </w:num>
  <w:num w:numId="11" w16cid:durableId="1475949994">
    <w:abstractNumId w:val="43"/>
  </w:num>
  <w:num w:numId="12" w16cid:durableId="493105514">
    <w:abstractNumId w:val="41"/>
  </w:num>
  <w:num w:numId="13" w16cid:durableId="1924216744">
    <w:abstractNumId w:val="15"/>
  </w:num>
  <w:num w:numId="14" w16cid:durableId="582686983">
    <w:abstractNumId w:val="29"/>
  </w:num>
  <w:num w:numId="15" w16cid:durableId="554001076">
    <w:abstractNumId w:val="38"/>
  </w:num>
  <w:num w:numId="16" w16cid:durableId="1217202261">
    <w:abstractNumId w:val="27"/>
  </w:num>
  <w:num w:numId="17" w16cid:durableId="1264656189">
    <w:abstractNumId w:val="34"/>
  </w:num>
  <w:num w:numId="18" w16cid:durableId="1197278874">
    <w:abstractNumId w:val="21"/>
  </w:num>
  <w:num w:numId="19" w16cid:durableId="1946616877">
    <w:abstractNumId w:val="12"/>
  </w:num>
  <w:num w:numId="20" w16cid:durableId="15741195">
    <w:abstractNumId w:val="10"/>
  </w:num>
  <w:num w:numId="21" w16cid:durableId="1503399540">
    <w:abstractNumId w:val="26"/>
  </w:num>
  <w:num w:numId="22" w16cid:durableId="1171484060">
    <w:abstractNumId w:val="19"/>
  </w:num>
  <w:num w:numId="23" w16cid:durableId="1813978916">
    <w:abstractNumId w:val="3"/>
  </w:num>
  <w:num w:numId="24" w16cid:durableId="1006833867">
    <w:abstractNumId w:val="22"/>
  </w:num>
  <w:num w:numId="25" w16cid:durableId="1038970449">
    <w:abstractNumId w:val="25"/>
  </w:num>
  <w:num w:numId="26" w16cid:durableId="2124763791">
    <w:abstractNumId w:val="30"/>
  </w:num>
  <w:num w:numId="27" w16cid:durableId="1157302034">
    <w:abstractNumId w:val="24"/>
  </w:num>
  <w:num w:numId="28" w16cid:durableId="1507132111">
    <w:abstractNumId w:val="14"/>
  </w:num>
  <w:num w:numId="29" w16cid:durableId="2065717553">
    <w:abstractNumId w:val="8"/>
  </w:num>
  <w:num w:numId="30" w16cid:durableId="713651327">
    <w:abstractNumId w:val="13"/>
  </w:num>
  <w:num w:numId="31" w16cid:durableId="1086920265">
    <w:abstractNumId w:val="39"/>
  </w:num>
  <w:num w:numId="32" w16cid:durableId="1827282280">
    <w:abstractNumId w:val="28"/>
  </w:num>
  <w:num w:numId="33" w16cid:durableId="1220360298">
    <w:abstractNumId w:val="36"/>
  </w:num>
  <w:num w:numId="34" w16cid:durableId="750737785">
    <w:abstractNumId w:val="16"/>
  </w:num>
  <w:num w:numId="35" w16cid:durableId="1765809315">
    <w:abstractNumId w:val="37"/>
  </w:num>
  <w:num w:numId="36" w16cid:durableId="899168201">
    <w:abstractNumId w:val="31"/>
  </w:num>
  <w:num w:numId="37" w16cid:durableId="817497247">
    <w:abstractNumId w:val="7"/>
  </w:num>
  <w:num w:numId="38" w16cid:durableId="1903829071">
    <w:abstractNumId w:val="11"/>
  </w:num>
  <w:num w:numId="39" w16cid:durableId="1291011972">
    <w:abstractNumId w:val="42"/>
  </w:num>
  <w:num w:numId="40" w16cid:durableId="464396098">
    <w:abstractNumId w:val="9"/>
  </w:num>
  <w:num w:numId="41" w16cid:durableId="988094670">
    <w:abstractNumId w:val="5"/>
  </w:num>
  <w:num w:numId="42" w16cid:durableId="1057968994">
    <w:abstractNumId w:val="4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AD"/>
    <w:rsid w:val="00002EC9"/>
    <w:rsid w:val="00011561"/>
    <w:rsid w:val="00011A91"/>
    <w:rsid w:val="00012F9E"/>
    <w:rsid w:val="000134F4"/>
    <w:rsid w:val="00013E52"/>
    <w:rsid w:val="0001581E"/>
    <w:rsid w:val="00015D32"/>
    <w:rsid w:val="00020470"/>
    <w:rsid w:val="00022FE0"/>
    <w:rsid w:val="0004301E"/>
    <w:rsid w:val="000477AB"/>
    <w:rsid w:val="00054AAF"/>
    <w:rsid w:val="000558B9"/>
    <w:rsid w:val="00056BC2"/>
    <w:rsid w:val="000571E6"/>
    <w:rsid w:val="000612F7"/>
    <w:rsid w:val="00063735"/>
    <w:rsid w:val="0007178A"/>
    <w:rsid w:val="000757AE"/>
    <w:rsid w:val="00076A59"/>
    <w:rsid w:val="00077B9A"/>
    <w:rsid w:val="00081315"/>
    <w:rsid w:val="00081401"/>
    <w:rsid w:val="00083DC3"/>
    <w:rsid w:val="00084C8E"/>
    <w:rsid w:val="00085B3E"/>
    <w:rsid w:val="000868A3"/>
    <w:rsid w:val="00093C51"/>
    <w:rsid w:val="00094E5E"/>
    <w:rsid w:val="000A1A7F"/>
    <w:rsid w:val="000A46DB"/>
    <w:rsid w:val="000A71F0"/>
    <w:rsid w:val="000B0685"/>
    <w:rsid w:val="000B41B0"/>
    <w:rsid w:val="000B6CE5"/>
    <w:rsid w:val="000C58B9"/>
    <w:rsid w:val="000C7C76"/>
    <w:rsid w:val="000D0A42"/>
    <w:rsid w:val="000D2BD2"/>
    <w:rsid w:val="000D6990"/>
    <w:rsid w:val="000E142A"/>
    <w:rsid w:val="000E43E4"/>
    <w:rsid w:val="000E6A1B"/>
    <w:rsid w:val="000F5EF3"/>
    <w:rsid w:val="000F6EEF"/>
    <w:rsid w:val="00101D29"/>
    <w:rsid w:val="0010482F"/>
    <w:rsid w:val="00104F71"/>
    <w:rsid w:val="00110AE1"/>
    <w:rsid w:val="001151BC"/>
    <w:rsid w:val="0012249C"/>
    <w:rsid w:val="00122C22"/>
    <w:rsid w:val="00122F71"/>
    <w:rsid w:val="00124D03"/>
    <w:rsid w:val="0014027D"/>
    <w:rsid w:val="001425DF"/>
    <w:rsid w:val="00143E1A"/>
    <w:rsid w:val="00144E81"/>
    <w:rsid w:val="00145649"/>
    <w:rsid w:val="00145B33"/>
    <w:rsid w:val="00160C18"/>
    <w:rsid w:val="00161650"/>
    <w:rsid w:val="00161C55"/>
    <w:rsid w:val="00162BE9"/>
    <w:rsid w:val="00163345"/>
    <w:rsid w:val="0017119C"/>
    <w:rsid w:val="00171F33"/>
    <w:rsid w:val="00175479"/>
    <w:rsid w:val="00176B63"/>
    <w:rsid w:val="0018775A"/>
    <w:rsid w:val="001877B9"/>
    <w:rsid w:val="00190C8C"/>
    <w:rsid w:val="00194D6D"/>
    <w:rsid w:val="00196981"/>
    <w:rsid w:val="001A73BE"/>
    <w:rsid w:val="001B0CEA"/>
    <w:rsid w:val="001B72F6"/>
    <w:rsid w:val="001C06AD"/>
    <w:rsid w:val="001C0AE6"/>
    <w:rsid w:val="001C0D98"/>
    <w:rsid w:val="001C3B09"/>
    <w:rsid w:val="001C5BE9"/>
    <w:rsid w:val="001C643C"/>
    <w:rsid w:val="001D117B"/>
    <w:rsid w:val="001D23B4"/>
    <w:rsid w:val="001D3B2A"/>
    <w:rsid w:val="001D4DC9"/>
    <w:rsid w:val="001E4A7D"/>
    <w:rsid w:val="001E6EC8"/>
    <w:rsid w:val="001E7E08"/>
    <w:rsid w:val="001F02C1"/>
    <w:rsid w:val="001F3575"/>
    <w:rsid w:val="001F5C04"/>
    <w:rsid w:val="001F7063"/>
    <w:rsid w:val="001F7467"/>
    <w:rsid w:val="00201F5B"/>
    <w:rsid w:val="00203347"/>
    <w:rsid w:val="002043E5"/>
    <w:rsid w:val="00213041"/>
    <w:rsid w:val="00214191"/>
    <w:rsid w:val="00217F01"/>
    <w:rsid w:val="00220F61"/>
    <w:rsid w:val="002319BF"/>
    <w:rsid w:val="0024234E"/>
    <w:rsid w:val="00244242"/>
    <w:rsid w:val="00245180"/>
    <w:rsid w:val="00245E88"/>
    <w:rsid w:val="002467D6"/>
    <w:rsid w:val="00250AE3"/>
    <w:rsid w:val="00256E6F"/>
    <w:rsid w:val="0026012F"/>
    <w:rsid w:val="0026285C"/>
    <w:rsid w:val="00264A90"/>
    <w:rsid w:val="00272114"/>
    <w:rsid w:val="00274A36"/>
    <w:rsid w:val="00275050"/>
    <w:rsid w:val="00277011"/>
    <w:rsid w:val="00280DDA"/>
    <w:rsid w:val="002826A2"/>
    <w:rsid w:val="00283DB4"/>
    <w:rsid w:val="002905CA"/>
    <w:rsid w:val="002905DD"/>
    <w:rsid w:val="00297B7E"/>
    <w:rsid w:val="002A4110"/>
    <w:rsid w:val="002A5E4B"/>
    <w:rsid w:val="002A7E06"/>
    <w:rsid w:val="002B13A3"/>
    <w:rsid w:val="002B2B85"/>
    <w:rsid w:val="002C0315"/>
    <w:rsid w:val="002C0CFA"/>
    <w:rsid w:val="002C5302"/>
    <w:rsid w:val="002C7BB7"/>
    <w:rsid w:val="002D2E14"/>
    <w:rsid w:val="002D32D1"/>
    <w:rsid w:val="002E3824"/>
    <w:rsid w:val="002E4854"/>
    <w:rsid w:val="002E4BF2"/>
    <w:rsid w:val="002F19AF"/>
    <w:rsid w:val="002F222B"/>
    <w:rsid w:val="002F3A58"/>
    <w:rsid w:val="003003C0"/>
    <w:rsid w:val="00305566"/>
    <w:rsid w:val="0030634C"/>
    <w:rsid w:val="00307873"/>
    <w:rsid w:val="00307966"/>
    <w:rsid w:val="00311DAA"/>
    <w:rsid w:val="00312A7A"/>
    <w:rsid w:val="00314E6B"/>
    <w:rsid w:val="00314F10"/>
    <w:rsid w:val="0031672D"/>
    <w:rsid w:val="0032354B"/>
    <w:rsid w:val="00327BC4"/>
    <w:rsid w:val="00330288"/>
    <w:rsid w:val="003315F2"/>
    <w:rsid w:val="00332302"/>
    <w:rsid w:val="00332A81"/>
    <w:rsid w:val="00332BCD"/>
    <w:rsid w:val="00332C0A"/>
    <w:rsid w:val="00334997"/>
    <w:rsid w:val="00335781"/>
    <w:rsid w:val="0033618A"/>
    <w:rsid w:val="00337519"/>
    <w:rsid w:val="003402A7"/>
    <w:rsid w:val="00344F5B"/>
    <w:rsid w:val="003462B0"/>
    <w:rsid w:val="00347512"/>
    <w:rsid w:val="00350479"/>
    <w:rsid w:val="0035347A"/>
    <w:rsid w:val="003555AA"/>
    <w:rsid w:val="00356047"/>
    <w:rsid w:val="00366420"/>
    <w:rsid w:val="00366DF3"/>
    <w:rsid w:val="003674CE"/>
    <w:rsid w:val="00376510"/>
    <w:rsid w:val="00383C7A"/>
    <w:rsid w:val="003864F7"/>
    <w:rsid w:val="00395FEF"/>
    <w:rsid w:val="003A08A4"/>
    <w:rsid w:val="003B104C"/>
    <w:rsid w:val="003B14FA"/>
    <w:rsid w:val="003B4FB8"/>
    <w:rsid w:val="003C0562"/>
    <w:rsid w:val="003C349A"/>
    <w:rsid w:val="003C60C3"/>
    <w:rsid w:val="003D04F2"/>
    <w:rsid w:val="003D352A"/>
    <w:rsid w:val="003D373E"/>
    <w:rsid w:val="003D550A"/>
    <w:rsid w:val="003E08BC"/>
    <w:rsid w:val="003E1DE2"/>
    <w:rsid w:val="003E41C4"/>
    <w:rsid w:val="003E5680"/>
    <w:rsid w:val="003F5DF6"/>
    <w:rsid w:val="004019F9"/>
    <w:rsid w:val="004041ED"/>
    <w:rsid w:val="00411511"/>
    <w:rsid w:val="00411B12"/>
    <w:rsid w:val="00413BAC"/>
    <w:rsid w:val="004170C3"/>
    <w:rsid w:val="004207DD"/>
    <w:rsid w:val="00421F97"/>
    <w:rsid w:val="00424F86"/>
    <w:rsid w:val="00441AEA"/>
    <w:rsid w:val="0044418B"/>
    <w:rsid w:val="00447C6A"/>
    <w:rsid w:val="00447F41"/>
    <w:rsid w:val="004540A2"/>
    <w:rsid w:val="004550FB"/>
    <w:rsid w:val="00463A95"/>
    <w:rsid w:val="0046446E"/>
    <w:rsid w:val="004658EE"/>
    <w:rsid w:val="0046711C"/>
    <w:rsid w:val="0046758B"/>
    <w:rsid w:val="00467B34"/>
    <w:rsid w:val="00475DF5"/>
    <w:rsid w:val="00484877"/>
    <w:rsid w:val="00484DFA"/>
    <w:rsid w:val="00490E8E"/>
    <w:rsid w:val="00492A8F"/>
    <w:rsid w:val="004975D0"/>
    <w:rsid w:val="004A073A"/>
    <w:rsid w:val="004A3A6D"/>
    <w:rsid w:val="004A3D7B"/>
    <w:rsid w:val="004A5699"/>
    <w:rsid w:val="004B5BB6"/>
    <w:rsid w:val="004C0DB5"/>
    <w:rsid w:val="004C384A"/>
    <w:rsid w:val="004C4FD9"/>
    <w:rsid w:val="004C59C6"/>
    <w:rsid w:val="004C5C15"/>
    <w:rsid w:val="004D1245"/>
    <w:rsid w:val="004D1A6D"/>
    <w:rsid w:val="004D4237"/>
    <w:rsid w:val="004E2458"/>
    <w:rsid w:val="004E2A9C"/>
    <w:rsid w:val="004E57E9"/>
    <w:rsid w:val="004E63C6"/>
    <w:rsid w:val="004F07A7"/>
    <w:rsid w:val="004F6132"/>
    <w:rsid w:val="004F7221"/>
    <w:rsid w:val="0050053B"/>
    <w:rsid w:val="00503A2F"/>
    <w:rsid w:val="005059A1"/>
    <w:rsid w:val="00507623"/>
    <w:rsid w:val="0051161E"/>
    <w:rsid w:val="00512A28"/>
    <w:rsid w:val="00512CD5"/>
    <w:rsid w:val="005244B1"/>
    <w:rsid w:val="00525D09"/>
    <w:rsid w:val="00526F75"/>
    <w:rsid w:val="00526F91"/>
    <w:rsid w:val="00531B4F"/>
    <w:rsid w:val="0053544D"/>
    <w:rsid w:val="0054211F"/>
    <w:rsid w:val="00542597"/>
    <w:rsid w:val="00545762"/>
    <w:rsid w:val="00552912"/>
    <w:rsid w:val="005548DF"/>
    <w:rsid w:val="00556596"/>
    <w:rsid w:val="00556D8F"/>
    <w:rsid w:val="00563716"/>
    <w:rsid w:val="005667D3"/>
    <w:rsid w:val="005673BB"/>
    <w:rsid w:val="005773EB"/>
    <w:rsid w:val="00583041"/>
    <w:rsid w:val="005857ED"/>
    <w:rsid w:val="00586956"/>
    <w:rsid w:val="00586B7D"/>
    <w:rsid w:val="00590D7A"/>
    <w:rsid w:val="00594E34"/>
    <w:rsid w:val="005A06C3"/>
    <w:rsid w:val="005A48EA"/>
    <w:rsid w:val="005A65A7"/>
    <w:rsid w:val="005B4DAE"/>
    <w:rsid w:val="005B57BA"/>
    <w:rsid w:val="005B5C03"/>
    <w:rsid w:val="005B61DF"/>
    <w:rsid w:val="005B71A7"/>
    <w:rsid w:val="005C2991"/>
    <w:rsid w:val="005C3486"/>
    <w:rsid w:val="005D0C0B"/>
    <w:rsid w:val="005D0CC6"/>
    <w:rsid w:val="005D6A28"/>
    <w:rsid w:val="005D7CBC"/>
    <w:rsid w:val="005E227C"/>
    <w:rsid w:val="005E2717"/>
    <w:rsid w:val="005E421C"/>
    <w:rsid w:val="005E7778"/>
    <w:rsid w:val="005F1297"/>
    <w:rsid w:val="005F74BD"/>
    <w:rsid w:val="00603B0E"/>
    <w:rsid w:val="006040B9"/>
    <w:rsid w:val="006041F9"/>
    <w:rsid w:val="00613935"/>
    <w:rsid w:val="00616964"/>
    <w:rsid w:val="00624711"/>
    <w:rsid w:val="00625FAB"/>
    <w:rsid w:val="006309EB"/>
    <w:rsid w:val="00645744"/>
    <w:rsid w:val="00645BBE"/>
    <w:rsid w:val="00646B41"/>
    <w:rsid w:val="00650492"/>
    <w:rsid w:val="00650631"/>
    <w:rsid w:val="00650EAD"/>
    <w:rsid w:val="00657663"/>
    <w:rsid w:val="00664F18"/>
    <w:rsid w:val="00665631"/>
    <w:rsid w:val="00667B46"/>
    <w:rsid w:val="006739DB"/>
    <w:rsid w:val="006743D3"/>
    <w:rsid w:val="00677DBD"/>
    <w:rsid w:val="00681208"/>
    <w:rsid w:val="00683D53"/>
    <w:rsid w:val="00684995"/>
    <w:rsid w:val="00685CB6"/>
    <w:rsid w:val="00687DA0"/>
    <w:rsid w:val="00691B8F"/>
    <w:rsid w:val="0069325D"/>
    <w:rsid w:val="00695B33"/>
    <w:rsid w:val="00697E7A"/>
    <w:rsid w:val="006A49F0"/>
    <w:rsid w:val="006A7741"/>
    <w:rsid w:val="006B1E6F"/>
    <w:rsid w:val="006B3ADC"/>
    <w:rsid w:val="006B41ED"/>
    <w:rsid w:val="006B7EB6"/>
    <w:rsid w:val="006C0BCE"/>
    <w:rsid w:val="006C22E9"/>
    <w:rsid w:val="006C30B0"/>
    <w:rsid w:val="006C394E"/>
    <w:rsid w:val="006C4A5B"/>
    <w:rsid w:val="006D04BA"/>
    <w:rsid w:val="006D4AD9"/>
    <w:rsid w:val="006D4B7D"/>
    <w:rsid w:val="006D60ED"/>
    <w:rsid w:val="006D7D37"/>
    <w:rsid w:val="006D7F83"/>
    <w:rsid w:val="006E03E7"/>
    <w:rsid w:val="006E0573"/>
    <w:rsid w:val="006E12E5"/>
    <w:rsid w:val="006E2E58"/>
    <w:rsid w:val="006E314A"/>
    <w:rsid w:val="006E32FC"/>
    <w:rsid w:val="006E4A16"/>
    <w:rsid w:val="006F0B9F"/>
    <w:rsid w:val="006F1048"/>
    <w:rsid w:val="006F3B4E"/>
    <w:rsid w:val="006F4FE5"/>
    <w:rsid w:val="007013CF"/>
    <w:rsid w:val="007017CA"/>
    <w:rsid w:val="00702BB8"/>
    <w:rsid w:val="007063F6"/>
    <w:rsid w:val="00707413"/>
    <w:rsid w:val="007105D5"/>
    <w:rsid w:val="00710C5F"/>
    <w:rsid w:val="00712815"/>
    <w:rsid w:val="00712BD9"/>
    <w:rsid w:val="007204BC"/>
    <w:rsid w:val="00722DB2"/>
    <w:rsid w:val="007242C1"/>
    <w:rsid w:val="00725ECF"/>
    <w:rsid w:val="007315B2"/>
    <w:rsid w:val="007333DC"/>
    <w:rsid w:val="007348B1"/>
    <w:rsid w:val="00737051"/>
    <w:rsid w:val="00737281"/>
    <w:rsid w:val="00737298"/>
    <w:rsid w:val="00737344"/>
    <w:rsid w:val="00742EED"/>
    <w:rsid w:val="007436C5"/>
    <w:rsid w:val="00745C4D"/>
    <w:rsid w:val="00746075"/>
    <w:rsid w:val="00752663"/>
    <w:rsid w:val="00756AB7"/>
    <w:rsid w:val="0075725C"/>
    <w:rsid w:val="007574A4"/>
    <w:rsid w:val="00760AF3"/>
    <w:rsid w:val="00761172"/>
    <w:rsid w:val="0077739E"/>
    <w:rsid w:val="00787E31"/>
    <w:rsid w:val="00791E47"/>
    <w:rsid w:val="007953FB"/>
    <w:rsid w:val="00796567"/>
    <w:rsid w:val="007A1A99"/>
    <w:rsid w:val="007A2664"/>
    <w:rsid w:val="007A581A"/>
    <w:rsid w:val="007A7A9D"/>
    <w:rsid w:val="007B1A9F"/>
    <w:rsid w:val="007C0B1C"/>
    <w:rsid w:val="007D75A6"/>
    <w:rsid w:val="007E6804"/>
    <w:rsid w:val="007E7DD5"/>
    <w:rsid w:val="007F02A3"/>
    <w:rsid w:val="007F0CB0"/>
    <w:rsid w:val="007F1CF0"/>
    <w:rsid w:val="007F3D15"/>
    <w:rsid w:val="007F43F1"/>
    <w:rsid w:val="007F45A1"/>
    <w:rsid w:val="007F63D7"/>
    <w:rsid w:val="007F76A3"/>
    <w:rsid w:val="007F7E78"/>
    <w:rsid w:val="008046C8"/>
    <w:rsid w:val="00805515"/>
    <w:rsid w:val="00806283"/>
    <w:rsid w:val="0080726D"/>
    <w:rsid w:val="00807A33"/>
    <w:rsid w:val="00810AFD"/>
    <w:rsid w:val="00814CA5"/>
    <w:rsid w:val="008172BD"/>
    <w:rsid w:val="00822FE5"/>
    <w:rsid w:val="00824B58"/>
    <w:rsid w:val="00824F07"/>
    <w:rsid w:val="00826AA4"/>
    <w:rsid w:val="00827742"/>
    <w:rsid w:val="008310B3"/>
    <w:rsid w:val="00831218"/>
    <w:rsid w:val="008378CB"/>
    <w:rsid w:val="00845003"/>
    <w:rsid w:val="00852307"/>
    <w:rsid w:val="00853C92"/>
    <w:rsid w:val="008577DB"/>
    <w:rsid w:val="00871041"/>
    <w:rsid w:val="0087385D"/>
    <w:rsid w:val="00876D56"/>
    <w:rsid w:val="0087725A"/>
    <w:rsid w:val="008820D4"/>
    <w:rsid w:val="008836B5"/>
    <w:rsid w:val="008946D1"/>
    <w:rsid w:val="00895A64"/>
    <w:rsid w:val="00896249"/>
    <w:rsid w:val="008A1981"/>
    <w:rsid w:val="008A34EF"/>
    <w:rsid w:val="008A3FC3"/>
    <w:rsid w:val="008A40FB"/>
    <w:rsid w:val="008A567D"/>
    <w:rsid w:val="008A71CF"/>
    <w:rsid w:val="008A79EF"/>
    <w:rsid w:val="008B26BE"/>
    <w:rsid w:val="008B30E2"/>
    <w:rsid w:val="008B4350"/>
    <w:rsid w:val="008B7FCC"/>
    <w:rsid w:val="008C41F3"/>
    <w:rsid w:val="008C593A"/>
    <w:rsid w:val="008C70B2"/>
    <w:rsid w:val="008D1E77"/>
    <w:rsid w:val="008D2E5C"/>
    <w:rsid w:val="008D5D7F"/>
    <w:rsid w:val="008E18E3"/>
    <w:rsid w:val="008E55EA"/>
    <w:rsid w:val="008E5C0E"/>
    <w:rsid w:val="008F010A"/>
    <w:rsid w:val="008F136D"/>
    <w:rsid w:val="008F463A"/>
    <w:rsid w:val="00901B7F"/>
    <w:rsid w:val="0090627B"/>
    <w:rsid w:val="00912F95"/>
    <w:rsid w:val="00914F94"/>
    <w:rsid w:val="00915609"/>
    <w:rsid w:val="009202BD"/>
    <w:rsid w:val="009202EA"/>
    <w:rsid w:val="00920FAD"/>
    <w:rsid w:val="00921091"/>
    <w:rsid w:val="00922DCB"/>
    <w:rsid w:val="00923D18"/>
    <w:rsid w:val="0092572B"/>
    <w:rsid w:val="00927BD1"/>
    <w:rsid w:val="00941DE0"/>
    <w:rsid w:val="00941FA7"/>
    <w:rsid w:val="00942E24"/>
    <w:rsid w:val="009434F3"/>
    <w:rsid w:val="00943B57"/>
    <w:rsid w:val="0094612E"/>
    <w:rsid w:val="0094628E"/>
    <w:rsid w:val="009466C6"/>
    <w:rsid w:val="00954E26"/>
    <w:rsid w:val="00955724"/>
    <w:rsid w:val="00955F9F"/>
    <w:rsid w:val="00961364"/>
    <w:rsid w:val="00971941"/>
    <w:rsid w:val="00972395"/>
    <w:rsid w:val="00973440"/>
    <w:rsid w:val="00975BD2"/>
    <w:rsid w:val="00976A7B"/>
    <w:rsid w:val="00982124"/>
    <w:rsid w:val="00984DF0"/>
    <w:rsid w:val="009915FC"/>
    <w:rsid w:val="00991AC5"/>
    <w:rsid w:val="00992854"/>
    <w:rsid w:val="009929A4"/>
    <w:rsid w:val="009A1144"/>
    <w:rsid w:val="009A1297"/>
    <w:rsid w:val="009A3DA1"/>
    <w:rsid w:val="009A6E66"/>
    <w:rsid w:val="009B0457"/>
    <w:rsid w:val="009D27BA"/>
    <w:rsid w:val="009D4AC2"/>
    <w:rsid w:val="009E0D6A"/>
    <w:rsid w:val="009E511F"/>
    <w:rsid w:val="009E7D57"/>
    <w:rsid w:val="009F35E8"/>
    <w:rsid w:val="009F4C20"/>
    <w:rsid w:val="00A03D50"/>
    <w:rsid w:val="00A067C7"/>
    <w:rsid w:val="00A105A6"/>
    <w:rsid w:val="00A12E37"/>
    <w:rsid w:val="00A13493"/>
    <w:rsid w:val="00A14567"/>
    <w:rsid w:val="00A14F0E"/>
    <w:rsid w:val="00A15C54"/>
    <w:rsid w:val="00A15FCD"/>
    <w:rsid w:val="00A16396"/>
    <w:rsid w:val="00A169ED"/>
    <w:rsid w:val="00A17FD9"/>
    <w:rsid w:val="00A24A81"/>
    <w:rsid w:val="00A31592"/>
    <w:rsid w:val="00A32016"/>
    <w:rsid w:val="00A32655"/>
    <w:rsid w:val="00A35737"/>
    <w:rsid w:val="00A37BD9"/>
    <w:rsid w:val="00A42E0E"/>
    <w:rsid w:val="00A52283"/>
    <w:rsid w:val="00A560BD"/>
    <w:rsid w:val="00A652BC"/>
    <w:rsid w:val="00A72F6C"/>
    <w:rsid w:val="00A74E3E"/>
    <w:rsid w:val="00A85E6C"/>
    <w:rsid w:val="00A8742F"/>
    <w:rsid w:val="00A92842"/>
    <w:rsid w:val="00A93819"/>
    <w:rsid w:val="00A950B4"/>
    <w:rsid w:val="00A96429"/>
    <w:rsid w:val="00AA0371"/>
    <w:rsid w:val="00AA2304"/>
    <w:rsid w:val="00AB05E1"/>
    <w:rsid w:val="00AB1B4D"/>
    <w:rsid w:val="00AB3783"/>
    <w:rsid w:val="00AB7255"/>
    <w:rsid w:val="00AC4736"/>
    <w:rsid w:val="00AC51D1"/>
    <w:rsid w:val="00AC544C"/>
    <w:rsid w:val="00AC5B33"/>
    <w:rsid w:val="00AD5A7F"/>
    <w:rsid w:val="00AE1CB5"/>
    <w:rsid w:val="00AE200F"/>
    <w:rsid w:val="00AE2025"/>
    <w:rsid w:val="00AE225C"/>
    <w:rsid w:val="00AE4CB1"/>
    <w:rsid w:val="00AE58BB"/>
    <w:rsid w:val="00AE5A8E"/>
    <w:rsid w:val="00AE6B18"/>
    <w:rsid w:val="00B010F9"/>
    <w:rsid w:val="00B02C2B"/>
    <w:rsid w:val="00B03906"/>
    <w:rsid w:val="00B05763"/>
    <w:rsid w:val="00B14F20"/>
    <w:rsid w:val="00B17BFA"/>
    <w:rsid w:val="00B20660"/>
    <w:rsid w:val="00B24B39"/>
    <w:rsid w:val="00B324E8"/>
    <w:rsid w:val="00B3380E"/>
    <w:rsid w:val="00B34BBD"/>
    <w:rsid w:val="00B36D94"/>
    <w:rsid w:val="00B442BE"/>
    <w:rsid w:val="00B4575E"/>
    <w:rsid w:val="00B522EE"/>
    <w:rsid w:val="00B52655"/>
    <w:rsid w:val="00B5414F"/>
    <w:rsid w:val="00B54570"/>
    <w:rsid w:val="00B55D83"/>
    <w:rsid w:val="00B62C17"/>
    <w:rsid w:val="00B7158B"/>
    <w:rsid w:val="00B83CF4"/>
    <w:rsid w:val="00B84803"/>
    <w:rsid w:val="00B84BE1"/>
    <w:rsid w:val="00B90A71"/>
    <w:rsid w:val="00B95D3F"/>
    <w:rsid w:val="00B97D77"/>
    <w:rsid w:val="00BA1135"/>
    <w:rsid w:val="00BA18B8"/>
    <w:rsid w:val="00BA2449"/>
    <w:rsid w:val="00BB5B76"/>
    <w:rsid w:val="00BB6C58"/>
    <w:rsid w:val="00BC56D8"/>
    <w:rsid w:val="00BC6B35"/>
    <w:rsid w:val="00BC72F4"/>
    <w:rsid w:val="00BD0906"/>
    <w:rsid w:val="00BE3913"/>
    <w:rsid w:val="00BE3C41"/>
    <w:rsid w:val="00BE5EE6"/>
    <w:rsid w:val="00BE663C"/>
    <w:rsid w:val="00BE71B1"/>
    <w:rsid w:val="00BF18C7"/>
    <w:rsid w:val="00BF3A48"/>
    <w:rsid w:val="00BF4E2E"/>
    <w:rsid w:val="00BF717D"/>
    <w:rsid w:val="00BF766B"/>
    <w:rsid w:val="00C0041A"/>
    <w:rsid w:val="00C0126F"/>
    <w:rsid w:val="00C105FD"/>
    <w:rsid w:val="00C156C5"/>
    <w:rsid w:val="00C17D96"/>
    <w:rsid w:val="00C209A3"/>
    <w:rsid w:val="00C22E99"/>
    <w:rsid w:val="00C24B54"/>
    <w:rsid w:val="00C268A8"/>
    <w:rsid w:val="00C27374"/>
    <w:rsid w:val="00C302D6"/>
    <w:rsid w:val="00C312DC"/>
    <w:rsid w:val="00C35D11"/>
    <w:rsid w:val="00C430A8"/>
    <w:rsid w:val="00C445E9"/>
    <w:rsid w:val="00C52DD7"/>
    <w:rsid w:val="00C534CC"/>
    <w:rsid w:val="00C62EBA"/>
    <w:rsid w:val="00C6482D"/>
    <w:rsid w:val="00C65921"/>
    <w:rsid w:val="00C70972"/>
    <w:rsid w:val="00C71295"/>
    <w:rsid w:val="00C75C13"/>
    <w:rsid w:val="00C901FA"/>
    <w:rsid w:val="00C91E0A"/>
    <w:rsid w:val="00C97179"/>
    <w:rsid w:val="00C9725C"/>
    <w:rsid w:val="00CA54D3"/>
    <w:rsid w:val="00CB19EE"/>
    <w:rsid w:val="00CB2964"/>
    <w:rsid w:val="00CB67E6"/>
    <w:rsid w:val="00CB7603"/>
    <w:rsid w:val="00CC1541"/>
    <w:rsid w:val="00CC3169"/>
    <w:rsid w:val="00CC4311"/>
    <w:rsid w:val="00CC4454"/>
    <w:rsid w:val="00CD131B"/>
    <w:rsid w:val="00CD4432"/>
    <w:rsid w:val="00CD57DE"/>
    <w:rsid w:val="00CE1FB8"/>
    <w:rsid w:val="00CE2E1C"/>
    <w:rsid w:val="00CE302B"/>
    <w:rsid w:val="00CE7A59"/>
    <w:rsid w:val="00CF245C"/>
    <w:rsid w:val="00CF4180"/>
    <w:rsid w:val="00D02D91"/>
    <w:rsid w:val="00D06E86"/>
    <w:rsid w:val="00D070AC"/>
    <w:rsid w:val="00D12299"/>
    <w:rsid w:val="00D16745"/>
    <w:rsid w:val="00D16985"/>
    <w:rsid w:val="00D216FE"/>
    <w:rsid w:val="00D21E7B"/>
    <w:rsid w:val="00D231B0"/>
    <w:rsid w:val="00D239D3"/>
    <w:rsid w:val="00D24B5D"/>
    <w:rsid w:val="00D31E16"/>
    <w:rsid w:val="00D32790"/>
    <w:rsid w:val="00D3328F"/>
    <w:rsid w:val="00D34838"/>
    <w:rsid w:val="00D34A3D"/>
    <w:rsid w:val="00D41BD5"/>
    <w:rsid w:val="00D43C16"/>
    <w:rsid w:val="00D44CA5"/>
    <w:rsid w:val="00D4591D"/>
    <w:rsid w:val="00D504C9"/>
    <w:rsid w:val="00D55B8E"/>
    <w:rsid w:val="00D57703"/>
    <w:rsid w:val="00D643C9"/>
    <w:rsid w:val="00D66896"/>
    <w:rsid w:val="00D70B35"/>
    <w:rsid w:val="00D73537"/>
    <w:rsid w:val="00D74D4E"/>
    <w:rsid w:val="00D9220F"/>
    <w:rsid w:val="00D949F0"/>
    <w:rsid w:val="00D9718D"/>
    <w:rsid w:val="00D976B3"/>
    <w:rsid w:val="00DA0BF0"/>
    <w:rsid w:val="00DA13FA"/>
    <w:rsid w:val="00DA39AD"/>
    <w:rsid w:val="00DA4F9B"/>
    <w:rsid w:val="00DB346D"/>
    <w:rsid w:val="00DB36AF"/>
    <w:rsid w:val="00DB3889"/>
    <w:rsid w:val="00DB4624"/>
    <w:rsid w:val="00DB7214"/>
    <w:rsid w:val="00DC611F"/>
    <w:rsid w:val="00DD01E6"/>
    <w:rsid w:val="00DD34FF"/>
    <w:rsid w:val="00DD4317"/>
    <w:rsid w:val="00DE0901"/>
    <w:rsid w:val="00DE4C0B"/>
    <w:rsid w:val="00DE6B31"/>
    <w:rsid w:val="00DE6F9F"/>
    <w:rsid w:val="00DF3D05"/>
    <w:rsid w:val="00DF4E16"/>
    <w:rsid w:val="00DF51F9"/>
    <w:rsid w:val="00DF53FB"/>
    <w:rsid w:val="00E00DA0"/>
    <w:rsid w:val="00E0668E"/>
    <w:rsid w:val="00E13C80"/>
    <w:rsid w:val="00E14733"/>
    <w:rsid w:val="00E15233"/>
    <w:rsid w:val="00E1551B"/>
    <w:rsid w:val="00E16AA5"/>
    <w:rsid w:val="00E16AC0"/>
    <w:rsid w:val="00E17000"/>
    <w:rsid w:val="00E24A65"/>
    <w:rsid w:val="00E372AF"/>
    <w:rsid w:val="00E37F6F"/>
    <w:rsid w:val="00E4612A"/>
    <w:rsid w:val="00E4686F"/>
    <w:rsid w:val="00E54B1A"/>
    <w:rsid w:val="00E552CE"/>
    <w:rsid w:val="00E5627B"/>
    <w:rsid w:val="00E6160F"/>
    <w:rsid w:val="00E61B86"/>
    <w:rsid w:val="00E64DB9"/>
    <w:rsid w:val="00E64EBB"/>
    <w:rsid w:val="00E7047B"/>
    <w:rsid w:val="00E70597"/>
    <w:rsid w:val="00E72218"/>
    <w:rsid w:val="00E80102"/>
    <w:rsid w:val="00E85AE2"/>
    <w:rsid w:val="00E860F9"/>
    <w:rsid w:val="00E86580"/>
    <w:rsid w:val="00E877B5"/>
    <w:rsid w:val="00E93FE4"/>
    <w:rsid w:val="00E94E8C"/>
    <w:rsid w:val="00E97C7B"/>
    <w:rsid w:val="00EA0EA8"/>
    <w:rsid w:val="00EA1BBD"/>
    <w:rsid w:val="00EA2CEF"/>
    <w:rsid w:val="00EA306A"/>
    <w:rsid w:val="00EA3BF0"/>
    <w:rsid w:val="00EA4F71"/>
    <w:rsid w:val="00EB0194"/>
    <w:rsid w:val="00EB09E3"/>
    <w:rsid w:val="00EB4506"/>
    <w:rsid w:val="00EB4DD1"/>
    <w:rsid w:val="00EB538D"/>
    <w:rsid w:val="00EB5F18"/>
    <w:rsid w:val="00EB690D"/>
    <w:rsid w:val="00EC058A"/>
    <w:rsid w:val="00EC2B53"/>
    <w:rsid w:val="00EC538A"/>
    <w:rsid w:val="00EC5452"/>
    <w:rsid w:val="00EC5971"/>
    <w:rsid w:val="00EC731C"/>
    <w:rsid w:val="00ED096B"/>
    <w:rsid w:val="00ED098C"/>
    <w:rsid w:val="00ED3A49"/>
    <w:rsid w:val="00ED4179"/>
    <w:rsid w:val="00ED45BE"/>
    <w:rsid w:val="00ED5E96"/>
    <w:rsid w:val="00EE210F"/>
    <w:rsid w:val="00EE49C1"/>
    <w:rsid w:val="00EF300D"/>
    <w:rsid w:val="00EF3A87"/>
    <w:rsid w:val="00EF3FE4"/>
    <w:rsid w:val="00F0122D"/>
    <w:rsid w:val="00F0396E"/>
    <w:rsid w:val="00F06EC9"/>
    <w:rsid w:val="00F07EAC"/>
    <w:rsid w:val="00F11A4C"/>
    <w:rsid w:val="00F13327"/>
    <w:rsid w:val="00F173B1"/>
    <w:rsid w:val="00F201F8"/>
    <w:rsid w:val="00F24B68"/>
    <w:rsid w:val="00F255CC"/>
    <w:rsid w:val="00F25E4D"/>
    <w:rsid w:val="00F33C13"/>
    <w:rsid w:val="00F3441A"/>
    <w:rsid w:val="00F35E62"/>
    <w:rsid w:val="00F37497"/>
    <w:rsid w:val="00F457CF"/>
    <w:rsid w:val="00F46D80"/>
    <w:rsid w:val="00F46DC9"/>
    <w:rsid w:val="00F5024C"/>
    <w:rsid w:val="00F52F0B"/>
    <w:rsid w:val="00F539EE"/>
    <w:rsid w:val="00F54875"/>
    <w:rsid w:val="00F555F3"/>
    <w:rsid w:val="00F606ED"/>
    <w:rsid w:val="00F61CDE"/>
    <w:rsid w:val="00F63C0A"/>
    <w:rsid w:val="00F704B5"/>
    <w:rsid w:val="00F70A5C"/>
    <w:rsid w:val="00F726B7"/>
    <w:rsid w:val="00F75F1B"/>
    <w:rsid w:val="00F77C01"/>
    <w:rsid w:val="00F850E0"/>
    <w:rsid w:val="00F876FF"/>
    <w:rsid w:val="00F970C9"/>
    <w:rsid w:val="00FA08C2"/>
    <w:rsid w:val="00FA162F"/>
    <w:rsid w:val="00FB1CB6"/>
    <w:rsid w:val="00FB35F4"/>
    <w:rsid w:val="00FB3C09"/>
    <w:rsid w:val="00FB619A"/>
    <w:rsid w:val="00FB6E13"/>
    <w:rsid w:val="00FB7500"/>
    <w:rsid w:val="00FC1AD0"/>
    <w:rsid w:val="00FC2C10"/>
    <w:rsid w:val="00FC2E7D"/>
    <w:rsid w:val="00FC74BD"/>
    <w:rsid w:val="00FD3624"/>
    <w:rsid w:val="00FE2751"/>
    <w:rsid w:val="00FE57AC"/>
    <w:rsid w:val="00FF0F97"/>
    <w:rsid w:val="00FF1FE5"/>
    <w:rsid w:val="00FF2C22"/>
    <w:rsid w:val="00FF36E3"/>
    <w:rsid w:val="00FF6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E5C88F"/>
  <w15:docId w15:val="{88A5E1E0-D0E2-4266-8D12-8A86B4E4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CB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F91"/>
    <w:pPr>
      <w:keepNext/>
      <w:widowControl w:val="0"/>
      <w:autoSpaceDE w:val="0"/>
      <w:autoSpaceDN w:val="0"/>
      <w:adjustRightInd w:val="0"/>
      <w:ind w:left="2160" w:hanging="21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F91"/>
    <w:pPr>
      <w:keepNext/>
      <w:widowControl w:val="0"/>
      <w:autoSpaceDE w:val="0"/>
      <w:autoSpaceDN w:val="0"/>
      <w:adjustRightInd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6F91"/>
    <w:pPr>
      <w:keepNext/>
      <w:widowControl w:val="0"/>
      <w:autoSpaceDE w:val="0"/>
      <w:autoSpaceDN w:val="0"/>
      <w:adjustRightInd w:val="0"/>
      <w:ind w:left="2160" w:hanging="21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6F91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526F91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26F91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26F91"/>
    <w:pPr>
      <w:keepNext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qFormat/>
    <w:rsid w:val="00526F91"/>
    <w:pPr>
      <w:keepNext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526F91"/>
    <w:pPr>
      <w:keepNext/>
      <w:widowControl w:val="0"/>
      <w:autoSpaceDE w:val="0"/>
      <w:autoSpaceDN w:val="0"/>
      <w:adjustRightInd w:val="0"/>
      <w:jc w:val="both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77B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77B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77B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C77B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77B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77BFD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C77BFD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77B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77BFD"/>
    <w:rPr>
      <w:rFonts w:ascii="Cambria" w:eastAsia="Times New Roman" w:hAnsi="Cambria" w:cs="Times New Roman"/>
    </w:rPr>
  </w:style>
  <w:style w:type="paragraph" w:styleId="Title">
    <w:name w:val="Title"/>
    <w:basedOn w:val="Normal"/>
    <w:link w:val="TitleChar"/>
    <w:uiPriority w:val="10"/>
    <w:qFormat/>
    <w:rsid w:val="00526F91"/>
    <w:pPr>
      <w:widowControl w:val="0"/>
      <w:autoSpaceDE w:val="0"/>
      <w:autoSpaceDN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77BF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526F91"/>
    <w:pPr>
      <w:jc w:val="both"/>
    </w:pPr>
  </w:style>
  <w:style w:type="character" w:customStyle="1" w:styleId="BodyTextChar">
    <w:name w:val="Body Text Char"/>
    <w:link w:val="BodyText"/>
    <w:uiPriority w:val="99"/>
    <w:semiHidden/>
    <w:rsid w:val="00C77BFD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26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77BFD"/>
    <w:rPr>
      <w:rFonts w:ascii="Courier New" w:hAnsi="Courier New" w:cs="Courier New"/>
      <w:sz w:val="20"/>
      <w:szCs w:val="20"/>
    </w:rPr>
  </w:style>
  <w:style w:type="paragraph" w:customStyle="1" w:styleId="DefaultText">
    <w:name w:val="Default Text"/>
    <w:basedOn w:val="Normal"/>
    <w:rsid w:val="00526F91"/>
    <w:pPr>
      <w:overflowPunct w:val="0"/>
      <w:autoSpaceDE w:val="0"/>
      <w:autoSpaceDN w:val="0"/>
      <w:adjustRightInd w:val="0"/>
      <w:textAlignment w:val="baseline"/>
    </w:pPr>
    <w:rPr>
      <w:noProof/>
      <w:sz w:val="22"/>
      <w:szCs w:val="22"/>
    </w:rPr>
  </w:style>
  <w:style w:type="paragraph" w:customStyle="1" w:styleId="Normal11pt">
    <w:name w:val="Normal + 11 pt"/>
    <w:aliases w:val="Justified"/>
    <w:basedOn w:val="DefaultText"/>
    <w:rsid w:val="00526F91"/>
    <w:pPr>
      <w:numPr>
        <w:numId w:val="1"/>
      </w:numPr>
      <w:jc w:val="both"/>
    </w:pPr>
  </w:style>
  <w:style w:type="character" w:styleId="Hyperlink">
    <w:name w:val="Hyperlink"/>
    <w:rsid w:val="00526F91"/>
    <w:rPr>
      <w:color w:val="0000FF"/>
      <w:u w:val="single"/>
    </w:rPr>
  </w:style>
  <w:style w:type="character" w:styleId="FollowedHyperlink">
    <w:name w:val="FollowedHyperlink"/>
    <w:uiPriority w:val="99"/>
    <w:rsid w:val="00526F91"/>
    <w:rPr>
      <w:color w:val="800080"/>
      <w:u w:val="single"/>
    </w:rPr>
  </w:style>
  <w:style w:type="paragraph" w:customStyle="1" w:styleId="NormalTimes">
    <w:name w:val="Normal + Times"/>
    <w:basedOn w:val="BodyText"/>
    <w:uiPriority w:val="99"/>
    <w:rsid w:val="00E26780"/>
    <w:pPr>
      <w:numPr>
        <w:numId w:val="2"/>
      </w:numPr>
      <w:suppressAutoHyphens/>
      <w:spacing w:after="120"/>
    </w:pPr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qFormat/>
    <w:rsid w:val="006D3B71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qFormat/>
    <w:rsid w:val="00C77BFD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45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453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45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453D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9139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5915B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B536F2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B536F2"/>
    <w:rPr>
      <w:sz w:val="24"/>
      <w:szCs w:val="24"/>
    </w:rPr>
  </w:style>
  <w:style w:type="paragraph" w:customStyle="1" w:styleId="Bulleted">
    <w:name w:val="Bulleted"/>
    <w:aliases w:val="Symbol (symbol),Left:  -0.15&quot;,Hanging:  0.3&quot;"/>
    <w:basedOn w:val="Normal"/>
    <w:rsid w:val="006F5B2A"/>
    <w:pPr>
      <w:numPr>
        <w:numId w:val="3"/>
      </w:numPr>
      <w:jc w:val="both"/>
    </w:pPr>
    <w:rPr>
      <w:bCs/>
      <w:sz w:val="22"/>
    </w:rPr>
  </w:style>
  <w:style w:type="character" w:customStyle="1" w:styleId="apple-style-span">
    <w:name w:val="apple-style-span"/>
    <w:basedOn w:val="DefaultParagraphFont"/>
    <w:rsid w:val="00DD4317"/>
  </w:style>
  <w:style w:type="character" w:customStyle="1" w:styleId="apple-converted-space">
    <w:name w:val="apple-converted-space"/>
    <w:basedOn w:val="DefaultParagraphFont"/>
    <w:qFormat/>
    <w:rsid w:val="00DD4317"/>
  </w:style>
  <w:style w:type="paragraph" w:customStyle="1" w:styleId="BulletIndent">
    <w:name w:val="Bullet Indent"/>
    <w:basedOn w:val="Normal"/>
    <w:rsid w:val="00D57703"/>
    <w:pPr>
      <w:spacing w:before="30" w:after="30"/>
      <w:ind w:left="576" w:hanging="216"/>
    </w:pPr>
    <w:rPr>
      <w:rFonts w:ascii="Arial" w:hAnsi="Arial"/>
      <w:sz w:val="20"/>
      <w:szCs w:val="20"/>
      <w:lang w:val="en-GB"/>
    </w:rPr>
  </w:style>
  <w:style w:type="paragraph" w:styleId="ListBullet">
    <w:name w:val="List Bullet"/>
    <w:basedOn w:val="Normal"/>
    <w:autoRedefine/>
    <w:uiPriority w:val="99"/>
    <w:unhideWhenUsed/>
    <w:rsid w:val="00E94E8C"/>
    <w:pPr>
      <w:numPr>
        <w:numId w:val="4"/>
      </w:numPr>
      <w:jc w:val="both"/>
    </w:pPr>
    <w:rPr>
      <w:rFonts w:ascii="Book Antiqua" w:eastAsia="MS Mincho" w:hAnsi="Book Antiqua" w:cs="Arial"/>
      <w:bCs/>
      <w:color w:val="000000"/>
      <w:sz w:val="20"/>
      <w:szCs w:val="20"/>
    </w:rPr>
  </w:style>
  <w:style w:type="table" w:styleId="MediumGrid3-Accent6">
    <w:name w:val="Medium Grid 3 Accent 6"/>
    <w:basedOn w:val="TableNormal"/>
    <w:uiPriority w:val="69"/>
    <w:rsid w:val="004A3D7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list-0020paragraph--char">
    <w:name w:val="list-0020paragraph--char"/>
    <w:rsid w:val="00297B7E"/>
  </w:style>
  <w:style w:type="character" w:customStyle="1" w:styleId="ColorfulList-Accent1Char">
    <w:name w:val="Colorful List - Accent 1 Char"/>
    <w:basedOn w:val="DefaultParagraphFont"/>
    <w:link w:val="ColorfulList-Accent1"/>
    <w:uiPriority w:val="34"/>
    <w:rsid w:val="00297B7E"/>
  </w:style>
  <w:style w:type="table" w:styleId="ColorfulList-Accent1">
    <w:name w:val="Colorful List Accent 1"/>
    <w:basedOn w:val="TableNormal"/>
    <w:link w:val="ColorfulList-Accent1Char"/>
    <w:uiPriority w:val="34"/>
    <w:rsid w:val="00297B7E"/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odyText2">
    <w:name w:val="Body Text 2"/>
    <w:basedOn w:val="Normal"/>
    <w:link w:val="BodyText2Char"/>
    <w:unhideWhenUsed/>
    <w:rsid w:val="00625F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25FAB"/>
    <w:rPr>
      <w:sz w:val="24"/>
      <w:szCs w:val="24"/>
    </w:rPr>
  </w:style>
  <w:style w:type="character" w:customStyle="1" w:styleId="normalchar">
    <w:name w:val="normal__char"/>
    <w:rsid w:val="00625FAB"/>
  </w:style>
  <w:style w:type="paragraph" w:customStyle="1" w:styleId="BodyTextLatinGaramond">
    <w:name w:val="Body Text + (Latin) Garamond"/>
    <w:aliases w:val="(Complex) Arial,10 pt,Not (Latin) Bold"/>
    <w:basedOn w:val="Normal"/>
    <w:rsid w:val="00625FAB"/>
    <w:pPr>
      <w:numPr>
        <w:numId w:val="7"/>
      </w:numPr>
      <w:autoSpaceDE w:val="0"/>
      <w:autoSpaceDN w:val="0"/>
      <w:jc w:val="both"/>
    </w:pPr>
    <w:rPr>
      <w:rFonts w:ascii="Garamond" w:hAnsi="Garamond"/>
      <w:sz w:val="20"/>
      <w:szCs w:val="20"/>
    </w:rPr>
  </w:style>
  <w:style w:type="paragraph" w:customStyle="1" w:styleId="NormalArial">
    <w:name w:val="Normal + Arial"/>
    <w:aliases w:val="11 pt,Bold"/>
    <w:basedOn w:val="Normal"/>
    <w:rsid w:val="00625FAB"/>
    <w:pPr>
      <w:autoSpaceDE w:val="0"/>
      <w:autoSpaceDN w:val="0"/>
    </w:pPr>
    <w:rPr>
      <w:b/>
      <w:sz w:val="22"/>
      <w:szCs w:val="22"/>
    </w:rPr>
  </w:style>
  <w:style w:type="character" w:customStyle="1" w:styleId="Style11pt">
    <w:name w:val="Style 11 pt"/>
    <w:rsid w:val="00625FAB"/>
    <w:rPr>
      <w:sz w:val="22"/>
    </w:rPr>
  </w:style>
  <w:style w:type="paragraph" w:styleId="BodyTextIndent3">
    <w:name w:val="Body Text Indent 3"/>
    <w:basedOn w:val="Normal"/>
    <w:link w:val="BodyTextIndent3Char"/>
    <w:unhideWhenUsed/>
    <w:rsid w:val="00625FA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25FAB"/>
    <w:rPr>
      <w:sz w:val="16"/>
      <w:szCs w:val="16"/>
    </w:rPr>
  </w:style>
  <w:style w:type="paragraph" w:customStyle="1" w:styleId="Normal1">
    <w:name w:val="Normal1"/>
    <w:basedOn w:val="Normal"/>
    <w:rsid w:val="00625FAB"/>
    <w:pPr>
      <w:suppressAutoHyphens/>
      <w:spacing w:after="120"/>
    </w:pPr>
    <w:rPr>
      <w:lang w:eastAsia="ar-SA"/>
    </w:rPr>
  </w:style>
  <w:style w:type="table" w:styleId="LightGrid-Accent6">
    <w:name w:val="Light Grid Accent 6"/>
    <w:basedOn w:val="TableNormal"/>
    <w:uiPriority w:val="62"/>
    <w:rsid w:val="00625FA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Employer">
    <w:name w:val="Employer"/>
    <w:basedOn w:val="Normal"/>
    <w:rsid w:val="0050053B"/>
    <w:pPr>
      <w:tabs>
        <w:tab w:val="right" w:pos="6307"/>
      </w:tabs>
    </w:pPr>
    <w:rPr>
      <w:rFonts w:ascii="Garamond" w:hAnsi="Garamond"/>
      <w:b/>
      <w:smallCaps/>
      <w:sz w:val="22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C643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45BBE"/>
    <w:rPr>
      <w:sz w:val="24"/>
      <w:szCs w:val="24"/>
    </w:rPr>
  </w:style>
  <w:style w:type="paragraph" w:customStyle="1" w:styleId="intro">
    <w:name w:val="intro"/>
    <w:basedOn w:val="Normal"/>
    <w:rsid w:val="003C349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3C349A"/>
    <w:rPr>
      <w:b/>
      <w:bCs/>
    </w:rPr>
  </w:style>
  <w:style w:type="paragraph" w:styleId="NormalWeb">
    <w:name w:val="Normal (Web)"/>
    <w:basedOn w:val="Normal"/>
    <w:unhideWhenUsed/>
    <w:qFormat/>
    <w:rsid w:val="003C349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l">
    <w:name w:val="hl"/>
    <w:basedOn w:val="DefaultParagraphFont"/>
    <w:rsid w:val="00002EC9"/>
  </w:style>
  <w:style w:type="character" w:customStyle="1" w:styleId="ListParagraphChar">
    <w:name w:val="List Paragraph Char"/>
    <w:link w:val="ListParagraph"/>
    <w:uiPriority w:val="34"/>
    <w:qFormat/>
    <w:locked/>
    <w:rsid w:val="0046758B"/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955F9F"/>
    <w:rPr>
      <w:sz w:val="24"/>
      <w:szCs w:val="24"/>
    </w:rPr>
  </w:style>
  <w:style w:type="character" w:customStyle="1" w:styleId="s56">
    <w:name w:val="s56"/>
    <w:basedOn w:val="DefaultParagraphFont"/>
    <w:rsid w:val="00876D56"/>
  </w:style>
  <w:style w:type="character" w:customStyle="1" w:styleId="s53">
    <w:name w:val="s53"/>
    <w:basedOn w:val="DefaultParagraphFont"/>
    <w:rsid w:val="00876D56"/>
  </w:style>
  <w:style w:type="character" w:customStyle="1" w:styleId="s54">
    <w:name w:val="s54"/>
    <w:basedOn w:val="DefaultParagraphFont"/>
    <w:rsid w:val="00876D56"/>
  </w:style>
  <w:style w:type="paragraph" w:customStyle="1" w:styleId="ColorfulShading-Accent31">
    <w:name w:val="Colorful Shading - Accent 31"/>
    <w:basedOn w:val="Normal"/>
    <w:uiPriority w:val="34"/>
    <w:qFormat/>
    <w:rsid w:val="005C29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rsesystems.com/2012/12/16/problems-scala-fix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rsesystems.com/2012/12/27/error-handling-in-sca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3439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parth hirpara</dc:creator>
  <cp:lastModifiedBy>akpe24_User</cp:lastModifiedBy>
  <cp:revision>4</cp:revision>
  <cp:lastPrinted>2008-07-28T15:44:00Z</cp:lastPrinted>
  <dcterms:created xsi:type="dcterms:W3CDTF">2024-07-02T17:28:00Z</dcterms:created>
  <dcterms:modified xsi:type="dcterms:W3CDTF">2024-08-28T22:01:00Z</dcterms:modified>
</cp:coreProperties>
</file>