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81504">
      <w:pPr>
        <w:pStyle w:val="139"/>
        <w:rPr>
          <w:rFonts w:asciiTheme="minorHAnsi" w:hAnsiTheme="minorHAnsi"/>
          <w:sz w:val="72"/>
          <w:szCs w:val="28"/>
        </w:rPr>
      </w:pPr>
      <w:sdt>
        <w:sdtPr>
          <w:rPr>
            <w:rFonts w:asciiTheme="minorHAnsi" w:hAnsiTheme="minorHAnsi"/>
            <w:sz w:val="36"/>
            <w:szCs w:val="36"/>
          </w:rPr>
          <w:alias w:val="Enter your name:"/>
          <w:id w:val="-328297061"/>
          <w:placeholder>
            <w:docPart w:val="2242DEFA947F46C18516CC750BB69800"/>
          </w:placeholder>
          <w:dataBinding w:prefixMappings="xmlns:ns0='http://purl.org/dc/elements/1.1/' xmlns:ns1='http://schemas.openxmlformats.org/package/2006/metadata/core-properties' " w:xpath="/ns1:coreProperties[1]/ns0:description[1]" w:storeItemID="{6C3C8BC8-F283-45AE-878A-BAB7291924A1}"/>
          <w:text/>
        </w:sdtPr>
        <w:sdtEndPr>
          <w:rPr>
            <w:rFonts w:asciiTheme="minorHAnsi" w:hAnsiTheme="minorHAnsi"/>
            <w:sz w:val="36"/>
            <w:szCs w:val="36"/>
          </w:rPr>
        </w:sdtEndPr>
        <w:sdtContent>
          <w:r>
            <w:rPr>
              <w:rFonts w:asciiTheme="minorHAnsi" w:hAnsiTheme="minorHAnsi"/>
              <w:sz w:val="36"/>
              <w:szCs w:val="36"/>
            </w:rPr>
            <w:t>Sandeep Reddy Likki</w:t>
          </w:r>
        </w:sdtContent>
      </w:sdt>
    </w:p>
    <w:p w14:paraId="61033CD5">
      <w:pPr>
        <w:rPr>
          <w:color w:val="1155CC"/>
          <w:sz w:val="20"/>
          <w:szCs w:val="20"/>
        </w:rPr>
      </w:pPr>
      <w:r>
        <w:t>+1 (</w:t>
      </w:r>
      <w:r>
        <w:rPr>
          <w:rFonts w:hint="default"/>
        </w:rPr>
        <w:t>9728538231</w:t>
      </w:r>
      <w:r>
        <w:t> | </w:t>
      </w:r>
      <w:r>
        <w:rPr>
          <w:rFonts w:hint="default"/>
        </w:rPr>
        <w:t>krishna@adven-it.com</w:t>
      </w:r>
      <w:r>
        <w:t xml:space="preserve"> | </w:t>
      </w:r>
      <w:r>
        <w:fldChar w:fldCharType="begin"/>
      </w:r>
      <w:r>
        <w:instrText xml:space="preserve"> HYPERLINK "http://www.linkedin.com/in/sandeep9877" </w:instrText>
      </w:r>
      <w:r>
        <w:fldChar w:fldCharType="separate"/>
      </w:r>
      <w:r>
        <w:rPr>
          <w:rStyle w:val="51"/>
          <w:u w:val="none"/>
        </w:rPr>
        <w:t>LinkedIn</w:t>
      </w:r>
      <w:r>
        <w:rPr>
          <w:rStyle w:val="51"/>
          <w:u w:val="none"/>
        </w:rPr>
        <w:fldChar w:fldCharType="end"/>
      </w:r>
      <w:r>
        <w:rPr>
          <w:rStyle w:val="51"/>
          <w:u w:val="none"/>
        </w:rPr>
        <w:t xml:space="preserve"> : </w:t>
      </w:r>
      <w:r>
        <w:fldChar w:fldCharType="begin"/>
      </w:r>
      <w:r>
        <w:instrText xml:space="preserve"> HYPERLINK "http://www.linkedin.com/in/sandeep9877/" </w:instrText>
      </w:r>
      <w:r>
        <w:fldChar w:fldCharType="separate"/>
      </w:r>
      <w:r>
        <w:rPr>
          <w:rStyle w:val="51"/>
          <w:color w:val="0070C0"/>
        </w:rPr>
        <w:t>www.linkedin.com/in/sandeep9877</w:t>
      </w:r>
      <w:r>
        <w:rPr>
          <w:rStyle w:val="51"/>
          <w:color w:val="0070C0"/>
        </w:rPr>
        <w:fldChar w:fldCharType="end"/>
      </w:r>
      <w:r>
        <w:rPr>
          <w:rStyle w:val="51"/>
          <w:u w:val="none"/>
        </w:rPr>
        <w:t xml:space="preserve"> </w:t>
      </w:r>
    </w:p>
    <w:p w14:paraId="48BD1007">
      <w:pPr>
        <w:pStyle w:val="2"/>
        <w:rPr>
          <w:rFonts w:asciiTheme="minorHAnsi" w:hAnsiTheme="minorHAnsi"/>
        </w:rPr>
      </w:pPr>
      <w:r>
        <w:rPr>
          <w:rFonts w:asciiTheme="minorHAnsi" w:hAnsiTheme="minorHAnsi"/>
        </w:rPr>
        <w:t>Professional Summary</w:t>
      </w:r>
      <w:bookmarkStart w:id="2" w:name="_GoBack"/>
      <w:bookmarkEnd w:id="2"/>
    </w:p>
    <w:p w14:paraId="1A590A30">
      <w:pPr>
        <w:pStyle w:val="67"/>
      </w:pPr>
      <w:r>
        <w:t>Around 10 years of experience in the Software Development Life Cycle (</w:t>
      </w:r>
      <w:r>
        <w:rPr>
          <w:b/>
        </w:rPr>
        <w:t>SDLC</w:t>
      </w:r>
      <w:r>
        <w:t>), I have honed my skills in designing and developing user-centric Internet/Intranet applications.</w:t>
      </w:r>
    </w:p>
    <w:p w14:paraId="0E8FAA76">
      <w:pPr>
        <w:pStyle w:val="67"/>
      </w:pPr>
      <w:r>
        <w:t xml:space="preserve">Proficient in a diverse range of web technologies: </w:t>
      </w:r>
      <w:r>
        <w:rPr>
          <w:b/>
        </w:rPr>
        <w:t xml:space="preserve">HTML/HTML5, CSS/CSS3, JavaScript, Bootstrap, React.js, Next.js, Node.js, Victory.js, Redux, React Native, TypeScript, AJAX, JSON, RXJS, SASS, </w:t>
      </w:r>
      <w:r>
        <w:t>and</w:t>
      </w:r>
      <w:r>
        <w:rPr>
          <w:b/>
        </w:rPr>
        <w:t xml:space="preserve"> DOM</w:t>
      </w:r>
      <w:r>
        <w:t>.</w:t>
      </w:r>
    </w:p>
    <w:p w14:paraId="4F6AF9B5">
      <w:pPr>
        <w:pStyle w:val="67"/>
      </w:pPr>
      <w:r>
        <w:t xml:space="preserve">Skilled in developing responsive and dynamic web applications, utilizing frameworks such as </w:t>
      </w:r>
      <w:r>
        <w:rPr>
          <w:b/>
        </w:rPr>
        <w:t>Bootstrap</w:t>
      </w:r>
      <w:r>
        <w:t xml:space="preserve"> and </w:t>
      </w:r>
      <w:r>
        <w:rPr>
          <w:b/>
        </w:rPr>
        <w:t>React.js</w:t>
      </w:r>
      <w:r>
        <w:t xml:space="preserve"> to create intuitive user interfaces.</w:t>
      </w:r>
    </w:p>
    <w:p w14:paraId="0E8B0373">
      <w:pPr>
        <w:pStyle w:val="67"/>
        <w:rPr>
          <w:b/>
        </w:rPr>
      </w:pPr>
      <w:r>
        <w:rPr>
          <w:highlight w:val="white"/>
        </w:rPr>
        <w:t>Experience in all phases of Software Development Life Cycle (</w:t>
      </w:r>
      <w:r>
        <w:rPr>
          <w:b/>
          <w:highlight w:val="white"/>
        </w:rPr>
        <w:t>SDLC</w:t>
      </w:r>
      <w:r>
        <w:rPr>
          <w:highlight w:val="white"/>
        </w:rPr>
        <w:t xml:space="preserve">) including </w:t>
      </w:r>
      <w:r>
        <w:rPr>
          <w:b/>
          <w:highlight w:val="white"/>
        </w:rPr>
        <w:t>Analysis</w:t>
      </w:r>
      <w:r>
        <w:rPr>
          <w:highlight w:val="white"/>
        </w:rPr>
        <w:t xml:space="preserve">, </w:t>
      </w:r>
      <w:r>
        <w:rPr>
          <w:b/>
          <w:highlight w:val="white"/>
        </w:rPr>
        <w:t>Design, Development, Documentation, Testing, Deployment, Version Control &amp; production support. </w:t>
      </w:r>
    </w:p>
    <w:p w14:paraId="02355D1F">
      <w:pPr>
        <w:pStyle w:val="67"/>
      </w:pPr>
      <w:r>
        <w:t xml:space="preserve">Experienced in server-side development with </w:t>
      </w:r>
      <w:r>
        <w:rPr>
          <w:b/>
        </w:rPr>
        <w:t>Node.js</w:t>
      </w:r>
      <w:r>
        <w:t xml:space="preserve">, utilizing frameworks like </w:t>
      </w:r>
      <w:r>
        <w:rPr>
          <w:b/>
        </w:rPr>
        <w:t>Express.js</w:t>
      </w:r>
      <w:r>
        <w:t xml:space="preserve"> for efficient API development.</w:t>
      </w:r>
    </w:p>
    <w:p w14:paraId="3A143A89">
      <w:pPr>
        <w:pStyle w:val="67"/>
      </w:pPr>
      <w:r>
        <w:rPr>
          <w:highlight w:val="white"/>
        </w:rPr>
        <w:t>Extensive experience in developing applications in Single</w:t>
      </w:r>
      <w:r>
        <w:rPr>
          <w:b/>
          <w:highlight w:val="white"/>
        </w:rPr>
        <w:t xml:space="preserve"> Page Applications</w:t>
      </w:r>
      <w:r>
        <w:rPr>
          <w:highlight w:val="white"/>
        </w:rPr>
        <w:t xml:space="preserve"> (SPAs) using various JavaScript frameworks like ReactJS &amp; Angular 4, </w:t>
      </w:r>
      <w:r>
        <w:rPr>
          <w:b/>
          <w:highlight w:val="white"/>
        </w:rPr>
        <w:t>Next.js</w:t>
      </w:r>
      <w:r>
        <w:rPr>
          <w:highlight w:val="white"/>
        </w:rPr>
        <w:t>. </w:t>
      </w:r>
    </w:p>
    <w:p w14:paraId="7993E710">
      <w:pPr>
        <w:pStyle w:val="67"/>
      </w:pPr>
      <w:r>
        <w:rPr>
          <w:highlight w:val="white"/>
        </w:rPr>
        <w:t xml:space="preserve">Experienced in </w:t>
      </w:r>
      <w:r>
        <w:rPr>
          <w:b/>
          <w:highlight w:val="white"/>
        </w:rPr>
        <w:t>React JS</w:t>
      </w:r>
      <w:r>
        <w:rPr>
          <w:highlight w:val="white"/>
        </w:rPr>
        <w:t xml:space="preserve"> Octagon</w:t>
      </w:r>
      <w:r>
        <w:rPr>
          <w:b/>
          <w:highlight w:val="white"/>
        </w:rPr>
        <w:t xml:space="preserve"> </w:t>
      </w:r>
      <w:r>
        <w:rPr>
          <w:highlight w:val="white"/>
        </w:rPr>
        <w:t>component library and working with React Redux architecture. </w:t>
      </w:r>
    </w:p>
    <w:p w14:paraId="06F5AE45">
      <w:pPr>
        <w:pStyle w:val="67"/>
      </w:pPr>
      <w:r>
        <w:t xml:space="preserve">Proficient in state management with </w:t>
      </w:r>
      <w:r>
        <w:rPr>
          <w:b/>
        </w:rPr>
        <w:t>Redux</w:t>
      </w:r>
      <w:r>
        <w:t xml:space="preserve"> and data visualization with </w:t>
      </w:r>
      <w:r>
        <w:rPr>
          <w:b/>
        </w:rPr>
        <w:t>Victory.js</w:t>
      </w:r>
      <w:r>
        <w:t>, enhancing user experience and data presentation.</w:t>
      </w:r>
    </w:p>
    <w:p w14:paraId="05194455">
      <w:pPr>
        <w:pStyle w:val="67"/>
      </w:pPr>
      <w:r>
        <w:rPr>
          <w:rFonts w:eastAsia="Times New Roman" w:cs="Times New Roman"/>
          <w:color w:val="000000"/>
          <w:highlight w:val="white"/>
        </w:rPr>
        <w:t xml:space="preserve">Worked on single page applications using </w:t>
      </w:r>
      <w:r>
        <w:rPr>
          <w:rFonts w:eastAsia="Times New Roman" w:cs="Times New Roman"/>
          <w:b/>
          <w:color w:val="000000"/>
          <w:highlight w:val="white"/>
        </w:rPr>
        <w:t>React Redux architecture, ES5, ES6</w:t>
      </w:r>
      <w:r>
        <w:rPr>
          <w:rFonts w:eastAsia="Times New Roman" w:cs="Times New Roman"/>
          <w:color w:val="000000"/>
          <w:highlight w:val="white"/>
        </w:rPr>
        <w:t xml:space="preserve"> and grunt</w:t>
      </w:r>
      <w:r>
        <w:rPr>
          <w:rFonts w:eastAsia="Times New Roman" w:cs="Times New Roman"/>
          <w:b/>
          <w:color w:val="000000"/>
        </w:rPr>
        <w:t>.</w:t>
      </w:r>
    </w:p>
    <w:p w14:paraId="51196327">
      <w:pPr>
        <w:pStyle w:val="67"/>
      </w:pPr>
      <w:r>
        <w:rPr>
          <w:rFonts w:eastAsia="Times New Roman" w:cs="Times New Roman"/>
          <w:color w:val="000000"/>
          <w:highlight w:val="white"/>
        </w:rPr>
        <w:t xml:space="preserve">Good Experience using Bootstrap for </w:t>
      </w:r>
      <w:r>
        <w:rPr>
          <w:rFonts w:eastAsia="Times New Roman" w:cs="Times New Roman"/>
          <w:b/>
          <w:color w:val="000000"/>
          <w:highlight w:val="white"/>
        </w:rPr>
        <w:t>Responsive Web Design (RWD) and CSS media Queries.</w:t>
      </w:r>
    </w:p>
    <w:p w14:paraId="0A3DB051">
      <w:pPr>
        <w:pStyle w:val="67"/>
      </w:pPr>
      <w:r>
        <w:t xml:space="preserve">Knowledgeable about healthcare industry standards such as </w:t>
      </w:r>
      <w:r>
        <w:rPr>
          <w:b/>
        </w:rPr>
        <w:t>HIPAA</w:t>
      </w:r>
      <w:r>
        <w:t xml:space="preserve"> compliance, ensuring secure handling of sensitive data.</w:t>
      </w:r>
    </w:p>
    <w:p w14:paraId="07640896">
      <w:pPr>
        <w:pStyle w:val="67"/>
      </w:pPr>
      <w:r>
        <w:t xml:space="preserve">Familiar with a variety of IDEs including </w:t>
      </w:r>
      <w:r>
        <w:rPr>
          <w:b/>
        </w:rPr>
        <w:t xml:space="preserve">Visual Studio Code, Notepad++, WebStorm, </w:t>
      </w:r>
      <w:r>
        <w:t>and</w:t>
      </w:r>
      <w:r>
        <w:rPr>
          <w:b/>
        </w:rPr>
        <w:t xml:space="preserve"> Sublime Text</w:t>
      </w:r>
      <w:r>
        <w:t xml:space="preserve"> for efficient code editing and project management.</w:t>
      </w:r>
    </w:p>
    <w:p w14:paraId="4FCBD4BF">
      <w:pPr>
        <w:pStyle w:val="67"/>
      </w:pPr>
      <w:r>
        <w:t xml:space="preserve">Skilled in testing and debugging with tools like </w:t>
      </w:r>
      <w:r>
        <w:rPr>
          <w:b/>
        </w:rPr>
        <w:t xml:space="preserve">Mocha, Karma, </w:t>
      </w:r>
      <w:r>
        <w:t>and</w:t>
      </w:r>
      <w:r>
        <w:rPr>
          <w:b/>
        </w:rPr>
        <w:t xml:space="preserve"> Jasmine</w:t>
      </w:r>
      <w:r>
        <w:t>, ensuring code quality and reliability.</w:t>
      </w:r>
    </w:p>
    <w:p w14:paraId="7C00C2CF">
      <w:pPr>
        <w:pStyle w:val="67"/>
      </w:pPr>
      <w:r>
        <w:t>Experienced in designing and implementing layouts using Android's built-in View Group and View classes to achieve a consistent and intuitive user experience across multiple screen sizes and orientations.</w:t>
      </w:r>
    </w:p>
    <w:p w14:paraId="3D07A710">
      <w:pPr>
        <w:pStyle w:val="67"/>
      </w:pPr>
      <w:r>
        <w:t>Skilled in utilizing Android's Material Design guidelines and components to create modern and user-friendly interfaces.</w:t>
      </w:r>
    </w:p>
    <w:p w14:paraId="718CD603">
      <w:pPr>
        <w:pStyle w:val="67"/>
      </w:pPr>
      <w:r>
        <w:t xml:space="preserve">Proficient in version control systems like </w:t>
      </w:r>
      <w:r>
        <w:rPr>
          <w:b/>
        </w:rPr>
        <w:t xml:space="preserve">GIT, Bitbucket, </w:t>
      </w:r>
      <w:r>
        <w:t>and</w:t>
      </w:r>
      <w:r>
        <w:rPr>
          <w:b/>
        </w:rPr>
        <w:t xml:space="preserve"> GitLab</w:t>
      </w:r>
      <w:r>
        <w:t>, facilitating collaborative development and code management.</w:t>
      </w:r>
    </w:p>
    <w:p w14:paraId="39489FE0">
      <w:pPr>
        <w:pStyle w:val="67"/>
      </w:pPr>
      <w:r>
        <w:t xml:space="preserve">Experienced in deploying and managing web applications on servers like </w:t>
      </w:r>
      <w:r>
        <w:rPr>
          <w:b/>
        </w:rPr>
        <w:t xml:space="preserve">Apache Tomcat, Webpack, </w:t>
      </w:r>
      <w:r>
        <w:t>and</w:t>
      </w:r>
      <w:r>
        <w:rPr>
          <w:b/>
        </w:rPr>
        <w:t xml:space="preserve"> WebSocket</w:t>
      </w:r>
      <w:r>
        <w:t>.</w:t>
      </w:r>
    </w:p>
    <w:p w14:paraId="13BDCDE0">
      <w:pPr>
        <w:pStyle w:val="67"/>
      </w:pPr>
      <w:r>
        <w:t xml:space="preserve">Strong database skills encompassing relational databases like </w:t>
      </w:r>
      <w:r>
        <w:rPr>
          <w:b/>
        </w:rPr>
        <w:t>MySQL, SQL Server, NoSQL</w:t>
      </w:r>
      <w:r>
        <w:t xml:space="preserve"> databases like Mongo DB, and Oracle.</w:t>
      </w:r>
    </w:p>
    <w:p w14:paraId="6EBAAB9D">
      <w:pPr>
        <w:pStyle w:val="67"/>
      </w:pPr>
      <w:r>
        <w:t>Knowledgeable in cloud technologies including Amazon Web Services (</w:t>
      </w:r>
      <w:r>
        <w:rPr>
          <w:b/>
        </w:rPr>
        <w:t>AWS</w:t>
      </w:r>
      <w:r>
        <w:t xml:space="preserve">), </w:t>
      </w:r>
      <w:r>
        <w:rPr>
          <w:b/>
        </w:rPr>
        <w:t>S3</w:t>
      </w:r>
      <w:r>
        <w:t xml:space="preserve">, and </w:t>
      </w:r>
      <w:r>
        <w:rPr>
          <w:b/>
        </w:rPr>
        <w:t>EC2</w:t>
      </w:r>
      <w:r>
        <w:t>, facilitating scalable and reliable deployment of web applications.</w:t>
      </w:r>
    </w:p>
    <w:p w14:paraId="25BED955">
      <w:pPr>
        <w:pStyle w:val="67"/>
      </w:pPr>
      <w:r>
        <w:t xml:space="preserve">Experienced in </w:t>
      </w:r>
      <w:r>
        <w:rPr>
          <w:b/>
        </w:rPr>
        <w:t>Agile</w:t>
      </w:r>
      <w:r>
        <w:t xml:space="preserve"> and </w:t>
      </w:r>
      <w:r>
        <w:rPr>
          <w:b/>
        </w:rPr>
        <w:t>Scrum</w:t>
      </w:r>
      <w:r>
        <w:t xml:space="preserve"> methodologies, facilitating effective project management and collaboration within cross-functional teams, leading to timely delivery of high-quality web solutions.</w:t>
      </w:r>
    </w:p>
    <w:p w14:paraId="1A321B87">
      <w:pPr>
        <w:pStyle w:val="2"/>
        <w:rPr>
          <w:rFonts w:asciiTheme="minorHAnsi" w:hAnsiTheme="minorHAnsi"/>
        </w:rPr>
      </w:pPr>
      <w:r>
        <w:rPr>
          <w:rFonts w:asciiTheme="minorHAnsi" w:hAnsiTheme="minorHAnsi"/>
        </w:rPr>
        <w:t>Skills</w:t>
      </w:r>
    </w:p>
    <w:p w14:paraId="3127BF6D">
      <w:pPr>
        <w:pStyle w:val="67"/>
        <w:numPr>
          <w:ilvl w:val="0"/>
          <w:numId w:val="0"/>
        </w:numPr>
        <w:ind w:left="360"/>
      </w:pPr>
    </w:p>
    <w:tbl>
      <w:tblPr>
        <w:tblStyle w:val="160"/>
        <w:tblW w:w="10518" w:type="dxa"/>
        <w:tblInd w:w="0" w:type="dxa"/>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Layout w:type="autofit"/>
        <w:tblCellMar>
          <w:top w:w="0" w:type="dxa"/>
          <w:left w:w="108" w:type="dxa"/>
          <w:bottom w:w="0" w:type="dxa"/>
          <w:right w:w="108" w:type="dxa"/>
        </w:tblCellMar>
      </w:tblPr>
      <w:tblGrid>
        <w:gridCol w:w="4130"/>
        <w:gridCol w:w="6388"/>
      </w:tblGrid>
      <w:tr w14:paraId="3509D9CC">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shd w:val="clear" w:color="auto" w:fill="969696" w:themeFill="accent3"/>
          </w:tcPr>
          <w:p w14:paraId="3D59AD82">
            <w:pPr>
              <w:spacing w:before="0" w:after="0" w:line="240" w:lineRule="auto"/>
              <w:rPr>
                <w:b/>
                <w:bCs/>
                <w:color w:val="FFFFFF" w:themeColor="background1"/>
                <w14:textFill>
                  <w14:solidFill>
                    <w14:schemeClr w14:val="bg1"/>
                  </w14:solidFill>
                </w14:textFill>
              </w:rPr>
            </w:pPr>
            <w:r>
              <w:rPr>
                <w:b/>
                <w:bCs/>
                <w:color w:val="FFFFFF" w:themeColor="background1"/>
                <w14:textFill>
                  <w14:solidFill>
                    <w14:schemeClr w14:val="bg1"/>
                  </w14:solidFill>
                </w14:textFill>
              </w:rPr>
              <w:t>TECHNOLOGY</w:t>
            </w:r>
          </w:p>
        </w:tc>
        <w:tc>
          <w:tcPr>
            <w:tcW w:w="6388" w:type="dxa"/>
            <w:shd w:val="clear" w:color="auto" w:fill="969696" w:themeFill="accent3"/>
          </w:tcPr>
          <w:p w14:paraId="34622A9F">
            <w:pPr>
              <w:spacing w:before="0" w:after="0" w:line="240" w:lineRule="auto"/>
              <w:rPr>
                <w:b/>
                <w:bCs/>
                <w:color w:val="FFFFFF" w:themeColor="background1"/>
                <w14:textFill>
                  <w14:solidFill>
                    <w14:schemeClr w14:val="bg1"/>
                  </w14:solidFill>
                </w14:textFill>
              </w:rPr>
            </w:pPr>
            <w:r>
              <w:rPr>
                <w:b/>
                <w:bCs/>
                <w:color w:val="FFFFFF" w:themeColor="background1"/>
                <w14:textFill>
                  <w14:solidFill>
                    <w14:schemeClr w14:val="bg1"/>
                  </w14:solidFill>
                </w14:textFill>
              </w:rPr>
              <w:t>SKILLS</w:t>
            </w:r>
          </w:p>
        </w:tc>
      </w:tr>
      <w:tr w14:paraId="16BE0E9B">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55F53E40">
            <w:pPr>
              <w:spacing w:after="0"/>
            </w:pPr>
            <w:r>
              <w:t>Web Technologies</w:t>
            </w:r>
          </w:p>
        </w:tc>
        <w:tc>
          <w:tcPr>
            <w:tcW w:w="6388" w:type="dxa"/>
          </w:tcPr>
          <w:p w14:paraId="0FA9DD5C">
            <w:pPr>
              <w:spacing w:after="0"/>
            </w:pPr>
            <w:r>
              <w:t xml:space="preserve">HTML/HTML5, CSS/CSS3, JavaScript, Bootstrap, React.js, Node JS, Victory.js, Redux, Kotlin, React Native, Typescript, AJAX, JSON, Rx JS, Next.js, SASS, DOM, HIPAA. </w:t>
            </w:r>
          </w:p>
          <w:p w14:paraId="3C62009B">
            <w:pPr>
              <w:spacing w:after="0"/>
            </w:pPr>
          </w:p>
        </w:tc>
      </w:tr>
      <w:tr w14:paraId="36E42157">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4130" w:type="dxa"/>
          </w:tcPr>
          <w:p w14:paraId="1443110D">
            <w:pPr>
              <w:spacing w:after="0"/>
            </w:pPr>
            <w:r>
              <w:t>IDE’s</w:t>
            </w:r>
          </w:p>
        </w:tc>
        <w:tc>
          <w:tcPr>
            <w:tcW w:w="6388" w:type="dxa"/>
          </w:tcPr>
          <w:p w14:paraId="6BF1D0CC">
            <w:pPr>
              <w:spacing w:after="0"/>
            </w:pPr>
            <w:r>
              <w:t>Visual Studio Code, Notepad++, WebStorm, Sublime Text</w:t>
            </w:r>
          </w:p>
        </w:tc>
      </w:tr>
      <w:tr w14:paraId="5D0D284E">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68DFCA90">
            <w:pPr>
              <w:spacing w:after="0"/>
            </w:pPr>
            <w:r>
              <w:t>Testing &amp; Debugging Tools</w:t>
            </w:r>
          </w:p>
        </w:tc>
        <w:tc>
          <w:tcPr>
            <w:tcW w:w="6388" w:type="dxa"/>
          </w:tcPr>
          <w:p w14:paraId="6C6AECD9">
            <w:pPr>
              <w:spacing w:after="0"/>
            </w:pPr>
            <w:r>
              <w:t>Mocha, karma, Jasmine</w:t>
            </w:r>
          </w:p>
        </w:tc>
      </w:tr>
      <w:tr w14:paraId="1C494210">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62E7B67A">
            <w:pPr>
              <w:spacing w:after="0"/>
            </w:pPr>
            <w:r>
              <w:t>Servers</w:t>
            </w:r>
          </w:p>
        </w:tc>
        <w:tc>
          <w:tcPr>
            <w:tcW w:w="6388" w:type="dxa"/>
          </w:tcPr>
          <w:p w14:paraId="6E505E94">
            <w:pPr>
              <w:spacing w:after="0"/>
            </w:pPr>
            <w:r>
              <w:t xml:space="preserve">Apache Tomcat, Webpack, WebSocket. </w:t>
            </w:r>
          </w:p>
        </w:tc>
      </w:tr>
      <w:tr w14:paraId="6E5EBEFB">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417821AD">
            <w:pPr>
              <w:spacing w:after="0"/>
            </w:pPr>
            <w:r>
              <w:t>Version Control</w:t>
            </w:r>
          </w:p>
        </w:tc>
        <w:tc>
          <w:tcPr>
            <w:tcW w:w="6388" w:type="dxa"/>
          </w:tcPr>
          <w:p w14:paraId="38B0B6BA">
            <w:pPr>
              <w:spacing w:after="0"/>
            </w:pPr>
            <w:r>
              <w:t>GIT, Bitbucket, GitLab</w:t>
            </w:r>
          </w:p>
        </w:tc>
      </w:tr>
      <w:tr w14:paraId="323A3779">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786A68FB">
            <w:pPr>
              <w:spacing w:after="0"/>
            </w:pPr>
            <w:r>
              <w:t>Databases</w:t>
            </w:r>
          </w:p>
        </w:tc>
        <w:tc>
          <w:tcPr>
            <w:tcW w:w="6388" w:type="dxa"/>
          </w:tcPr>
          <w:p w14:paraId="254A6610">
            <w:pPr>
              <w:spacing w:after="0"/>
            </w:pPr>
            <w:r>
              <w:t>MySQL, SQL Server, NoSQL (MongoDB), Oracle</w:t>
            </w:r>
          </w:p>
        </w:tc>
      </w:tr>
      <w:tr w14:paraId="5A02D8A1">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75FB20F9">
            <w:pPr>
              <w:spacing w:after="0"/>
            </w:pPr>
            <w:r>
              <w:t>Cloud Technologies</w:t>
            </w:r>
          </w:p>
        </w:tc>
        <w:tc>
          <w:tcPr>
            <w:tcW w:w="6388" w:type="dxa"/>
          </w:tcPr>
          <w:p w14:paraId="32F824E7">
            <w:pPr>
              <w:tabs>
                <w:tab w:val="left" w:pos="1710"/>
              </w:tabs>
              <w:spacing w:after="0"/>
            </w:pPr>
            <w:r>
              <w:t>Amazon Web Services (AWS), S3, EC2</w:t>
            </w:r>
          </w:p>
          <w:p w14:paraId="3E2CDC0E">
            <w:pPr>
              <w:spacing w:after="0"/>
            </w:pPr>
          </w:p>
        </w:tc>
      </w:tr>
      <w:tr w14:paraId="5EBC583C">
        <w:tblPrEx>
          <w:tblBorders>
            <w:top w:val="single" w:color="969696" w:themeColor="accent3" w:sz="8" w:space="0"/>
            <w:left w:val="single" w:color="969696" w:themeColor="accent3" w:sz="8" w:space="0"/>
            <w:bottom w:val="single" w:color="969696" w:themeColor="accent3" w:sz="8" w:space="0"/>
            <w:right w:val="single" w:color="969696" w:themeColor="accent3" w:sz="8"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4130" w:type="dxa"/>
          </w:tcPr>
          <w:p w14:paraId="25DEBA8A">
            <w:pPr>
              <w:spacing w:after="0"/>
            </w:pPr>
            <w:r>
              <w:t xml:space="preserve">Methodologies </w:t>
            </w:r>
          </w:p>
        </w:tc>
        <w:tc>
          <w:tcPr>
            <w:tcW w:w="6388" w:type="dxa"/>
          </w:tcPr>
          <w:p w14:paraId="6CA706CA">
            <w:pPr>
              <w:tabs>
                <w:tab w:val="left" w:pos="1710"/>
              </w:tabs>
              <w:spacing w:after="0"/>
            </w:pPr>
            <w:r>
              <w:t>Agile, Scrum, TDD</w:t>
            </w:r>
          </w:p>
        </w:tc>
      </w:tr>
    </w:tbl>
    <w:p w14:paraId="49B1052C">
      <w:pPr>
        <w:pStyle w:val="2"/>
        <w:rPr>
          <w:rFonts w:asciiTheme="minorHAnsi" w:hAnsiTheme="minorHAnsi"/>
        </w:rPr>
      </w:pPr>
    </w:p>
    <w:p w14:paraId="6D978205">
      <w:pPr>
        <w:pStyle w:val="2"/>
        <w:rPr>
          <w:rFonts w:asciiTheme="minorHAnsi" w:hAnsiTheme="minorHAnsi"/>
        </w:rPr>
      </w:pPr>
      <w:r>
        <w:rPr>
          <w:rFonts w:asciiTheme="minorHAnsi" w:hAnsiTheme="minorHAnsi"/>
        </w:rPr>
        <w:t>Professional Experience</w:t>
      </w:r>
    </w:p>
    <w:p w14:paraId="51DEDA81">
      <w:pPr>
        <w:pStyle w:val="2"/>
        <w:rPr>
          <w:rFonts w:asciiTheme="minorHAnsi" w:hAnsiTheme="minorHAnsi"/>
        </w:rPr>
      </w:pPr>
    </w:p>
    <w:p w14:paraId="5A431795">
      <w:pPr>
        <w:pStyle w:val="2"/>
        <w:rPr>
          <w:rFonts w:asciiTheme="minorHAnsi" w:hAnsiTheme="minorHAnsi"/>
        </w:rPr>
      </w:pPr>
      <w:r>
        <w:rPr>
          <w:rFonts w:asciiTheme="minorHAnsi" w:hAnsiTheme="minorHAnsi"/>
        </w:rPr>
        <w:t>Sr UI Developer | Comcast, Atlanta, GA | Jul’21 – Present</w:t>
      </w:r>
    </w:p>
    <w:p w14:paraId="1EA3339A">
      <w:pPr>
        <w:pStyle w:val="3"/>
        <w:rPr>
          <w:rFonts w:asciiTheme="minorHAnsi" w:hAnsiTheme="minorHAnsi"/>
        </w:rPr>
      </w:pPr>
      <w:r>
        <w:rPr>
          <w:rFonts w:asciiTheme="minorHAnsi" w:hAnsiTheme="minorHAnsi"/>
        </w:rPr>
        <w:t xml:space="preserve">project description: </w:t>
      </w:r>
    </w:p>
    <w:p w14:paraId="6056210C">
      <w:pPr>
        <w:pStyle w:val="67"/>
        <w:numPr>
          <w:ilvl w:val="0"/>
          <w:numId w:val="0"/>
        </w:numPr>
        <w:ind w:left="360"/>
      </w:pPr>
      <w:r>
        <w:t>Build and set up a responsive “Dashboard to track metrics related to system health, traffic patterns, and network performance”. Make use of interactive charts and visualizations to show data in real time about device status, bandwidth usage, and network latency, including alert systems to inform network administrators of any problems or potential issues.</w:t>
      </w:r>
    </w:p>
    <w:p w14:paraId="7F8F4774">
      <w:pPr>
        <w:pStyle w:val="3"/>
        <w:rPr>
          <w:rFonts w:asciiTheme="minorHAnsi" w:hAnsiTheme="minorHAnsi"/>
        </w:rPr>
      </w:pPr>
      <w:r>
        <w:rPr>
          <w:rFonts w:asciiTheme="minorHAnsi" w:hAnsiTheme="minorHAnsi"/>
        </w:rPr>
        <w:t>responsibilities</w:t>
      </w:r>
    </w:p>
    <w:p w14:paraId="071FFC4E">
      <w:pPr>
        <w:pStyle w:val="67"/>
        <w:numPr>
          <w:ilvl w:val="0"/>
          <w:numId w:val="11"/>
        </w:numPr>
      </w:pPr>
      <w:r>
        <w:t xml:space="preserve">Developed a responsive dashboard interface using </w:t>
      </w:r>
      <w:r>
        <w:rPr>
          <w:b/>
        </w:rPr>
        <w:t>React.js</w:t>
      </w:r>
      <w:r>
        <w:t xml:space="preserve"> to monitor and track various metrics related to system health, traffic patterns, and network performance.</w:t>
      </w:r>
    </w:p>
    <w:p w14:paraId="4C52ED92">
      <w:pPr>
        <w:numPr>
          <w:ilvl w:val="0"/>
          <w:numId w:val="11"/>
        </w:numPr>
        <w:pBdr>
          <w:top w:val="none" w:color="auto" w:sz="0" w:space="0"/>
          <w:left w:val="none" w:color="auto" w:sz="0" w:space="0"/>
          <w:bottom w:val="none" w:color="auto" w:sz="0" w:space="0"/>
          <w:right w:val="none" w:color="auto" w:sz="0" w:space="0"/>
          <w:between w:val="none" w:color="auto" w:sz="0" w:space="0"/>
        </w:pBdr>
        <w:spacing w:after="0"/>
        <w:jc w:val="both"/>
      </w:pPr>
      <w:r>
        <w:rPr>
          <w:rFonts w:eastAsia="Times New Roman" w:cs="Times New Roman"/>
          <w:color w:val="000000"/>
        </w:rPr>
        <w:t xml:space="preserve">Designed and implemented a </w:t>
      </w:r>
      <w:r>
        <w:rPr>
          <w:rFonts w:eastAsia="Times New Roman" w:cs="Times New Roman"/>
          <w:b/>
          <w:color w:val="000000"/>
        </w:rPr>
        <w:t>SPA</w:t>
      </w:r>
      <w:r>
        <w:rPr>
          <w:rFonts w:eastAsia="Times New Roman" w:cs="Times New Roman"/>
          <w:color w:val="000000"/>
        </w:rPr>
        <w:t xml:space="preserve"> (Single Page Application) in </w:t>
      </w:r>
      <w:r>
        <w:rPr>
          <w:rFonts w:eastAsia="Times New Roman" w:cs="Times New Roman"/>
          <w:b/>
          <w:color w:val="000000"/>
        </w:rPr>
        <w:t>React JS</w:t>
      </w:r>
      <w:r>
        <w:rPr>
          <w:rFonts w:eastAsia="Times New Roman" w:cs="Times New Roman"/>
          <w:color w:val="000000"/>
        </w:rPr>
        <w:t>.</w:t>
      </w:r>
    </w:p>
    <w:p w14:paraId="76985071">
      <w:pPr>
        <w:pStyle w:val="67"/>
        <w:numPr>
          <w:ilvl w:val="0"/>
          <w:numId w:val="11"/>
        </w:numPr>
      </w:pPr>
      <w:r>
        <w:rPr>
          <w:rFonts w:eastAsia="Times New Roman" w:cs="Times New Roman"/>
          <w:color w:val="000000"/>
        </w:rPr>
        <w:t xml:space="preserve">Designed Frontend within object-oriented JavaScript Framework like bootstrap, React JS and </w:t>
      </w:r>
      <w:r>
        <w:rPr>
          <w:rFonts w:eastAsia="Times New Roman" w:cs="Times New Roman"/>
          <w:b/>
          <w:color w:val="000000"/>
        </w:rPr>
        <w:t>Web Forms / MVC / Web API</w:t>
      </w:r>
      <w:r>
        <w:rPr>
          <w:rFonts w:eastAsia="Times New Roman" w:cs="Times New Roman"/>
          <w:color w:val="000000"/>
        </w:rPr>
        <w:t xml:space="preserve"> and (built on) backbends</w:t>
      </w:r>
    </w:p>
    <w:p w14:paraId="4DB72FA5">
      <w:pPr>
        <w:pStyle w:val="67"/>
        <w:numPr>
          <w:ilvl w:val="0"/>
          <w:numId w:val="11"/>
        </w:numPr>
      </w:pPr>
      <w:r>
        <w:t xml:space="preserve">Used React-based charting library </w:t>
      </w:r>
      <w:r>
        <w:rPr>
          <w:b/>
        </w:rPr>
        <w:t>Victory.js</w:t>
      </w:r>
      <w:r>
        <w:t xml:space="preserve">, along with </w:t>
      </w:r>
      <w:r>
        <w:rPr>
          <w:b/>
        </w:rPr>
        <w:t>DOM</w:t>
      </w:r>
      <w:r>
        <w:t xml:space="preserve"> manipulation techniques, to implement interactive charts and visualizations for real-time data representation.</w:t>
      </w:r>
    </w:p>
    <w:p w14:paraId="5EB71D80">
      <w:pPr>
        <w:pStyle w:val="67"/>
        <w:numPr>
          <w:ilvl w:val="0"/>
          <w:numId w:val="11"/>
        </w:numPr>
      </w:pPr>
      <w:r>
        <w:t xml:space="preserve">Implemented </w:t>
      </w:r>
      <w:r>
        <w:rPr>
          <w:b/>
        </w:rPr>
        <w:t>AJAX</w:t>
      </w:r>
      <w:r>
        <w:t xml:space="preserve"> requests and </w:t>
      </w:r>
      <w:r>
        <w:rPr>
          <w:b/>
        </w:rPr>
        <w:t>JSON</w:t>
      </w:r>
      <w:r>
        <w:t xml:space="preserve"> parsing in </w:t>
      </w:r>
      <w:r>
        <w:rPr>
          <w:b/>
        </w:rPr>
        <w:t>JavaScript</w:t>
      </w:r>
      <w:r>
        <w:t xml:space="preserve"> to fetch and display real-time data updates within the dashboard, ensuring that network administrators have access to the most current information.</w:t>
      </w:r>
    </w:p>
    <w:p w14:paraId="5FB7F222">
      <w:pPr>
        <w:numPr>
          <w:ilvl w:val="0"/>
          <w:numId w:val="11"/>
        </w:numPr>
        <w:spacing w:after="0"/>
        <w:jc w:val="both"/>
      </w:pPr>
      <w:r>
        <w:rPr>
          <w:rFonts w:eastAsia="Times New Roman" w:cs="Times New Roman"/>
        </w:rPr>
        <w:t xml:space="preserve">Working with </w:t>
      </w:r>
      <w:r>
        <w:rPr>
          <w:rFonts w:eastAsia="Times New Roman" w:cs="Times New Roman"/>
          <w:b/>
        </w:rPr>
        <w:t>ECMAScript 6</w:t>
      </w:r>
      <w:r>
        <w:rPr>
          <w:rFonts w:eastAsia="Times New Roman" w:cs="Times New Roman"/>
        </w:rPr>
        <w:t xml:space="preserve"> features. For build of </w:t>
      </w:r>
      <w:r>
        <w:rPr>
          <w:rFonts w:eastAsia="Times New Roman" w:cs="Times New Roman"/>
          <w:b/>
        </w:rPr>
        <w:t>JSX</w:t>
      </w:r>
      <w:r>
        <w:rPr>
          <w:rFonts w:eastAsia="Times New Roman" w:cs="Times New Roman"/>
        </w:rPr>
        <w:t xml:space="preserve"> and </w:t>
      </w:r>
      <w:r>
        <w:rPr>
          <w:rFonts w:eastAsia="Times New Roman" w:cs="Times New Roman"/>
          <w:b/>
        </w:rPr>
        <w:t xml:space="preserve">ES6 </w:t>
      </w:r>
      <w:r>
        <w:rPr>
          <w:rFonts w:eastAsia="Times New Roman" w:cs="Times New Roman"/>
        </w:rPr>
        <w:t xml:space="preserve">used </w:t>
      </w:r>
      <w:r>
        <w:rPr>
          <w:rFonts w:eastAsia="Times New Roman" w:cs="Times New Roman"/>
          <w:b/>
        </w:rPr>
        <w:t>Webpack, Used JSX,</w:t>
      </w:r>
      <w:r>
        <w:rPr>
          <w:rFonts w:eastAsia="Times New Roman" w:cs="Times New Roman"/>
        </w:rPr>
        <w:t xml:space="preserve"> created react components.</w:t>
      </w:r>
    </w:p>
    <w:p w14:paraId="10E8C26F">
      <w:pPr>
        <w:pStyle w:val="67"/>
        <w:numPr>
          <w:ilvl w:val="0"/>
          <w:numId w:val="11"/>
        </w:numPr>
      </w:pPr>
      <w:r>
        <w:t xml:space="preserve">Experienced in leveraging </w:t>
      </w:r>
      <w:r>
        <w:rPr>
          <w:b/>
        </w:rPr>
        <w:t>Next.js</w:t>
      </w:r>
      <w:r>
        <w:t xml:space="preserve"> framework for building server-side rendered (</w:t>
      </w:r>
      <w:r>
        <w:rPr>
          <w:b/>
        </w:rPr>
        <w:t>SSR</w:t>
      </w:r>
      <w:r>
        <w:t>) and statically generated (</w:t>
      </w:r>
      <w:r>
        <w:rPr>
          <w:b/>
        </w:rPr>
        <w:t>SSG</w:t>
      </w:r>
      <w:r>
        <w:t>) React applications.</w:t>
      </w:r>
    </w:p>
    <w:p w14:paraId="13966798">
      <w:pPr>
        <w:pStyle w:val="67"/>
        <w:numPr>
          <w:ilvl w:val="0"/>
          <w:numId w:val="11"/>
        </w:numPr>
      </w:pPr>
      <w:r>
        <w:t xml:space="preserve">Experienced in generating static pages at build time with </w:t>
      </w:r>
      <w:r>
        <w:rPr>
          <w:b/>
        </w:rPr>
        <w:t>Next.js</w:t>
      </w:r>
      <w:r>
        <w:t>, improving page load times and performance.</w:t>
      </w:r>
    </w:p>
    <w:p w14:paraId="58BE4C00">
      <w:pPr>
        <w:pStyle w:val="67"/>
        <w:numPr>
          <w:ilvl w:val="0"/>
          <w:numId w:val="11"/>
        </w:numPr>
      </w:pPr>
      <w:r>
        <w:t xml:space="preserve">Ensured web interfaces adhered to </w:t>
      </w:r>
      <w:r>
        <w:rPr>
          <w:b/>
          <w:bCs/>
        </w:rPr>
        <w:t>WCAG 2.1</w:t>
      </w:r>
      <w:r>
        <w:t xml:space="preserve"> accessibility standards and implemented web performance optimization strategies.</w:t>
      </w:r>
    </w:p>
    <w:p w14:paraId="251B828E">
      <w:pPr>
        <w:pStyle w:val="67"/>
        <w:numPr>
          <w:ilvl w:val="0"/>
          <w:numId w:val="11"/>
        </w:numPr>
      </w:pPr>
      <w:r>
        <w:t>Applied web security best practices and ensured usability by adhering to web layout guidelines (</w:t>
      </w:r>
      <w:r>
        <w:rPr>
          <w:b/>
          <w:bCs/>
        </w:rPr>
        <w:t>W3C</w:t>
      </w:r>
      <w:r>
        <w:t>).</w:t>
      </w:r>
    </w:p>
    <w:p w14:paraId="69BF3565">
      <w:pPr>
        <w:pStyle w:val="67"/>
        <w:numPr>
          <w:ilvl w:val="0"/>
          <w:numId w:val="11"/>
        </w:numPr>
      </w:pPr>
      <w:r>
        <w:t xml:space="preserve">Used </w:t>
      </w:r>
      <w:r>
        <w:rPr>
          <w:b/>
        </w:rPr>
        <w:t>Redux</w:t>
      </w:r>
      <w:r>
        <w:t xml:space="preserve"> for state management in </w:t>
      </w:r>
      <w:r>
        <w:rPr>
          <w:b/>
        </w:rPr>
        <w:t>React</w:t>
      </w:r>
      <w:r>
        <w:t xml:space="preserve"> applications, facilitating centralized data management and ensuring consistency across different components of the dashboard.</w:t>
      </w:r>
    </w:p>
    <w:p w14:paraId="59B5C7E7">
      <w:pPr>
        <w:pStyle w:val="67"/>
        <w:numPr>
          <w:ilvl w:val="0"/>
          <w:numId w:val="11"/>
        </w:numPr>
      </w:pPr>
      <w:r>
        <w:t xml:space="preserve">Configured </w:t>
      </w:r>
      <w:r>
        <w:rPr>
          <w:b/>
        </w:rPr>
        <w:t>Webpack</w:t>
      </w:r>
      <w:r>
        <w:t xml:space="preserve"> for bundling and optimizing the dashboard codebase, reducing bundle size and improving loading times through code splitting and lazy loading techniques.</w:t>
      </w:r>
    </w:p>
    <w:p w14:paraId="25098EE4">
      <w:pPr>
        <w:pStyle w:val="67"/>
        <w:numPr>
          <w:ilvl w:val="0"/>
          <w:numId w:val="11"/>
        </w:numPr>
      </w:pPr>
      <w:r>
        <w:t xml:space="preserve">Developed an alert system within the dashboard using </w:t>
      </w:r>
      <w:r>
        <w:rPr>
          <w:b/>
        </w:rPr>
        <w:t>React</w:t>
      </w:r>
      <w:r>
        <w:t xml:space="preserve"> components, </w:t>
      </w:r>
      <w:r>
        <w:rPr>
          <w:b/>
        </w:rPr>
        <w:t>HTML5</w:t>
      </w:r>
      <w:r>
        <w:t xml:space="preserve"> for structuring, and </w:t>
      </w:r>
      <w:r>
        <w:rPr>
          <w:b/>
        </w:rPr>
        <w:t>CSS3</w:t>
      </w:r>
      <w:r>
        <w:t xml:space="preserve"> for styling, allowing for timely notifications to network administrators in case of any issues or potential problems detected in the network infrastructure.</w:t>
      </w:r>
    </w:p>
    <w:p w14:paraId="410139F0">
      <w:pPr>
        <w:pStyle w:val="67"/>
        <w:numPr>
          <w:ilvl w:val="0"/>
          <w:numId w:val="11"/>
        </w:numPr>
      </w:pPr>
      <w:r>
        <w:t xml:space="preserve">Proficient in creating </w:t>
      </w:r>
      <w:r>
        <w:rPr>
          <w:b/>
        </w:rPr>
        <w:t>API routes</w:t>
      </w:r>
      <w:r>
        <w:t xml:space="preserve"> and implementing data fetching strategies in </w:t>
      </w:r>
      <w:r>
        <w:rPr>
          <w:b/>
        </w:rPr>
        <w:t>Next.js</w:t>
      </w:r>
      <w:r>
        <w:t xml:space="preserve"> applications.</w:t>
      </w:r>
    </w:p>
    <w:p w14:paraId="06359152">
      <w:pPr>
        <w:pStyle w:val="67"/>
        <w:numPr>
          <w:ilvl w:val="0"/>
          <w:numId w:val="11"/>
        </w:numPr>
      </w:pPr>
      <w:r>
        <w:t xml:space="preserve">Designed and customized </w:t>
      </w:r>
      <w:r>
        <w:rPr>
          <w:b/>
        </w:rPr>
        <w:t>UI</w:t>
      </w:r>
      <w:r>
        <w:t xml:space="preserve"> components using </w:t>
      </w:r>
      <w:r>
        <w:rPr>
          <w:b/>
        </w:rPr>
        <w:t>HTML5</w:t>
      </w:r>
      <w:r>
        <w:t xml:space="preserve"> and </w:t>
      </w:r>
      <w:r>
        <w:rPr>
          <w:b/>
        </w:rPr>
        <w:t>CSS3</w:t>
      </w:r>
      <w:r>
        <w:t xml:space="preserve"> tailored to the specific needs of the dashboard, including dynamic data visualizations, intuitive user controls, and responsive layout elements.</w:t>
      </w:r>
    </w:p>
    <w:p w14:paraId="58FD11D3">
      <w:pPr>
        <w:pStyle w:val="67"/>
        <w:numPr>
          <w:ilvl w:val="0"/>
          <w:numId w:val="11"/>
        </w:numPr>
      </w:pPr>
      <w:r>
        <w:t xml:space="preserve">Partnered with </w:t>
      </w:r>
      <w:r>
        <w:rPr>
          <w:b/>
          <w:bCs/>
        </w:rPr>
        <w:t>Quality Assurance teams</w:t>
      </w:r>
      <w:r>
        <w:t xml:space="preserve"> to implement rigorous testing and maintenance procedures, ensuring high-quality and error-free deployments.</w:t>
      </w:r>
    </w:p>
    <w:p w14:paraId="47D2F405">
      <w:pPr>
        <w:pStyle w:val="67"/>
        <w:numPr>
          <w:ilvl w:val="0"/>
          <w:numId w:val="11"/>
        </w:numPr>
      </w:pPr>
      <w:r>
        <w:t>Proficient in implementing animations and transitions using Android's Animation and Transition APIs to enhance the usability and engagement of Android applications.</w:t>
      </w:r>
    </w:p>
    <w:p w14:paraId="42B5514F">
      <w:pPr>
        <w:pStyle w:val="67"/>
        <w:numPr>
          <w:ilvl w:val="0"/>
          <w:numId w:val="11"/>
        </w:numPr>
      </w:pPr>
      <w:r>
        <w:t xml:space="preserve">Optimized the dashboard codebase for performance by minimizing </w:t>
      </w:r>
      <w:r>
        <w:rPr>
          <w:b/>
        </w:rPr>
        <w:t>HTTP</w:t>
      </w:r>
      <w:r>
        <w:t xml:space="preserve"> requests, reducing bundle size, lazy-loading resources, and implementing code splitting techniques using </w:t>
      </w:r>
      <w:r>
        <w:rPr>
          <w:b/>
        </w:rPr>
        <w:t>Webpack</w:t>
      </w:r>
      <w:r>
        <w:t xml:space="preserve"> to improve page load times and overall performance.</w:t>
      </w:r>
    </w:p>
    <w:p w14:paraId="63CD6350">
      <w:pPr>
        <w:pStyle w:val="67"/>
        <w:numPr>
          <w:ilvl w:val="0"/>
          <w:numId w:val="11"/>
        </w:numPr>
      </w:pPr>
      <w:r>
        <w:t xml:space="preserve">Employed </w:t>
      </w:r>
      <w:r>
        <w:rPr>
          <w:b/>
        </w:rPr>
        <w:t>React</w:t>
      </w:r>
      <w:r>
        <w:t xml:space="preserve"> best practices, along with </w:t>
      </w:r>
      <w:r>
        <w:rPr>
          <w:b/>
        </w:rPr>
        <w:t>CSS3</w:t>
      </w:r>
      <w:r>
        <w:t xml:space="preserve"> techniques for animations and transitions, to enhance the dashboard's responsiveness and loading speed, ensuring a seamless user experience even with large datasets and complex visualizations.</w:t>
      </w:r>
    </w:p>
    <w:p w14:paraId="000D94AE">
      <w:pPr>
        <w:pStyle w:val="67"/>
        <w:numPr>
          <w:ilvl w:val="0"/>
          <w:numId w:val="11"/>
        </w:numPr>
      </w:pPr>
      <w:r>
        <w:t xml:space="preserve">Tested and ensured cross-browser compatibility of the dashboard </w:t>
      </w:r>
      <w:r>
        <w:rPr>
          <w:b/>
        </w:rPr>
        <w:t>UI</w:t>
      </w:r>
      <w:r>
        <w:t xml:space="preserve"> across different web browsers and devices, utilizing Reacts virtual </w:t>
      </w:r>
      <w:r>
        <w:rPr>
          <w:b/>
        </w:rPr>
        <w:t>DOM</w:t>
      </w:r>
      <w:r>
        <w:t xml:space="preserve"> for efficient rendering and consistent user experience.</w:t>
      </w:r>
    </w:p>
    <w:p w14:paraId="335DF857">
      <w:pPr>
        <w:pStyle w:val="67"/>
        <w:numPr>
          <w:ilvl w:val="0"/>
          <w:numId w:val="11"/>
        </w:numPr>
      </w:pPr>
      <w:r>
        <w:t xml:space="preserve">Set up </w:t>
      </w:r>
      <w:r>
        <w:rPr>
          <w:b/>
        </w:rPr>
        <w:t>CI/CD</w:t>
      </w:r>
      <w:r>
        <w:t xml:space="preserve"> pipelines using Jenkins to automate the build, test, and deployment process of the dashboard, ensuring rapid and reliable delivery of updates and new features to production environments. </w:t>
      </w:r>
    </w:p>
    <w:p w14:paraId="599D0D2D">
      <w:pPr>
        <w:pStyle w:val="67"/>
        <w:numPr>
          <w:ilvl w:val="0"/>
          <w:numId w:val="11"/>
        </w:numPr>
      </w:pPr>
      <w:r>
        <w:t xml:space="preserve">Implemented secure coding practices such as input validation, authentication, and encryption techniques to safeguard web applications against vulnerabilities like </w:t>
      </w:r>
      <w:r>
        <w:rPr>
          <w:b/>
          <w:bCs/>
        </w:rPr>
        <w:t>XSS</w:t>
      </w:r>
      <w:r>
        <w:t xml:space="preserve"> and </w:t>
      </w:r>
      <w:r>
        <w:rPr>
          <w:b/>
          <w:bCs/>
        </w:rPr>
        <w:t>CSRF</w:t>
      </w:r>
      <w:r>
        <w:t>.</w:t>
      </w:r>
    </w:p>
    <w:p w14:paraId="6A4710E0">
      <w:pPr>
        <w:pStyle w:val="67"/>
        <w:numPr>
          <w:ilvl w:val="0"/>
          <w:numId w:val="11"/>
        </w:numPr>
      </w:pPr>
      <w:r>
        <w:t xml:space="preserve">Used </w:t>
      </w:r>
      <w:r>
        <w:rPr>
          <w:b/>
        </w:rPr>
        <w:t>Git</w:t>
      </w:r>
      <w:r>
        <w:t xml:space="preserve"> for version control, managing code changes, and collaborating with team members on feature branches, ensuring code integrity and facilitating easy integration and deployment workflows.</w:t>
      </w:r>
    </w:p>
    <w:p w14:paraId="08EFAC2F">
      <w:pPr>
        <w:pStyle w:val="67"/>
        <w:numPr>
          <w:ilvl w:val="0"/>
          <w:numId w:val="11"/>
        </w:numPr>
      </w:pPr>
      <w:r>
        <w:t xml:space="preserve">Employed </w:t>
      </w:r>
      <w:r>
        <w:rPr>
          <w:b/>
        </w:rPr>
        <w:t>Jira</w:t>
      </w:r>
      <w:r>
        <w:t xml:space="preserve"> for project management, which included sprint backlog management, issue prioritization, and task tracking to guarantee effective project execution and on-time product delivery.</w:t>
      </w:r>
    </w:p>
    <w:p w14:paraId="38B02AAB">
      <w:pPr>
        <w:pStyle w:val="67"/>
        <w:numPr>
          <w:ilvl w:val="0"/>
          <w:numId w:val="11"/>
        </w:numPr>
      </w:pPr>
      <w:r>
        <w:t xml:space="preserve">Collaborated with cross-functional teams in </w:t>
      </w:r>
      <w:r>
        <w:rPr>
          <w:b/>
        </w:rPr>
        <w:t>Agile</w:t>
      </w:r>
      <w:r>
        <w:t xml:space="preserve"> development environments, participating in sprint planning, daily stand-ups, and sprint reviews to deliver iterative improvements to the dashboard.</w:t>
      </w:r>
    </w:p>
    <w:p w14:paraId="7E6ADE7B">
      <w:pPr>
        <w:pStyle w:val="67"/>
        <w:numPr>
          <w:ilvl w:val="0"/>
          <w:numId w:val="0"/>
        </w:numPr>
        <w:ind w:left="360"/>
      </w:pPr>
    </w:p>
    <w:p w14:paraId="3DAAE614">
      <w:pPr>
        <w:pStyle w:val="67"/>
        <w:numPr>
          <w:ilvl w:val="0"/>
          <w:numId w:val="0"/>
        </w:numPr>
        <w:ind w:left="360"/>
      </w:pPr>
      <w:r>
        <w:rPr>
          <w:b/>
        </w:rPr>
        <w:t>Environment:</w:t>
      </w:r>
      <w:r>
        <w:t xml:space="preserve"> HTML5, CSS3, JavaScript, React.js, Victory.js, Next.js, DOM, AJAX, JSON, Redux, Webpack, React Router, SPA, CI/CD pipelines, Node.js, APIs, Git, Jira and Agile.  </w:t>
      </w:r>
    </w:p>
    <w:p w14:paraId="358E5D69">
      <w:pPr>
        <w:pStyle w:val="67"/>
        <w:numPr>
          <w:ilvl w:val="0"/>
          <w:numId w:val="0"/>
        </w:numPr>
        <w:ind w:left="360"/>
      </w:pPr>
    </w:p>
    <w:p w14:paraId="2960C09C">
      <w:pPr>
        <w:pStyle w:val="2"/>
        <w:rPr>
          <w:rFonts w:asciiTheme="minorHAnsi" w:hAnsiTheme="minorHAnsi"/>
        </w:rPr>
      </w:pPr>
      <w:r>
        <w:rPr>
          <w:rFonts w:asciiTheme="minorHAnsi" w:hAnsiTheme="minorHAnsi"/>
        </w:rPr>
        <w:t>UI Developer | Cigna, Bloomfield, CT | May’20 – Jun’21</w:t>
      </w:r>
    </w:p>
    <w:p w14:paraId="7FC9D7BE">
      <w:pPr>
        <w:pStyle w:val="3"/>
        <w:rPr>
          <w:rFonts w:asciiTheme="minorHAnsi" w:hAnsiTheme="minorHAnsi"/>
        </w:rPr>
      </w:pPr>
      <w:r>
        <w:rPr>
          <w:rFonts w:asciiTheme="minorHAnsi" w:hAnsiTheme="minorHAnsi"/>
        </w:rPr>
        <w:t>project description</w:t>
      </w:r>
    </w:p>
    <w:p w14:paraId="7D668144">
      <w:pPr>
        <w:pStyle w:val="67"/>
        <w:numPr>
          <w:ilvl w:val="0"/>
          <w:numId w:val="0"/>
        </w:numPr>
        <w:ind w:left="360"/>
      </w:pPr>
      <w:bookmarkStart w:id="0" w:name="_Hlk158901773"/>
      <w:r>
        <w:t xml:space="preserve">Implemented a web-based interface to handle all aspects of clinical trial management, such as patient recruiting, research procedures, data collecting forms, and documentation of regulatory compliance. The portal will provide connection with electronic data collection systems, audit trails, and role-based access control. </w:t>
      </w:r>
    </w:p>
    <w:bookmarkEnd w:id="0"/>
    <w:p w14:paraId="607A079C">
      <w:pPr>
        <w:pStyle w:val="3"/>
        <w:rPr>
          <w:rFonts w:asciiTheme="minorHAnsi" w:hAnsiTheme="minorHAnsi"/>
        </w:rPr>
      </w:pPr>
      <w:r>
        <w:rPr>
          <w:rFonts w:asciiTheme="minorHAnsi" w:hAnsiTheme="minorHAnsi"/>
        </w:rPr>
        <w:t>responsibilities</w:t>
      </w:r>
    </w:p>
    <w:p w14:paraId="0D1678C2">
      <w:pPr>
        <w:pStyle w:val="67"/>
      </w:pPr>
      <w:r>
        <w:t xml:space="preserve">Developed a responsive and intuitive web-based interface using </w:t>
      </w:r>
      <w:r>
        <w:rPr>
          <w:b/>
        </w:rPr>
        <w:t>HTML5</w:t>
      </w:r>
      <w:r>
        <w:t xml:space="preserve">, </w:t>
      </w:r>
      <w:r>
        <w:rPr>
          <w:b/>
        </w:rPr>
        <w:t>CSS3</w:t>
      </w:r>
      <w:r>
        <w:t xml:space="preserve">, and </w:t>
      </w:r>
      <w:r>
        <w:rPr>
          <w:b/>
        </w:rPr>
        <w:t>JavaScript</w:t>
      </w:r>
      <w:r>
        <w:t xml:space="preserve">, with a focus on modern </w:t>
      </w:r>
      <w:r>
        <w:rPr>
          <w:b/>
        </w:rPr>
        <w:t>UI/UX</w:t>
      </w:r>
      <w:r>
        <w:t xml:space="preserve"> design principles, and utilizing </w:t>
      </w:r>
      <w:r>
        <w:rPr>
          <w:b/>
        </w:rPr>
        <w:t>Bootstrap</w:t>
      </w:r>
      <w:r>
        <w:t xml:space="preserve"> for rapid prototyping and styling.</w:t>
      </w:r>
    </w:p>
    <w:p w14:paraId="2D9A206A">
      <w:pPr>
        <w:pStyle w:val="67"/>
      </w:pPr>
      <w:r>
        <w:t xml:space="preserve">Developed and maintained web applications using </w:t>
      </w:r>
      <w:r>
        <w:rPr>
          <w:b/>
        </w:rPr>
        <w:t>Next.js</w:t>
      </w:r>
      <w:r>
        <w:t>, ensuring high performance, security and optimal user experience.</w:t>
      </w:r>
    </w:p>
    <w:p w14:paraId="3BC90816">
      <w:pPr>
        <w:pStyle w:val="67"/>
      </w:pPr>
      <w:r>
        <w:t xml:space="preserve">Components for UX-Library consisted of </w:t>
      </w:r>
      <w:r>
        <w:rPr>
          <w:b/>
        </w:rPr>
        <w:t>Button, Checkbox, Input, Icons, Toggle Button,</w:t>
      </w:r>
      <w:r>
        <w:t xml:space="preserve"> Dropdown, Multi-Level Dropdown and many more.</w:t>
      </w:r>
    </w:p>
    <w:p w14:paraId="76026EC3">
      <w:pPr>
        <w:pStyle w:val="67"/>
      </w:pPr>
      <w:r>
        <w:t xml:space="preserve">Worked with </w:t>
      </w:r>
      <w:r>
        <w:rPr>
          <w:b/>
          <w:bCs/>
        </w:rPr>
        <w:t>TypeScript</w:t>
      </w:r>
      <w:r>
        <w:t xml:space="preserve"> for building type-safe JavaScript applications, enhancing code maintainability and reducing runtime errors.</w:t>
      </w:r>
    </w:p>
    <w:p w14:paraId="100C4002">
      <w:pPr>
        <w:pStyle w:val="67"/>
      </w:pPr>
      <w:r>
        <w:t xml:space="preserve">Leveraged </w:t>
      </w:r>
      <w:r>
        <w:rPr>
          <w:b/>
        </w:rPr>
        <w:t>React.js</w:t>
      </w:r>
      <w:r>
        <w:t xml:space="preserve"> to build dynamic and interactive components for managing all facets of clinical trial management, including patient recruiting, research procedures, and data collection forms.</w:t>
      </w:r>
    </w:p>
    <w:p w14:paraId="51074EDD">
      <w:pPr>
        <w:pStyle w:val="67"/>
      </w:pPr>
      <w:r>
        <w:t xml:space="preserve">Implemented role-based access control features using </w:t>
      </w:r>
      <w:r>
        <w:rPr>
          <w:b/>
        </w:rPr>
        <w:t xml:space="preserve">React Router </w:t>
      </w:r>
      <w:r>
        <w:t>and</w:t>
      </w:r>
      <w:r>
        <w:rPr>
          <w:b/>
        </w:rPr>
        <w:t xml:space="preserve"> Redux</w:t>
      </w:r>
      <w:r>
        <w:t>, ensuring secure access to different functionalities based on user roles and permissions.</w:t>
      </w:r>
    </w:p>
    <w:p w14:paraId="144848C1">
      <w:pPr>
        <w:pStyle w:val="67"/>
      </w:pPr>
      <w:r>
        <w:t xml:space="preserve">Enhanced user experience by implementing real-time updates and notifications using </w:t>
      </w:r>
      <w:r>
        <w:rPr>
          <w:b/>
        </w:rPr>
        <w:t>WebSocket</w:t>
      </w:r>
      <w:r>
        <w:t xml:space="preserve"> connections and </w:t>
      </w:r>
      <w:r>
        <w:rPr>
          <w:b/>
        </w:rPr>
        <w:t>React Native</w:t>
      </w:r>
      <w:r>
        <w:t xml:space="preserve"> for mobile compatibility, providing seamless access to clinical trial management functionalities across devices.</w:t>
      </w:r>
    </w:p>
    <w:p w14:paraId="646B13DA">
      <w:pPr>
        <w:pStyle w:val="67"/>
      </w:pPr>
      <w:r>
        <w:t xml:space="preserve">Experienced in testing React components and </w:t>
      </w:r>
      <w:r>
        <w:rPr>
          <w:b/>
        </w:rPr>
        <w:t>Next.js</w:t>
      </w:r>
      <w:r>
        <w:t xml:space="preserve"> applications using </w:t>
      </w:r>
      <w:r>
        <w:rPr>
          <w:b/>
        </w:rPr>
        <w:t>Jest</w:t>
      </w:r>
      <w:r>
        <w:t xml:space="preserve"> and </w:t>
      </w:r>
      <w:r>
        <w:rPr>
          <w:b/>
        </w:rPr>
        <w:t>React</w:t>
      </w:r>
      <w:r>
        <w:t xml:space="preserve"> Testing Library.</w:t>
      </w:r>
    </w:p>
    <w:p w14:paraId="559C46B7">
      <w:pPr>
        <w:pStyle w:val="67"/>
      </w:pPr>
      <w:r>
        <w:t xml:space="preserve">Utilized </w:t>
      </w:r>
      <w:r>
        <w:rPr>
          <w:b/>
        </w:rPr>
        <w:t>Webpack</w:t>
      </w:r>
      <w:r>
        <w:t xml:space="preserve"> for bundling and optimizing assets, ensuring optimal performance and delivery of the single-page application (</w:t>
      </w:r>
      <w:r>
        <w:rPr>
          <w:b/>
        </w:rPr>
        <w:t>SPA</w:t>
      </w:r>
      <w:r>
        <w:t>) for clinical trial management.</w:t>
      </w:r>
    </w:p>
    <w:p w14:paraId="79CA6D26">
      <w:pPr>
        <w:pStyle w:val="67"/>
      </w:pPr>
      <w:r>
        <w:t xml:space="preserve">Collaborated closely with backend developers to establish connections with electronic data collection systems, utilizing </w:t>
      </w:r>
      <w:r>
        <w:rPr>
          <w:b/>
        </w:rPr>
        <w:t>AJAX</w:t>
      </w:r>
      <w:r>
        <w:t xml:space="preserve"> and </w:t>
      </w:r>
      <w:r>
        <w:rPr>
          <w:b/>
        </w:rPr>
        <w:t>JSON</w:t>
      </w:r>
      <w:r>
        <w:t xml:space="preserve"> for efficient data exchange and synchronization.</w:t>
      </w:r>
    </w:p>
    <w:p w14:paraId="70602FA7">
      <w:pPr>
        <w:pStyle w:val="67"/>
      </w:pPr>
      <w:r>
        <w:t xml:space="preserve">Leveraged web performance best practices such as </w:t>
      </w:r>
      <w:r>
        <w:rPr>
          <w:b/>
          <w:bCs/>
        </w:rPr>
        <w:t>lazy loading</w:t>
      </w:r>
      <w:r>
        <w:t>, code splitting, and asset optimization to ensure fast loading times and a smooth user experience.</w:t>
      </w:r>
    </w:p>
    <w:p w14:paraId="5C547AAA">
      <w:pPr>
        <w:pStyle w:val="67"/>
      </w:pPr>
      <w:r>
        <w:t xml:space="preserve">Ensured compliance with regulatory requirements such as </w:t>
      </w:r>
      <w:r>
        <w:rPr>
          <w:b/>
        </w:rPr>
        <w:t>HIPAA</w:t>
      </w:r>
      <w:r>
        <w:t xml:space="preserve"> by implementing robust data security measures within the React interface and maintaining comprehensive documentation of regulatory compliance efforts.</w:t>
      </w:r>
    </w:p>
    <w:p w14:paraId="3CA20136">
      <w:pPr>
        <w:pStyle w:val="67"/>
      </w:pPr>
      <w:r>
        <w:t xml:space="preserve">Conducted usability testing and gathered feedback from stakeholders to refine UI designs and improve user workflows, utilizing </w:t>
      </w:r>
      <w:r>
        <w:rPr>
          <w:b/>
        </w:rPr>
        <w:t>Agile</w:t>
      </w:r>
      <w:r>
        <w:t xml:space="preserve"> methodologies and tools such as Jira for project management.</w:t>
      </w:r>
    </w:p>
    <w:p w14:paraId="617B9F00">
      <w:pPr>
        <w:pStyle w:val="67"/>
      </w:pPr>
      <w:r>
        <w:t xml:space="preserve">Provided ongoing support and maintenance for the </w:t>
      </w:r>
      <w:r>
        <w:rPr>
          <w:b/>
        </w:rPr>
        <w:t>React-based UI</w:t>
      </w:r>
      <w:r>
        <w:t xml:space="preserve">, utilizing </w:t>
      </w:r>
      <w:r>
        <w:rPr>
          <w:b/>
        </w:rPr>
        <w:t>Git</w:t>
      </w:r>
      <w:r>
        <w:t xml:space="preserve"> for version control to track changes and facilitate collaboration among team members.</w:t>
      </w:r>
    </w:p>
    <w:p w14:paraId="69ED2223">
      <w:pPr>
        <w:pStyle w:val="67"/>
        <w:numPr>
          <w:ilvl w:val="0"/>
          <w:numId w:val="0"/>
        </w:numPr>
        <w:ind w:left="360"/>
      </w:pPr>
    </w:p>
    <w:p w14:paraId="76F9E8B3">
      <w:pPr>
        <w:pStyle w:val="67"/>
        <w:numPr>
          <w:ilvl w:val="0"/>
          <w:numId w:val="0"/>
        </w:numPr>
        <w:ind w:left="360"/>
      </w:pPr>
      <w:r>
        <w:rPr>
          <w:b/>
        </w:rPr>
        <w:t>Environment</w:t>
      </w:r>
      <w:r>
        <w:t xml:space="preserve">: HTML5, CSS3, JavaScript, UI/UX, Bootstrap, React.js, Next.js, React Router, Redux, WebSocket, React Native, Webpack, SPA, AJAX, JSON, AWS, HIPAA, Agile, Git. </w:t>
      </w:r>
    </w:p>
    <w:p w14:paraId="3D8A3690">
      <w:pPr>
        <w:pStyle w:val="67"/>
        <w:numPr>
          <w:ilvl w:val="0"/>
          <w:numId w:val="0"/>
        </w:numPr>
        <w:ind w:left="360"/>
      </w:pPr>
    </w:p>
    <w:p w14:paraId="4727F0A2">
      <w:pPr>
        <w:pStyle w:val="2"/>
        <w:rPr>
          <w:rFonts w:asciiTheme="minorHAnsi" w:hAnsiTheme="minorHAnsi"/>
        </w:rPr>
      </w:pPr>
      <w:r>
        <w:rPr>
          <w:rFonts w:asciiTheme="minorHAnsi" w:hAnsiTheme="minorHAnsi"/>
        </w:rPr>
        <w:t>Frontend Developer | AT&amp;T, Dallas, TX | Apr’17 – Apr’20</w:t>
      </w:r>
    </w:p>
    <w:p w14:paraId="62474766">
      <w:pPr>
        <w:pStyle w:val="3"/>
        <w:rPr>
          <w:rFonts w:asciiTheme="minorHAnsi" w:hAnsiTheme="minorHAnsi"/>
        </w:rPr>
      </w:pPr>
      <w:r>
        <w:rPr>
          <w:rFonts w:asciiTheme="minorHAnsi" w:hAnsiTheme="minorHAnsi"/>
        </w:rPr>
        <w:t>project description</w:t>
      </w:r>
    </w:p>
    <w:p w14:paraId="638AF802">
      <w:pPr>
        <w:pStyle w:val="67"/>
        <w:numPr>
          <w:ilvl w:val="0"/>
          <w:numId w:val="0"/>
        </w:numPr>
        <w:ind w:left="360"/>
      </w:pPr>
      <w:bookmarkStart w:id="1" w:name="_Hlk158965109"/>
      <w:r>
        <w:t>Implemented customer dashboard, designed to empower customers with streamlined account management capabilities. Upon logging, users can access and update their personal information, view detailed billing statements, monitor real-time usage metrics for data, minutes, and texts, and conveniently make payments through various payment options. Integrated notifications provide timely reminders for upcoming bill due dates and usage alerts, ensuring customers stay informed and proactive in managing their services.</w:t>
      </w:r>
    </w:p>
    <w:bookmarkEnd w:id="1"/>
    <w:p w14:paraId="65594A67">
      <w:pPr>
        <w:pStyle w:val="3"/>
        <w:rPr>
          <w:rFonts w:asciiTheme="minorHAnsi" w:hAnsiTheme="minorHAnsi"/>
        </w:rPr>
      </w:pPr>
      <w:r>
        <w:rPr>
          <w:rFonts w:asciiTheme="minorHAnsi" w:hAnsiTheme="minorHAnsi"/>
        </w:rPr>
        <w:t>responsibilities</w:t>
      </w:r>
    </w:p>
    <w:p w14:paraId="397721D8">
      <w:pPr>
        <w:pStyle w:val="67"/>
      </w:pPr>
      <w:r>
        <w:t xml:space="preserve">Developed responsive and visually appealing user interfaces for a customer dashboard using </w:t>
      </w:r>
      <w:r>
        <w:rPr>
          <w:b/>
        </w:rPr>
        <w:t>HTML5</w:t>
      </w:r>
      <w:r>
        <w:t xml:space="preserve">, </w:t>
      </w:r>
      <w:r>
        <w:rPr>
          <w:b/>
        </w:rPr>
        <w:t>CSS3</w:t>
      </w:r>
      <w:r>
        <w:t xml:space="preserve">, </w:t>
      </w:r>
      <w:r>
        <w:rPr>
          <w:b/>
        </w:rPr>
        <w:t>SASS</w:t>
      </w:r>
      <w:r>
        <w:t xml:space="preserve">, </w:t>
      </w:r>
      <w:r>
        <w:rPr>
          <w:b/>
        </w:rPr>
        <w:t>Bootstrap</w:t>
      </w:r>
      <w:r>
        <w:t xml:space="preserve">, and </w:t>
      </w:r>
      <w:r>
        <w:rPr>
          <w:b/>
        </w:rPr>
        <w:t>React.js</w:t>
      </w:r>
      <w:r>
        <w:t xml:space="preserve"> ensuring compatibility across various devices and browsers.</w:t>
      </w:r>
    </w:p>
    <w:p w14:paraId="020615F7">
      <w:pPr>
        <w:pStyle w:val="67"/>
      </w:pPr>
      <w:r>
        <w:t xml:space="preserve">Implemented interactive features and functionalities using </w:t>
      </w:r>
      <w:r>
        <w:rPr>
          <w:b/>
        </w:rPr>
        <w:t>JavaScript</w:t>
      </w:r>
      <w:r>
        <w:t xml:space="preserve">, </w:t>
      </w:r>
      <w:r>
        <w:rPr>
          <w:b/>
        </w:rPr>
        <w:t>AJAX</w:t>
      </w:r>
      <w:r>
        <w:t xml:space="preserve">, and </w:t>
      </w:r>
      <w:r>
        <w:rPr>
          <w:b/>
        </w:rPr>
        <w:t>React.js</w:t>
      </w:r>
      <w:r>
        <w:t xml:space="preserve">, enabling seamless data retrieval and updates from </w:t>
      </w:r>
      <w:r>
        <w:rPr>
          <w:b/>
        </w:rPr>
        <w:t>RESTful APIs</w:t>
      </w:r>
      <w:r>
        <w:t xml:space="preserve"> asynchronously, enhancing user experience and performance.</w:t>
      </w:r>
    </w:p>
    <w:p w14:paraId="38ABD773">
      <w:pPr>
        <w:pStyle w:val="67"/>
      </w:pPr>
      <w:r>
        <w:t xml:space="preserve">Developed dynamic and data-driven components with </w:t>
      </w:r>
      <w:r>
        <w:rPr>
          <w:b/>
        </w:rPr>
        <w:t>React.js</w:t>
      </w:r>
      <w:r>
        <w:t xml:space="preserve">, utilizing </w:t>
      </w:r>
      <w:r>
        <w:rPr>
          <w:b/>
        </w:rPr>
        <w:t>React hooks</w:t>
      </w:r>
      <w:r>
        <w:t xml:space="preserve"> and context API for state management and component composition, ensuring modular and reusable code.</w:t>
      </w:r>
    </w:p>
    <w:p w14:paraId="32B1653E">
      <w:pPr>
        <w:pStyle w:val="67"/>
      </w:pPr>
      <w:r>
        <w:t xml:space="preserve">Integrated </w:t>
      </w:r>
      <w:r>
        <w:rPr>
          <w:b/>
        </w:rPr>
        <w:t>Redux</w:t>
      </w:r>
      <w:r>
        <w:t xml:space="preserve"> for centralized state management, enabling efficient data flow and synchronization between React components, and ensuring scalability and maintainability of the application.</w:t>
      </w:r>
    </w:p>
    <w:p w14:paraId="5A546E18">
      <w:pPr>
        <w:pStyle w:val="67"/>
      </w:pPr>
      <w:r>
        <w:t xml:space="preserve">Designed and optimized </w:t>
      </w:r>
      <w:r>
        <w:rPr>
          <w:b/>
        </w:rPr>
        <w:t>MySQL</w:t>
      </w:r>
      <w:r>
        <w:t xml:space="preserve"> databases, including schema design, query optimization, and data indexing, to store and retrieve user account information, billing data, and usage metrics efficiently.</w:t>
      </w:r>
    </w:p>
    <w:p w14:paraId="4DB9F009">
      <w:pPr>
        <w:pStyle w:val="67"/>
      </w:pPr>
      <w:r>
        <w:t xml:space="preserve">Skilled in implementing responsive design principles using </w:t>
      </w:r>
      <w:r>
        <w:rPr>
          <w:b/>
        </w:rPr>
        <w:t>CSS</w:t>
      </w:r>
      <w:r>
        <w:t xml:space="preserve"> modules with </w:t>
      </w:r>
      <w:r>
        <w:rPr>
          <w:b/>
        </w:rPr>
        <w:t>Next.js</w:t>
      </w:r>
      <w:r>
        <w:t xml:space="preserve"> for consistent styling across devices.</w:t>
      </w:r>
    </w:p>
    <w:p w14:paraId="223B0244">
      <w:pPr>
        <w:pStyle w:val="67"/>
      </w:pPr>
      <w:r>
        <w:t xml:space="preserve">Leveraged </w:t>
      </w:r>
      <w:r>
        <w:rPr>
          <w:b/>
        </w:rPr>
        <w:t>JSON</w:t>
      </w:r>
      <w:r>
        <w:t xml:space="preserve"> for data interchange between the frontend and backend layers, ensuring seamless communication and interoperability of data formats.</w:t>
      </w:r>
    </w:p>
    <w:p w14:paraId="6C5BA015">
      <w:pPr>
        <w:pStyle w:val="67"/>
      </w:pPr>
      <w:r>
        <w:t xml:space="preserve">Utilized </w:t>
      </w:r>
      <w:r>
        <w:rPr>
          <w:b/>
        </w:rPr>
        <w:t>PowerShell</w:t>
      </w:r>
      <w:r>
        <w:t xml:space="preserve"> for automation tasks and scripting, enhancing development workflows and efficiency in managing infrastructure and deployment processes.</w:t>
      </w:r>
    </w:p>
    <w:p w14:paraId="4A58365C">
      <w:pPr>
        <w:pStyle w:val="67"/>
      </w:pPr>
      <w:r>
        <w:t xml:space="preserve">Utilized </w:t>
      </w:r>
      <w:r>
        <w:rPr>
          <w:b/>
        </w:rPr>
        <w:t>AWS</w:t>
      </w:r>
      <w:r>
        <w:t xml:space="preserve"> services such as </w:t>
      </w:r>
      <w:r>
        <w:rPr>
          <w:b/>
        </w:rPr>
        <w:t>EC2</w:t>
      </w:r>
      <w:r>
        <w:t xml:space="preserve"> and </w:t>
      </w:r>
      <w:r>
        <w:rPr>
          <w:b/>
        </w:rPr>
        <w:t>S3</w:t>
      </w:r>
      <w:r>
        <w:t xml:space="preserve"> for deploying and hosting frontend applications, ensuring scalability, reliability, and security of the application infrastructure.</w:t>
      </w:r>
    </w:p>
    <w:p w14:paraId="54BC4A41">
      <w:pPr>
        <w:pStyle w:val="67"/>
      </w:pPr>
      <w:r>
        <w:t xml:space="preserve">Configured custom events and triggers in </w:t>
      </w:r>
      <w:r>
        <w:rPr>
          <w:b/>
          <w:bCs/>
        </w:rPr>
        <w:t>GTM</w:t>
      </w:r>
      <w:r>
        <w:t xml:space="preserve"> to track user and gain deeper insights into user behavior.</w:t>
      </w:r>
    </w:p>
    <w:p w14:paraId="336C5E1D">
      <w:pPr>
        <w:pStyle w:val="67"/>
      </w:pPr>
      <w:r>
        <w:t xml:space="preserve">Practiced </w:t>
      </w:r>
      <w:r>
        <w:rPr>
          <w:b/>
        </w:rPr>
        <w:t>Agile</w:t>
      </w:r>
      <w:r>
        <w:t xml:space="preserve"> methodologies such as </w:t>
      </w:r>
      <w:r>
        <w:rPr>
          <w:b/>
        </w:rPr>
        <w:t>Scrum</w:t>
      </w:r>
      <w:r>
        <w:t xml:space="preserve"> to deliver iterative and incremental development cycles, ensuring continuous improvement, adaptation to change, and timely delivery of high-quality software.</w:t>
      </w:r>
    </w:p>
    <w:p w14:paraId="68E49E4D">
      <w:pPr>
        <w:pStyle w:val="67"/>
      </w:pPr>
      <w:r>
        <w:t xml:space="preserve">Implemented </w:t>
      </w:r>
      <w:r>
        <w:rPr>
          <w:b/>
        </w:rPr>
        <w:t>Git</w:t>
      </w:r>
      <w:r>
        <w:t xml:space="preserve"> for version control, employing branching strategies and pull request workflows to manage code changes efficiently, collaborate with team members, and maintain code quality and integrity.</w:t>
      </w:r>
    </w:p>
    <w:p w14:paraId="01B24E20">
      <w:pPr>
        <w:pStyle w:val="67"/>
        <w:numPr>
          <w:ilvl w:val="0"/>
          <w:numId w:val="0"/>
        </w:numPr>
        <w:ind w:left="360"/>
      </w:pPr>
      <w:r>
        <w:rPr>
          <w:b/>
        </w:rPr>
        <w:t>Environment</w:t>
      </w:r>
      <w:r>
        <w:t xml:space="preserve">: HTML5, CSS3, SASS, Bootstrap, React.js, Next.js, JavaScript, AJAX, RESTful APIs, React Hooks, Redux, MySQL, MongoDB, JSON, PowerShell, AWS, EC2, S3, Agile, Scrum, Git, React Testing, Jest. </w:t>
      </w:r>
    </w:p>
    <w:p w14:paraId="38FD3DD3">
      <w:pPr>
        <w:pStyle w:val="67"/>
        <w:numPr>
          <w:ilvl w:val="0"/>
          <w:numId w:val="0"/>
        </w:numPr>
        <w:ind w:left="360"/>
      </w:pPr>
    </w:p>
    <w:p w14:paraId="66DE06A8">
      <w:pPr>
        <w:pStyle w:val="2"/>
        <w:rPr>
          <w:rFonts w:asciiTheme="minorHAnsi" w:hAnsiTheme="minorHAnsi"/>
        </w:rPr>
      </w:pPr>
      <w:r>
        <w:rPr>
          <w:rFonts w:asciiTheme="minorHAnsi" w:hAnsiTheme="minorHAnsi"/>
        </w:rPr>
        <w:t>Web Developer | Alpha Solutions, Hyderabad, India | Jan’14 – Nov’16</w:t>
      </w:r>
    </w:p>
    <w:p w14:paraId="6EB24E6B">
      <w:pPr>
        <w:pStyle w:val="3"/>
        <w:rPr>
          <w:rFonts w:asciiTheme="minorHAnsi" w:hAnsiTheme="minorHAnsi"/>
        </w:rPr>
      </w:pPr>
      <w:r>
        <w:rPr>
          <w:rFonts w:asciiTheme="minorHAnsi" w:hAnsiTheme="minorHAnsi"/>
        </w:rPr>
        <w:t>project description</w:t>
      </w:r>
    </w:p>
    <w:p w14:paraId="49775495">
      <w:pPr>
        <w:pStyle w:val="67"/>
        <w:numPr>
          <w:ilvl w:val="0"/>
          <w:numId w:val="0"/>
        </w:numPr>
        <w:ind w:left="360"/>
      </w:pPr>
      <w:r>
        <w:t xml:space="preserve">Played a key role in gathering requirements, analyzing them, and documenting the design process. Additionally, I actively contributed to both building a new application and revamping an existing one. My responsibilities included constructing filters for enhanced search functionality, developing controllers and services, and writing a substantial portion of the codebase. Leveraging server-side frameworks and dynamic user interface components, I ensured the applications delivered responsive web design and seamless cross-browser compatibility. </w:t>
      </w:r>
    </w:p>
    <w:p w14:paraId="01F4BFC2">
      <w:pPr>
        <w:pStyle w:val="3"/>
        <w:rPr>
          <w:rFonts w:asciiTheme="minorHAnsi" w:hAnsiTheme="minorHAnsi"/>
        </w:rPr>
      </w:pPr>
      <w:r>
        <w:rPr>
          <w:rFonts w:asciiTheme="minorHAnsi" w:hAnsiTheme="minorHAnsi"/>
        </w:rPr>
        <w:t>responsibilities</w:t>
      </w:r>
    </w:p>
    <w:p w14:paraId="587710CF">
      <w:pPr>
        <w:pStyle w:val="67"/>
      </w:pPr>
      <w:r>
        <w:t>Proficient in gathering requirements, conducting thorough analysis, and documenting design processes to ensure alignment with project goals and client needs.</w:t>
      </w:r>
    </w:p>
    <w:p w14:paraId="4A74F805">
      <w:pPr>
        <w:pStyle w:val="67"/>
      </w:pPr>
      <w:r>
        <w:t>Experienced in both building new applications from scratch and revamping existing ones, demonstrating adaptability and versatility in project environments.</w:t>
      </w:r>
    </w:p>
    <w:p w14:paraId="7D2E486F">
      <w:pPr>
        <w:pStyle w:val="67"/>
      </w:pPr>
      <w:r>
        <w:t xml:space="preserve">Integrated web applications with </w:t>
      </w:r>
      <w:r>
        <w:rPr>
          <w:b/>
          <w:bCs/>
        </w:rPr>
        <w:t>Google Analytics</w:t>
      </w:r>
      <w:r>
        <w:t xml:space="preserve"> and </w:t>
      </w:r>
      <w:r>
        <w:rPr>
          <w:b/>
          <w:bCs/>
        </w:rPr>
        <w:t>Google Tag Manager</w:t>
      </w:r>
      <w:r>
        <w:t xml:space="preserve"> to monitor website performance, user behavior, and enhance data-driven decision-making.</w:t>
      </w:r>
    </w:p>
    <w:p w14:paraId="71707D93">
      <w:pPr>
        <w:pStyle w:val="67"/>
      </w:pPr>
      <w:r>
        <w:t xml:space="preserve">Skilled in developing controllers and services within </w:t>
      </w:r>
      <w:r>
        <w:rPr>
          <w:bCs/>
        </w:rPr>
        <w:t>web</w:t>
      </w:r>
      <w:r>
        <w:t xml:space="preserve"> applications, utilizing </w:t>
      </w:r>
      <w:r>
        <w:rPr>
          <w:b/>
        </w:rPr>
        <w:t>Node.js</w:t>
      </w:r>
      <w:r>
        <w:t xml:space="preserve"> for backend functionality, facilitating data management and communication between components.</w:t>
      </w:r>
    </w:p>
    <w:p w14:paraId="08F60DE8">
      <w:pPr>
        <w:pStyle w:val="67"/>
      </w:pPr>
      <w:r>
        <w:t xml:space="preserve">Demonstrated ability to write a substantial portion of the codebase, contributing to the overall functionality and performance of web applications using </w:t>
      </w:r>
      <w:r>
        <w:rPr>
          <w:b/>
        </w:rPr>
        <w:t>HTML</w:t>
      </w:r>
      <w:r>
        <w:t xml:space="preserve">, </w:t>
      </w:r>
      <w:r>
        <w:rPr>
          <w:b/>
        </w:rPr>
        <w:t>CSS</w:t>
      </w:r>
      <w:r>
        <w:t xml:space="preserve">, and </w:t>
      </w:r>
      <w:r>
        <w:rPr>
          <w:b/>
        </w:rPr>
        <w:t>JavaScript</w:t>
      </w:r>
      <w:r>
        <w:t>.</w:t>
      </w:r>
    </w:p>
    <w:p w14:paraId="6AD2B489">
      <w:pPr>
        <w:pStyle w:val="67"/>
      </w:pPr>
      <w:r>
        <w:t xml:space="preserve">Experienced in leveraging server-side frameworks, such as </w:t>
      </w:r>
      <w:r>
        <w:rPr>
          <w:b/>
        </w:rPr>
        <w:t>Node.js</w:t>
      </w:r>
      <w:r>
        <w:t>, to enhance backend functionality and support seamless integration with frontend React components.</w:t>
      </w:r>
    </w:p>
    <w:p w14:paraId="26C6CEEF">
      <w:pPr>
        <w:pStyle w:val="67"/>
      </w:pPr>
      <w:r>
        <w:t xml:space="preserve">Proficient in implementing dynamic user interface components, such as </w:t>
      </w:r>
      <w:r>
        <w:rPr>
          <w:b/>
        </w:rPr>
        <w:t>Toolbars</w:t>
      </w:r>
      <w:r>
        <w:t xml:space="preserve"> and </w:t>
      </w:r>
      <w:r>
        <w:rPr>
          <w:b/>
        </w:rPr>
        <w:t>Navbars</w:t>
      </w:r>
      <w:r>
        <w:t>, ensuring an engaging and interactive user experience.</w:t>
      </w:r>
    </w:p>
    <w:p w14:paraId="1B0D9BAC">
      <w:pPr>
        <w:pStyle w:val="67"/>
      </w:pPr>
      <w:r>
        <w:t xml:space="preserve">Strong focus on delivering responsive web design, utilizing </w:t>
      </w:r>
      <w:r>
        <w:rPr>
          <w:b/>
        </w:rPr>
        <w:t>CSS</w:t>
      </w:r>
      <w:r>
        <w:t xml:space="preserve"> frameworks like </w:t>
      </w:r>
      <w:r>
        <w:rPr>
          <w:b/>
        </w:rPr>
        <w:t>Bootstrap</w:t>
      </w:r>
      <w:r>
        <w:t xml:space="preserve"> to create visually appealing and mobile-friendly interfaces.</w:t>
      </w:r>
    </w:p>
    <w:p w14:paraId="276CB0FD">
      <w:pPr>
        <w:pStyle w:val="67"/>
      </w:pPr>
      <w:r>
        <w:t>Proficient in implementing routing models for single-page applications (</w:t>
      </w:r>
      <w:r>
        <w:rPr>
          <w:b/>
        </w:rPr>
        <w:t>SPAs</w:t>
      </w:r>
      <w:r>
        <w:t>), facilitating smooth navigation and user interaction.</w:t>
      </w:r>
    </w:p>
    <w:p w14:paraId="31705872">
      <w:pPr>
        <w:pStyle w:val="67"/>
      </w:pPr>
      <w:r>
        <w:t xml:space="preserve">Skilled in integrating </w:t>
      </w:r>
      <w:r>
        <w:rPr>
          <w:b/>
        </w:rPr>
        <w:t>Oracle</w:t>
      </w:r>
      <w:r>
        <w:t xml:space="preserve"> databases into web applications, ensuring secure data storage, retrieval, and management in compliance with industry standards and best practices.</w:t>
      </w:r>
    </w:p>
    <w:p w14:paraId="67478E27">
      <w:pPr>
        <w:pStyle w:val="67"/>
      </w:pPr>
      <w:r>
        <w:t>Experienced in Test-Driven Development (</w:t>
      </w:r>
      <w:r>
        <w:rPr>
          <w:b/>
        </w:rPr>
        <w:t>TDD</w:t>
      </w:r>
      <w:r>
        <w:t>) methodologies, ensuring code quality and reliability through comprehensive testing suites.</w:t>
      </w:r>
    </w:p>
    <w:p w14:paraId="034952AC">
      <w:pPr>
        <w:pStyle w:val="67"/>
        <w:numPr>
          <w:ilvl w:val="0"/>
          <w:numId w:val="0"/>
        </w:numPr>
        <w:ind w:left="360"/>
      </w:pPr>
    </w:p>
    <w:p w14:paraId="4B8916E9">
      <w:pPr>
        <w:pStyle w:val="67"/>
        <w:numPr>
          <w:ilvl w:val="0"/>
          <w:numId w:val="0"/>
        </w:numPr>
        <w:ind w:left="360"/>
      </w:pPr>
      <w:r>
        <w:rPr>
          <w:b/>
        </w:rPr>
        <w:t>Environment</w:t>
      </w:r>
      <w:r>
        <w:t>: HTML, CSS, JavaScript, Bootstrap, Node.js, Navbar, Toolbar, SPA, Oracle, TDD.</w:t>
      </w:r>
    </w:p>
    <w:p w14:paraId="1077DA74">
      <w:pPr>
        <w:pStyle w:val="67"/>
        <w:numPr>
          <w:ilvl w:val="0"/>
          <w:numId w:val="0"/>
        </w:numPr>
        <w:ind w:left="360"/>
      </w:pPr>
      <w:r>
        <w:t xml:space="preserve"> </w:t>
      </w:r>
    </w:p>
    <w:p w14:paraId="3295E0D1">
      <w:pPr>
        <w:pStyle w:val="67"/>
        <w:numPr>
          <w:ilvl w:val="0"/>
          <w:numId w:val="0"/>
        </w:numPr>
        <w:ind w:left="360"/>
      </w:pPr>
    </w:p>
    <w:p w14:paraId="232104A0">
      <w:pPr>
        <w:pStyle w:val="2"/>
        <w:rPr>
          <w:rFonts w:asciiTheme="minorHAnsi" w:hAnsiTheme="minorHAnsi"/>
        </w:rPr>
      </w:pPr>
      <w:r>
        <w:rPr>
          <w:rFonts w:asciiTheme="minorHAnsi" w:hAnsiTheme="minorHAnsi"/>
        </w:rPr>
        <w:t>Education</w:t>
      </w:r>
    </w:p>
    <w:p w14:paraId="61C64DCA">
      <w:pPr>
        <w:pStyle w:val="2"/>
        <w:rPr>
          <w:rFonts w:asciiTheme="minorHAnsi" w:hAnsiTheme="minorHAnsi"/>
        </w:rPr>
      </w:pPr>
    </w:p>
    <w:p w14:paraId="29646E57">
      <w:pPr>
        <w:pStyle w:val="2"/>
        <w:rPr>
          <w:rFonts w:asciiTheme="minorHAnsi" w:hAnsiTheme="minorHAnsi"/>
        </w:rPr>
      </w:pPr>
      <w:r>
        <w:rPr>
          <w:rFonts w:asciiTheme="minorHAnsi" w:hAnsiTheme="minorHAnsi"/>
        </w:rPr>
        <w:t>ICFAI University | Hyderabad, India | Aug’10 – Jun’14</w:t>
      </w:r>
    </w:p>
    <w:p w14:paraId="643EEC92">
      <w:pPr>
        <w:pStyle w:val="2"/>
        <w:rPr>
          <w:rFonts w:asciiTheme="minorHAnsi" w:hAnsiTheme="minorHAnsi"/>
        </w:rPr>
      </w:pPr>
    </w:p>
    <w:p w14:paraId="50A2D9BF">
      <w:pPr>
        <w:pStyle w:val="2"/>
        <w:numPr>
          <w:ilvl w:val="0"/>
          <w:numId w:val="12"/>
        </w:numPr>
        <w:rPr>
          <w:rFonts w:asciiTheme="minorHAnsi" w:hAnsiTheme="minorHAnsi"/>
          <w:b w:val="0"/>
          <w:bCs/>
          <w:sz w:val="24"/>
          <w:szCs w:val="24"/>
        </w:rPr>
      </w:pPr>
      <w:r>
        <w:rPr>
          <w:rFonts w:asciiTheme="minorHAnsi" w:hAnsiTheme="minorHAnsi"/>
          <w:b w:val="0"/>
          <w:bCs/>
          <w:sz w:val="24"/>
          <w:szCs w:val="24"/>
        </w:rPr>
        <w:t xml:space="preserve">Bachelor of Technology in computer science &amp; engineering. </w:t>
      </w:r>
    </w:p>
    <w:p w14:paraId="0A662741">
      <w:pPr>
        <w:pStyle w:val="2"/>
        <w:numPr>
          <w:ilvl w:val="0"/>
          <w:numId w:val="12"/>
        </w:numPr>
        <w:rPr>
          <w:rFonts w:asciiTheme="minorHAnsi" w:hAnsiTheme="minorHAnsi"/>
          <w:b w:val="0"/>
          <w:bCs/>
          <w:sz w:val="24"/>
          <w:szCs w:val="24"/>
        </w:rPr>
      </w:pPr>
      <w:r>
        <w:rPr>
          <w:rFonts w:asciiTheme="minorHAnsi" w:hAnsiTheme="minorHAnsi"/>
          <w:sz w:val="24"/>
          <w:szCs w:val="24"/>
        </w:rPr>
        <w:t>GPA:</w:t>
      </w:r>
      <w:r>
        <w:rPr>
          <w:rFonts w:asciiTheme="minorHAnsi" w:hAnsiTheme="minorHAnsi"/>
          <w:b w:val="0"/>
          <w:bCs/>
          <w:sz w:val="24"/>
          <w:szCs w:val="24"/>
        </w:rPr>
        <w:t xml:space="preserve"> 3.1 / 4.0</w:t>
      </w:r>
    </w:p>
    <w:sectPr>
      <w:footerReference r:id="rId4" w:type="default"/>
      <w:pgSz w:w="12240" w:h="15840"/>
      <w:pgMar w:top="1008" w:right="1008" w:bottom="1152" w:left="1008" w:header="576" w:footer="576"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86"/>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黑体">
    <w:altName w:val="SimSu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617930"/>
      <w:docPartObj>
        <w:docPartGallery w:val="AutoText"/>
      </w:docPartObj>
    </w:sdtPr>
    <w:sdtContent>
      <w:p w14:paraId="56DA36EA">
        <w:pPr>
          <w:pStyle w:val="37"/>
        </w:pPr>
        <w:r>
          <w:fldChar w:fldCharType="begin"/>
        </w:r>
        <w:r>
          <w:instrText xml:space="preserve"> PAGE   \* MERGEFORMAT </w:instrText>
        </w:r>
        <w:r>
          <w:fldChar w:fldCharType="separate"/>
        </w:r>
        <w: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8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7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7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7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7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6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6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77"/>
      <w:lvlText w:val="%1."/>
      <w:lvlJc w:val="left"/>
      <w:pPr>
        <w:tabs>
          <w:tab w:val="left" w:pos="360"/>
        </w:tabs>
        <w:ind w:left="360" w:hanging="360"/>
      </w:pPr>
    </w:lvl>
  </w:abstractNum>
  <w:abstractNum w:abstractNumId="9">
    <w:nsid w:val="042070C5"/>
    <w:multiLevelType w:val="multilevel"/>
    <w:tmpl w:val="042070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9D60330"/>
    <w:multiLevelType w:val="multilevel"/>
    <w:tmpl w:val="39D60330"/>
    <w:lvl w:ilvl="0" w:tentative="0">
      <w:start w:val="1"/>
      <w:numFmt w:val="bullet"/>
      <w:pStyle w:val="67"/>
      <w:lvlText w:val=""/>
      <w:lvlJc w:val="left"/>
      <w:pPr>
        <w:ind w:left="360" w:hanging="360"/>
      </w:pPr>
      <w:rPr>
        <w:rFonts w:hint="default" w:ascii="Symbol" w:hAnsi="Symbol"/>
        <w:color w:val="404040" w:themeColor="text1" w:themeTint="BF"/>
        <w14:textFill>
          <w14:solidFill>
            <w14:schemeClr w14:val="tx1">
              <w14:lumMod w14:val="75000"/>
              <w14:lumOff w14:val="25000"/>
            </w14:schemeClr>
          </w14:solidFill>
        </w14:textFill>
      </w:rPr>
    </w:lvl>
    <w:lvl w:ilvl="1" w:tentative="0">
      <w:start w:val="1"/>
      <w:numFmt w:val="bullet"/>
      <w:lvlText w:val=""/>
      <w:lvlJc w:val="left"/>
      <w:pPr>
        <w:ind w:left="720" w:hanging="360"/>
      </w:pPr>
      <w:rPr>
        <w:rFonts w:hint="default" w:ascii="Symbol" w:hAnsi="Symbol"/>
        <w:color w:val="404040" w:themeColor="text1" w:themeTint="BF"/>
        <w14:textFill>
          <w14:solidFill>
            <w14:schemeClr w14:val="tx1">
              <w14:lumMod w14:val="75000"/>
              <w14:lumOff w14:val="25000"/>
            </w14:schemeClr>
          </w14:solidFill>
        </w14:textFill>
      </w:rPr>
    </w:lvl>
    <w:lvl w:ilvl="2" w:tentative="0">
      <w:start w:val="1"/>
      <w:numFmt w:val="bullet"/>
      <w:lvlText w:val=""/>
      <w:lvlJc w:val="left"/>
      <w:pPr>
        <w:ind w:left="1080" w:hanging="360"/>
      </w:pPr>
      <w:rPr>
        <w:rFonts w:hint="default" w:ascii="Symbol" w:hAnsi="Symbol"/>
        <w:color w:val="404040" w:themeColor="text1" w:themeTint="BF"/>
        <w14:textFill>
          <w14:solidFill>
            <w14:schemeClr w14:val="tx1">
              <w14:lumMod w14:val="75000"/>
              <w14:lumOff w14:val="25000"/>
            </w14:schemeClr>
          </w14:solidFill>
        </w14:textFill>
      </w:rPr>
    </w:lvl>
    <w:lvl w:ilvl="3" w:tentative="0">
      <w:start w:val="1"/>
      <w:numFmt w:val="bullet"/>
      <w:lvlText w:val=""/>
      <w:lvlJc w:val="left"/>
      <w:pPr>
        <w:ind w:left="1440" w:hanging="360"/>
      </w:pPr>
      <w:rPr>
        <w:rFonts w:hint="default" w:ascii="Symbol" w:hAnsi="Symbol"/>
        <w:color w:val="auto"/>
      </w:rPr>
    </w:lvl>
    <w:lvl w:ilvl="4" w:tentative="0">
      <w:start w:val="1"/>
      <w:numFmt w:val="bullet"/>
      <w:lvlText w:val=""/>
      <w:lvlJc w:val="left"/>
      <w:pPr>
        <w:ind w:left="1800" w:hanging="360"/>
      </w:pPr>
      <w:rPr>
        <w:rFonts w:hint="default" w:ascii="Symbol" w:hAnsi="Symbol"/>
        <w:color w:val="auto"/>
      </w:rPr>
    </w:lvl>
    <w:lvl w:ilvl="5" w:tentative="0">
      <w:start w:val="1"/>
      <w:numFmt w:val="bullet"/>
      <w:lvlText w:val=""/>
      <w:lvlJc w:val="left"/>
      <w:pPr>
        <w:ind w:left="2160" w:hanging="360"/>
      </w:pPr>
      <w:rPr>
        <w:rFonts w:hint="default" w:ascii="Symbol" w:hAnsi="Symbol"/>
        <w:color w:val="auto"/>
      </w:rPr>
    </w:lvl>
    <w:lvl w:ilvl="6" w:tentative="0">
      <w:start w:val="1"/>
      <w:numFmt w:val="bullet"/>
      <w:lvlText w:val=""/>
      <w:lvlJc w:val="left"/>
      <w:pPr>
        <w:ind w:left="2520" w:hanging="360"/>
      </w:pPr>
      <w:rPr>
        <w:rFonts w:hint="default" w:ascii="Symbol" w:hAnsi="Symbol"/>
        <w:color w:val="auto"/>
      </w:rPr>
    </w:lvl>
    <w:lvl w:ilvl="7" w:tentative="0">
      <w:start w:val="1"/>
      <w:numFmt w:val="bullet"/>
      <w:lvlText w:val=""/>
      <w:lvlJc w:val="left"/>
      <w:pPr>
        <w:ind w:left="2880" w:hanging="360"/>
      </w:pPr>
      <w:rPr>
        <w:rFonts w:hint="default" w:ascii="Symbol" w:hAnsi="Symbol"/>
        <w:color w:val="auto"/>
      </w:rPr>
    </w:lvl>
    <w:lvl w:ilvl="8" w:tentative="0">
      <w:start w:val="1"/>
      <w:numFmt w:val="bullet"/>
      <w:lvlText w:val=""/>
      <w:lvlJc w:val="left"/>
      <w:pPr>
        <w:ind w:left="3240" w:hanging="360"/>
      </w:pPr>
      <w:rPr>
        <w:rFonts w:hint="default" w:ascii="Symbol" w:hAnsi="Symbol"/>
        <w:color w:val="auto"/>
      </w:rPr>
    </w:lvl>
  </w:abstractNum>
  <w:abstractNum w:abstractNumId="11">
    <w:nsid w:val="46753813"/>
    <w:multiLevelType w:val="multilevel"/>
    <w:tmpl w:val="46753813"/>
    <w:lvl w:ilvl="0" w:tentative="0">
      <w:start w:val="1"/>
      <w:numFmt w:val="bullet"/>
      <w:lvlText w:val=""/>
      <w:lvlJc w:val="left"/>
      <w:pPr>
        <w:ind w:left="360" w:hanging="360"/>
      </w:pPr>
      <w:rPr>
        <w:rFonts w:hint="default" w:ascii="Symbol" w:hAnsi="Symbol"/>
        <w:color w:val="404040" w:themeColor="text1" w:themeTint="BF"/>
        <w14:textFill>
          <w14:solidFill>
            <w14:schemeClr w14:val="tx1">
              <w14:lumMod w14:val="75000"/>
              <w14:lumOff w14:val="25000"/>
            </w14:schemeClr>
          </w14:solidFill>
        </w14:textFill>
      </w:rPr>
    </w:lvl>
    <w:lvl w:ilvl="1" w:tentative="0">
      <w:start w:val="1"/>
      <w:numFmt w:val="bullet"/>
      <w:lvlText w:val=""/>
      <w:lvlJc w:val="left"/>
      <w:pPr>
        <w:ind w:left="720" w:hanging="360"/>
      </w:pPr>
      <w:rPr>
        <w:rFonts w:hint="default" w:ascii="Symbol" w:hAnsi="Symbol"/>
        <w:color w:val="404040" w:themeColor="text1" w:themeTint="BF"/>
        <w14:textFill>
          <w14:solidFill>
            <w14:schemeClr w14:val="tx1">
              <w14:lumMod w14:val="75000"/>
              <w14:lumOff w14:val="25000"/>
            </w14:schemeClr>
          </w14:solidFill>
        </w14:textFill>
      </w:rPr>
    </w:lvl>
    <w:lvl w:ilvl="2" w:tentative="0">
      <w:start w:val="1"/>
      <w:numFmt w:val="bullet"/>
      <w:lvlText w:val=""/>
      <w:lvlJc w:val="left"/>
      <w:pPr>
        <w:ind w:left="1080" w:hanging="360"/>
      </w:pPr>
      <w:rPr>
        <w:rFonts w:hint="default" w:ascii="Symbol" w:hAnsi="Symbol"/>
        <w:color w:val="404040" w:themeColor="text1" w:themeTint="BF"/>
        <w14:textFill>
          <w14:solidFill>
            <w14:schemeClr w14:val="tx1">
              <w14:lumMod w14:val="75000"/>
              <w14:lumOff w14:val="25000"/>
            </w14:schemeClr>
          </w14:solidFill>
        </w14:textFill>
      </w:rPr>
    </w:lvl>
    <w:lvl w:ilvl="3" w:tentative="0">
      <w:start w:val="1"/>
      <w:numFmt w:val="bullet"/>
      <w:lvlText w:val=""/>
      <w:lvlJc w:val="left"/>
      <w:pPr>
        <w:ind w:left="1440" w:hanging="360"/>
      </w:pPr>
      <w:rPr>
        <w:rFonts w:hint="default" w:ascii="Symbol" w:hAnsi="Symbol"/>
        <w:color w:val="auto"/>
      </w:rPr>
    </w:lvl>
    <w:lvl w:ilvl="4" w:tentative="0">
      <w:start w:val="1"/>
      <w:numFmt w:val="bullet"/>
      <w:lvlText w:val=""/>
      <w:lvlJc w:val="left"/>
      <w:pPr>
        <w:ind w:left="1800" w:hanging="360"/>
      </w:pPr>
      <w:rPr>
        <w:rFonts w:hint="default" w:ascii="Symbol" w:hAnsi="Symbol"/>
        <w:color w:val="auto"/>
      </w:rPr>
    </w:lvl>
    <w:lvl w:ilvl="5" w:tentative="0">
      <w:start w:val="1"/>
      <w:numFmt w:val="bullet"/>
      <w:lvlText w:val=""/>
      <w:lvlJc w:val="left"/>
      <w:pPr>
        <w:ind w:left="2160" w:hanging="360"/>
      </w:pPr>
      <w:rPr>
        <w:rFonts w:hint="default" w:ascii="Symbol" w:hAnsi="Symbol"/>
        <w:color w:val="auto"/>
      </w:rPr>
    </w:lvl>
    <w:lvl w:ilvl="6" w:tentative="0">
      <w:start w:val="1"/>
      <w:numFmt w:val="bullet"/>
      <w:lvlText w:val=""/>
      <w:lvlJc w:val="left"/>
      <w:pPr>
        <w:ind w:left="2520" w:hanging="360"/>
      </w:pPr>
      <w:rPr>
        <w:rFonts w:hint="default" w:ascii="Symbol" w:hAnsi="Symbol"/>
        <w:color w:val="auto"/>
      </w:rPr>
    </w:lvl>
    <w:lvl w:ilvl="7" w:tentative="0">
      <w:start w:val="1"/>
      <w:numFmt w:val="bullet"/>
      <w:lvlText w:val=""/>
      <w:lvlJc w:val="left"/>
      <w:pPr>
        <w:ind w:left="2880" w:hanging="360"/>
      </w:pPr>
      <w:rPr>
        <w:rFonts w:hint="default" w:ascii="Symbol" w:hAnsi="Symbol"/>
        <w:color w:val="auto"/>
      </w:rPr>
    </w:lvl>
    <w:lvl w:ilvl="8" w:tentative="0">
      <w:start w:val="1"/>
      <w:numFmt w:val="bullet"/>
      <w:lvlText w:val=""/>
      <w:lvlJc w:val="left"/>
      <w:pPr>
        <w:ind w:left="3240" w:hanging="360"/>
      </w:pPr>
      <w:rPr>
        <w:rFonts w:hint="default" w:ascii="Symbol" w:hAnsi="Symbol"/>
        <w:color w:val="auto"/>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attachedTemplate r:id="rId1"/>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254"/>
    <w:rsid w:val="00007A05"/>
    <w:rsid w:val="000728FC"/>
    <w:rsid w:val="000A5553"/>
    <w:rsid w:val="000A6692"/>
    <w:rsid w:val="000A6F4B"/>
    <w:rsid w:val="000B381F"/>
    <w:rsid w:val="000E7045"/>
    <w:rsid w:val="0011783D"/>
    <w:rsid w:val="00124B0C"/>
    <w:rsid w:val="001338ED"/>
    <w:rsid w:val="00140D88"/>
    <w:rsid w:val="00146A64"/>
    <w:rsid w:val="00184AEF"/>
    <w:rsid w:val="00195875"/>
    <w:rsid w:val="001A13CF"/>
    <w:rsid w:val="001A5DFD"/>
    <w:rsid w:val="001B23E5"/>
    <w:rsid w:val="001F4DFC"/>
    <w:rsid w:val="00226E69"/>
    <w:rsid w:val="002320B7"/>
    <w:rsid w:val="00237817"/>
    <w:rsid w:val="002437F7"/>
    <w:rsid w:val="002455EE"/>
    <w:rsid w:val="00266517"/>
    <w:rsid w:val="00290728"/>
    <w:rsid w:val="002B2F78"/>
    <w:rsid w:val="002B5A95"/>
    <w:rsid w:val="002C094F"/>
    <w:rsid w:val="002C2F4E"/>
    <w:rsid w:val="002F39AB"/>
    <w:rsid w:val="002F76ED"/>
    <w:rsid w:val="0030282A"/>
    <w:rsid w:val="003255F6"/>
    <w:rsid w:val="003437A5"/>
    <w:rsid w:val="0036379F"/>
    <w:rsid w:val="00370BDF"/>
    <w:rsid w:val="00374627"/>
    <w:rsid w:val="00393BA2"/>
    <w:rsid w:val="00394A6D"/>
    <w:rsid w:val="003A6773"/>
    <w:rsid w:val="003B1FFB"/>
    <w:rsid w:val="003D7093"/>
    <w:rsid w:val="003F19B9"/>
    <w:rsid w:val="00432E82"/>
    <w:rsid w:val="004476A1"/>
    <w:rsid w:val="00473D04"/>
    <w:rsid w:val="00494C92"/>
    <w:rsid w:val="004B4145"/>
    <w:rsid w:val="004C474B"/>
    <w:rsid w:val="004C6CCB"/>
    <w:rsid w:val="004F2DC4"/>
    <w:rsid w:val="005114E7"/>
    <w:rsid w:val="0051455F"/>
    <w:rsid w:val="0054616D"/>
    <w:rsid w:val="0054699A"/>
    <w:rsid w:val="0058590D"/>
    <w:rsid w:val="00585EAD"/>
    <w:rsid w:val="005978AC"/>
    <w:rsid w:val="005978F3"/>
    <w:rsid w:val="005C5680"/>
    <w:rsid w:val="005E5E55"/>
    <w:rsid w:val="00616068"/>
    <w:rsid w:val="0066731B"/>
    <w:rsid w:val="0067766B"/>
    <w:rsid w:val="00690B4B"/>
    <w:rsid w:val="00694F46"/>
    <w:rsid w:val="006A0F39"/>
    <w:rsid w:val="006A7210"/>
    <w:rsid w:val="006C01EC"/>
    <w:rsid w:val="006C714C"/>
    <w:rsid w:val="006E401C"/>
    <w:rsid w:val="006E4588"/>
    <w:rsid w:val="00705394"/>
    <w:rsid w:val="00714348"/>
    <w:rsid w:val="007257DB"/>
    <w:rsid w:val="00737980"/>
    <w:rsid w:val="007379FA"/>
    <w:rsid w:val="00743F63"/>
    <w:rsid w:val="00752795"/>
    <w:rsid w:val="00756097"/>
    <w:rsid w:val="007638AC"/>
    <w:rsid w:val="007739BB"/>
    <w:rsid w:val="007760E8"/>
    <w:rsid w:val="0077621B"/>
    <w:rsid w:val="007963CE"/>
    <w:rsid w:val="007A15F9"/>
    <w:rsid w:val="007A5310"/>
    <w:rsid w:val="007B0FC5"/>
    <w:rsid w:val="007D00B3"/>
    <w:rsid w:val="007D0CA6"/>
    <w:rsid w:val="007E2BD3"/>
    <w:rsid w:val="007E2F1A"/>
    <w:rsid w:val="0080117F"/>
    <w:rsid w:val="008149EB"/>
    <w:rsid w:val="00820591"/>
    <w:rsid w:val="00825289"/>
    <w:rsid w:val="00852BA0"/>
    <w:rsid w:val="008616C5"/>
    <w:rsid w:val="0086346C"/>
    <w:rsid w:val="008769DE"/>
    <w:rsid w:val="00883D68"/>
    <w:rsid w:val="0089030E"/>
    <w:rsid w:val="008916B6"/>
    <w:rsid w:val="008A730E"/>
    <w:rsid w:val="008B6250"/>
    <w:rsid w:val="008B6D0A"/>
    <w:rsid w:val="008E10EB"/>
    <w:rsid w:val="008F2066"/>
    <w:rsid w:val="008F3C00"/>
    <w:rsid w:val="009101DC"/>
    <w:rsid w:val="00931A7F"/>
    <w:rsid w:val="00942079"/>
    <w:rsid w:val="009763C8"/>
    <w:rsid w:val="00987278"/>
    <w:rsid w:val="009D1A84"/>
    <w:rsid w:val="009D5562"/>
    <w:rsid w:val="009E18DF"/>
    <w:rsid w:val="009E1EDF"/>
    <w:rsid w:val="009E7B05"/>
    <w:rsid w:val="00A17E4D"/>
    <w:rsid w:val="00A261BC"/>
    <w:rsid w:val="00A34863"/>
    <w:rsid w:val="00A77081"/>
    <w:rsid w:val="00A77B0F"/>
    <w:rsid w:val="00A8131A"/>
    <w:rsid w:val="00A96743"/>
    <w:rsid w:val="00AA3295"/>
    <w:rsid w:val="00AA5B86"/>
    <w:rsid w:val="00AA61D8"/>
    <w:rsid w:val="00AE12BE"/>
    <w:rsid w:val="00AE25B1"/>
    <w:rsid w:val="00B04E56"/>
    <w:rsid w:val="00B2430D"/>
    <w:rsid w:val="00B34A1B"/>
    <w:rsid w:val="00B56F5A"/>
    <w:rsid w:val="00B704D9"/>
    <w:rsid w:val="00B769EE"/>
    <w:rsid w:val="00BA77EF"/>
    <w:rsid w:val="00BB1A99"/>
    <w:rsid w:val="00BC0254"/>
    <w:rsid w:val="00BC21CA"/>
    <w:rsid w:val="00BC7F5F"/>
    <w:rsid w:val="00BD76C0"/>
    <w:rsid w:val="00BE0E5B"/>
    <w:rsid w:val="00C04628"/>
    <w:rsid w:val="00C209E1"/>
    <w:rsid w:val="00C25194"/>
    <w:rsid w:val="00C315AC"/>
    <w:rsid w:val="00C530FF"/>
    <w:rsid w:val="00C57E43"/>
    <w:rsid w:val="00C72B59"/>
    <w:rsid w:val="00C86F72"/>
    <w:rsid w:val="00CC500D"/>
    <w:rsid w:val="00CC75DB"/>
    <w:rsid w:val="00CD6FC6"/>
    <w:rsid w:val="00CF2FCE"/>
    <w:rsid w:val="00D12424"/>
    <w:rsid w:val="00D33143"/>
    <w:rsid w:val="00D47AF3"/>
    <w:rsid w:val="00D56207"/>
    <w:rsid w:val="00D765AF"/>
    <w:rsid w:val="00D92C20"/>
    <w:rsid w:val="00D968A6"/>
    <w:rsid w:val="00DA0711"/>
    <w:rsid w:val="00DA2A11"/>
    <w:rsid w:val="00DB3EA8"/>
    <w:rsid w:val="00DD4208"/>
    <w:rsid w:val="00DD604C"/>
    <w:rsid w:val="00DE5A5B"/>
    <w:rsid w:val="00E12949"/>
    <w:rsid w:val="00E14E9A"/>
    <w:rsid w:val="00E164CE"/>
    <w:rsid w:val="00E2063E"/>
    <w:rsid w:val="00E47699"/>
    <w:rsid w:val="00E52597"/>
    <w:rsid w:val="00E619F8"/>
    <w:rsid w:val="00E670E3"/>
    <w:rsid w:val="00E74514"/>
    <w:rsid w:val="00E937EA"/>
    <w:rsid w:val="00E950FB"/>
    <w:rsid w:val="00EA0BEC"/>
    <w:rsid w:val="00EA2B92"/>
    <w:rsid w:val="00EE453D"/>
    <w:rsid w:val="00EE4C83"/>
    <w:rsid w:val="00EE5778"/>
    <w:rsid w:val="00F049E2"/>
    <w:rsid w:val="00F049E7"/>
    <w:rsid w:val="00F321FC"/>
    <w:rsid w:val="00F52B64"/>
    <w:rsid w:val="00F66A28"/>
    <w:rsid w:val="00FA0863"/>
    <w:rsid w:val="00FC6708"/>
    <w:rsid w:val="00FC7C04"/>
    <w:rsid w:val="00FD06BC"/>
    <w:rsid w:val="00FE38AD"/>
    <w:rsid w:val="7B6E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unhideWhenUsed="0" w:uiPriority="12"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2" w:semiHidden="0" w:name="Title"/>
    <w:lsdException w:qFormat="1" w:uiPriority="2" w:name="Closing"/>
    <w:lsdException w:qFormat="1" w:uiPriority="2" w:name="Signature"/>
    <w:lsdException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3" w:name="Subtitle"/>
    <w:lsdException w:qFormat="1" w:uiPriority="2" w:name="Salutation"/>
    <w:lsdException w:qFormat="1" w:uiPriority="1"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qFormat="1" w:uiPriority="99" w:name="Block Text"/>
    <w:lsdException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qFormat="1" w:uiPriority="36"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qFormat="1" w:uiPriority="72" w:name="Colorful List"/>
    <w:lsdException w:qFormat="1" w:uiPriority="73" w:name="Colorful Grid"/>
    <w:lsdException w:uiPriority="60" w:name="Light Shading Accent 1"/>
    <w:lsdException w:uiPriority="61"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qFormat="1" w:uiPriority="72" w:name="Colorful List Accent 1"/>
    <w:lsdException w:qFormat="1"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qFormat="1" w:uiPriority="72" w:name="Colorful List Accent 2"/>
    <w:lsdException w:qFormat="1" w:uiPriority="73" w:name="Colorful Grid Accent 2"/>
    <w:lsdException w:uiPriority="60" w:name="Light Shading Accent 3"/>
    <w:lsdException w:uiPriority="61" w:semiHidden="0"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qFormat="1" w:uiPriority="72" w:name="Colorful List Accent 3"/>
    <w:lsdException w:qFormat="1"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qFormat="1"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qFormat="1"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80"/>
    </w:pPr>
    <w:rPr>
      <w:rFonts w:asciiTheme="minorHAnsi" w:hAnsiTheme="minorHAnsi" w:eastAsiaTheme="minorHAnsi" w:cstheme="minorBidi"/>
      <w:color w:val="404040" w:themeColor="text1" w:themeTint="BF"/>
      <w:sz w:val="22"/>
      <w:szCs w:val="22"/>
      <w:lang w:val="en-US" w:eastAsia="ja-JP" w:bidi="ar-SA"/>
      <w14:textFill>
        <w14:solidFill>
          <w14:schemeClr w14:val="tx1">
            <w14:lumMod w14:val="75000"/>
            <w14:lumOff w14:val="25000"/>
          </w14:schemeClr>
        </w14:solidFill>
      </w14:textFill>
    </w:rPr>
  </w:style>
  <w:style w:type="paragraph" w:styleId="2">
    <w:name w:val="heading 1"/>
    <w:basedOn w:val="1"/>
    <w:link w:val="254"/>
    <w:qFormat/>
    <w:uiPriority w:val="9"/>
    <w:pPr>
      <w:keepNext/>
      <w:keepLines/>
      <w:spacing w:before="400" w:after="60"/>
      <w:contextualSpacing/>
      <w:outlineLvl w:val="0"/>
    </w:pPr>
    <w:rPr>
      <w:rFonts w:asciiTheme="majorHAnsi" w:hAnsiTheme="majorHAnsi" w:eastAsiaTheme="majorEastAsia" w:cstheme="majorBidi"/>
      <w:b/>
      <w:color w:val="4F4F4F" w:themeColor="accent1" w:themeTint="BF"/>
      <w:sz w:val="28"/>
      <w:szCs w:val="32"/>
      <w14:textFill>
        <w14:solidFill>
          <w14:schemeClr w14:val="accent1">
            <w14:lumMod w14:val="75000"/>
            <w14:lumOff w14:val="25000"/>
          </w14:schemeClr>
        </w14:solidFill>
      </w14:textFill>
    </w:rPr>
  </w:style>
  <w:style w:type="paragraph" w:styleId="3">
    <w:name w:val="heading 2"/>
    <w:basedOn w:val="1"/>
    <w:link w:val="255"/>
    <w:unhideWhenUsed/>
    <w:qFormat/>
    <w:uiPriority w:val="9"/>
    <w:pPr>
      <w:keepNext/>
      <w:keepLines/>
      <w:spacing w:before="180" w:after="100"/>
      <w:outlineLvl w:val="1"/>
    </w:pPr>
    <w:rPr>
      <w:rFonts w:asciiTheme="majorHAnsi" w:hAnsiTheme="majorHAnsi" w:eastAsiaTheme="majorEastAsia" w:cstheme="majorBidi"/>
      <w:b/>
      <w:caps/>
      <w:color w:val="191919" w:themeColor="background2" w:themeShade="1A"/>
      <w:szCs w:val="26"/>
    </w:rPr>
  </w:style>
  <w:style w:type="paragraph" w:styleId="4">
    <w:name w:val="heading 3"/>
    <w:basedOn w:val="1"/>
    <w:next w:val="1"/>
    <w:link w:val="323"/>
    <w:semiHidden/>
    <w:unhideWhenUsed/>
    <w:qFormat/>
    <w:uiPriority w:val="9"/>
    <w:pPr>
      <w:keepNext/>
      <w:keepLines/>
      <w:spacing w:before="40" w:after="0"/>
      <w:outlineLvl w:val="2"/>
    </w:pPr>
    <w:rPr>
      <w:rFonts w:asciiTheme="majorHAnsi" w:hAnsiTheme="majorHAnsi" w:eastAsiaTheme="majorEastAsia" w:cstheme="majorBidi"/>
      <w:color w:val="0A0A0A" w:themeColor="accent1" w:themeShade="80"/>
      <w:sz w:val="24"/>
      <w:szCs w:val="24"/>
    </w:rPr>
  </w:style>
  <w:style w:type="paragraph" w:styleId="5">
    <w:name w:val="heading 4"/>
    <w:basedOn w:val="1"/>
    <w:next w:val="1"/>
    <w:link w:val="324"/>
    <w:semiHidden/>
    <w:unhideWhenUsed/>
    <w:qFormat/>
    <w:uiPriority w:val="9"/>
    <w:pPr>
      <w:keepNext/>
      <w:keepLines/>
      <w:spacing w:before="40" w:after="0"/>
      <w:outlineLvl w:val="3"/>
    </w:pPr>
    <w:rPr>
      <w:rFonts w:asciiTheme="majorHAnsi" w:hAnsiTheme="majorHAnsi" w:eastAsiaTheme="majorEastAsia" w:cstheme="majorBidi"/>
      <w:i/>
      <w:iCs/>
      <w:color w:val="0F0F0F" w:themeColor="accent1" w:themeShade="BF"/>
    </w:rPr>
  </w:style>
  <w:style w:type="paragraph" w:styleId="6">
    <w:name w:val="heading 5"/>
    <w:basedOn w:val="1"/>
    <w:next w:val="1"/>
    <w:link w:val="325"/>
    <w:semiHidden/>
    <w:unhideWhenUsed/>
    <w:qFormat/>
    <w:uiPriority w:val="9"/>
    <w:pPr>
      <w:keepNext/>
      <w:keepLines/>
      <w:spacing w:before="40" w:after="0"/>
      <w:outlineLvl w:val="4"/>
    </w:pPr>
    <w:rPr>
      <w:rFonts w:asciiTheme="majorHAnsi" w:hAnsiTheme="majorHAnsi" w:eastAsiaTheme="majorEastAsia" w:cstheme="majorBidi"/>
      <w:color w:val="0F0F0F" w:themeColor="accent1" w:themeShade="BF"/>
    </w:rPr>
  </w:style>
  <w:style w:type="paragraph" w:styleId="7">
    <w:name w:val="heading 6"/>
    <w:basedOn w:val="1"/>
    <w:next w:val="1"/>
    <w:link w:val="326"/>
    <w:semiHidden/>
    <w:unhideWhenUsed/>
    <w:qFormat/>
    <w:uiPriority w:val="9"/>
    <w:pPr>
      <w:keepNext/>
      <w:keepLines/>
      <w:spacing w:before="40" w:after="0"/>
      <w:outlineLvl w:val="5"/>
    </w:pPr>
    <w:rPr>
      <w:rFonts w:asciiTheme="majorHAnsi" w:hAnsiTheme="majorHAnsi" w:eastAsiaTheme="majorEastAsia" w:cstheme="majorBidi"/>
      <w:color w:val="0A0A0A" w:themeColor="accent1" w:themeShade="80"/>
    </w:rPr>
  </w:style>
  <w:style w:type="paragraph" w:styleId="8">
    <w:name w:val="heading 7"/>
    <w:basedOn w:val="1"/>
    <w:next w:val="1"/>
    <w:link w:val="327"/>
    <w:semiHidden/>
    <w:unhideWhenUsed/>
    <w:qFormat/>
    <w:uiPriority w:val="9"/>
    <w:pPr>
      <w:keepNext/>
      <w:keepLines/>
      <w:spacing w:before="40" w:after="0"/>
      <w:outlineLvl w:val="6"/>
    </w:pPr>
    <w:rPr>
      <w:rFonts w:asciiTheme="majorHAnsi" w:hAnsiTheme="majorHAnsi" w:eastAsiaTheme="majorEastAsia" w:cstheme="majorBidi"/>
      <w:i/>
      <w:iCs/>
      <w:color w:val="0A0A0A" w:themeColor="accent1" w:themeShade="80"/>
    </w:rPr>
  </w:style>
  <w:style w:type="paragraph" w:styleId="9">
    <w:name w:val="heading 8"/>
    <w:basedOn w:val="1"/>
    <w:next w:val="1"/>
    <w:link w:val="328"/>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paragraph" w:styleId="10">
    <w:name w:val="heading 9"/>
    <w:basedOn w:val="1"/>
    <w:next w:val="1"/>
    <w:link w:val="329"/>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53"/>
    <w:semiHidden/>
    <w:unhideWhenUsed/>
    <w:qFormat/>
    <w:uiPriority w:val="99"/>
    <w:pPr>
      <w:spacing w:after="0"/>
    </w:pPr>
    <w:rPr>
      <w:rFonts w:ascii="Segoe UI" w:hAnsi="Segoe UI" w:cs="Segoe UI"/>
    </w:rPr>
  </w:style>
  <w:style w:type="paragraph" w:styleId="14">
    <w:name w:val="Block Text"/>
    <w:basedOn w:val="1"/>
    <w:semiHidden/>
    <w:unhideWhenUsed/>
    <w:qFormat/>
    <w:uiPriority w:val="99"/>
    <w:pPr>
      <w:pBdr>
        <w:top w:val="single" w:color="141414" w:themeColor="accent1" w:sz="2" w:space="10"/>
        <w:left w:val="single" w:color="141414" w:themeColor="accent1" w:sz="2" w:space="10"/>
        <w:bottom w:val="single" w:color="141414" w:themeColor="accent1" w:sz="2" w:space="10"/>
        <w:right w:val="single" w:color="141414" w:themeColor="accent1" w:sz="2" w:space="10"/>
      </w:pBdr>
      <w:ind w:left="1152" w:right="1152"/>
    </w:pPr>
    <w:rPr>
      <w:rFonts w:eastAsiaTheme="minorEastAsia"/>
      <w:i/>
      <w:iCs/>
      <w:color w:val="141414" w:themeColor="accent1"/>
      <w14:textFill>
        <w14:solidFill>
          <w14:schemeClr w14:val="accent1"/>
        </w14:solidFill>
      </w14:textFill>
    </w:rPr>
  </w:style>
  <w:style w:type="paragraph" w:styleId="15">
    <w:name w:val="Body Text"/>
    <w:basedOn w:val="1"/>
    <w:link w:val="257"/>
    <w:semiHidden/>
    <w:unhideWhenUsed/>
    <w:qFormat/>
    <w:uiPriority w:val="99"/>
    <w:pPr>
      <w:spacing w:after="120"/>
    </w:pPr>
  </w:style>
  <w:style w:type="paragraph" w:styleId="16">
    <w:name w:val="Body Text 2"/>
    <w:basedOn w:val="1"/>
    <w:link w:val="258"/>
    <w:semiHidden/>
    <w:unhideWhenUsed/>
    <w:qFormat/>
    <w:uiPriority w:val="99"/>
    <w:pPr>
      <w:spacing w:after="120" w:line="480" w:lineRule="auto"/>
    </w:pPr>
  </w:style>
  <w:style w:type="paragraph" w:styleId="17">
    <w:name w:val="Body Text 3"/>
    <w:basedOn w:val="1"/>
    <w:link w:val="259"/>
    <w:semiHidden/>
    <w:unhideWhenUsed/>
    <w:uiPriority w:val="99"/>
    <w:pPr>
      <w:spacing w:after="120"/>
    </w:pPr>
    <w:rPr>
      <w:szCs w:val="16"/>
    </w:rPr>
  </w:style>
  <w:style w:type="paragraph" w:styleId="18">
    <w:name w:val="Body Text First Indent"/>
    <w:basedOn w:val="15"/>
    <w:link w:val="260"/>
    <w:semiHidden/>
    <w:unhideWhenUsed/>
    <w:qFormat/>
    <w:uiPriority w:val="99"/>
    <w:pPr>
      <w:spacing w:after="280"/>
      <w:ind w:firstLine="360"/>
    </w:pPr>
  </w:style>
  <w:style w:type="paragraph" w:styleId="19">
    <w:name w:val="Body Text Indent"/>
    <w:basedOn w:val="1"/>
    <w:link w:val="261"/>
    <w:semiHidden/>
    <w:unhideWhenUsed/>
    <w:qFormat/>
    <w:uiPriority w:val="99"/>
    <w:pPr>
      <w:spacing w:after="120"/>
      <w:ind w:left="283"/>
    </w:pPr>
  </w:style>
  <w:style w:type="paragraph" w:styleId="20">
    <w:name w:val="Body Text First Indent 2"/>
    <w:basedOn w:val="19"/>
    <w:link w:val="262"/>
    <w:semiHidden/>
    <w:unhideWhenUsed/>
    <w:qFormat/>
    <w:uiPriority w:val="99"/>
    <w:pPr>
      <w:spacing w:after="280"/>
      <w:ind w:left="360" w:firstLine="360"/>
    </w:pPr>
  </w:style>
  <w:style w:type="paragraph" w:styleId="21">
    <w:name w:val="Body Text Indent 2"/>
    <w:basedOn w:val="1"/>
    <w:link w:val="263"/>
    <w:semiHidden/>
    <w:unhideWhenUsed/>
    <w:qFormat/>
    <w:uiPriority w:val="99"/>
    <w:pPr>
      <w:spacing w:after="120" w:line="480" w:lineRule="auto"/>
      <w:ind w:left="283"/>
    </w:pPr>
  </w:style>
  <w:style w:type="paragraph" w:styleId="22">
    <w:name w:val="Body Text Indent 3"/>
    <w:basedOn w:val="1"/>
    <w:link w:val="264"/>
    <w:semiHidden/>
    <w:unhideWhenUsed/>
    <w:qFormat/>
    <w:uiPriority w:val="99"/>
    <w:pPr>
      <w:spacing w:after="120"/>
      <w:ind w:left="283"/>
    </w:pPr>
    <w:rPr>
      <w:szCs w:val="16"/>
    </w:rPr>
  </w:style>
  <w:style w:type="paragraph" w:styleId="23">
    <w:name w:val="caption"/>
    <w:basedOn w:val="1"/>
    <w:next w:val="1"/>
    <w:semiHidden/>
    <w:unhideWhenUsed/>
    <w:qFormat/>
    <w:uiPriority w:val="35"/>
    <w:pPr>
      <w:spacing w:after="200"/>
    </w:pPr>
    <w:rPr>
      <w:i/>
      <w:iCs/>
      <w:color w:val="000000" w:themeColor="text2"/>
      <w:szCs w:val="18"/>
      <w14:textFill>
        <w14:solidFill>
          <w14:schemeClr w14:val="tx2"/>
        </w14:solidFill>
      </w14:textFill>
    </w:rPr>
  </w:style>
  <w:style w:type="paragraph" w:styleId="24">
    <w:name w:val="Closing"/>
    <w:basedOn w:val="1"/>
    <w:link w:val="266"/>
    <w:semiHidden/>
    <w:unhideWhenUsed/>
    <w:qFormat/>
    <w:uiPriority w:val="2"/>
    <w:pPr>
      <w:spacing w:after="0"/>
      <w:ind w:left="4252"/>
    </w:pPr>
  </w:style>
  <w:style w:type="character" w:styleId="25">
    <w:name w:val="annotation reference"/>
    <w:basedOn w:val="11"/>
    <w:semiHidden/>
    <w:unhideWhenUsed/>
    <w:qFormat/>
    <w:uiPriority w:val="99"/>
    <w:rPr>
      <w:sz w:val="22"/>
      <w:szCs w:val="16"/>
    </w:rPr>
  </w:style>
  <w:style w:type="paragraph" w:styleId="26">
    <w:name w:val="annotation text"/>
    <w:basedOn w:val="1"/>
    <w:link w:val="252"/>
    <w:semiHidden/>
    <w:unhideWhenUsed/>
    <w:qFormat/>
    <w:uiPriority w:val="99"/>
    <w:pPr>
      <w:spacing w:after="160"/>
    </w:pPr>
    <w:rPr>
      <w:color w:val="auto"/>
      <w:szCs w:val="20"/>
      <w:lang w:eastAsia="en-US"/>
    </w:rPr>
  </w:style>
  <w:style w:type="paragraph" w:styleId="27">
    <w:name w:val="annotation subject"/>
    <w:basedOn w:val="26"/>
    <w:next w:val="26"/>
    <w:link w:val="267"/>
    <w:semiHidden/>
    <w:unhideWhenUsed/>
    <w:uiPriority w:val="99"/>
    <w:pPr>
      <w:spacing w:after="280"/>
    </w:pPr>
    <w:rPr>
      <w:b/>
      <w:bCs/>
      <w:color w:val="404040" w:themeColor="text1" w:themeTint="BF"/>
      <w:lang w:eastAsia="ja-JP"/>
      <w14:textFill>
        <w14:solidFill>
          <w14:schemeClr w14:val="tx1">
            <w14:lumMod w14:val="75000"/>
            <w14:lumOff w14:val="25000"/>
          </w14:schemeClr>
        </w14:solidFill>
      </w14:textFill>
    </w:rPr>
  </w:style>
  <w:style w:type="paragraph" w:styleId="28">
    <w:name w:val="Date"/>
    <w:basedOn w:val="1"/>
    <w:next w:val="1"/>
    <w:link w:val="268"/>
    <w:semiHidden/>
    <w:unhideWhenUsed/>
    <w:qFormat/>
    <w:uiPriority w:val="1"/>
  </w:style>
  <w:style w:type="paragraph" w:styleId="29">
    <w:name w:val="Document Map"/>
    <w:basedOn w:val="1"/>
    <w:link w:val="269"/>
    <w:semiHidden/>
    <w:unhideWhenUsed/>
    <w:uiPriority w:val="99"/>
    <w:pPr>
      <w:spacing w:after="0"/>
    </w:pPr>
    <w:rPr>
      <w:rFonts w:ascii="Segoe UI" w:hAnsi="Segoe UI" w:cs="Segoe UI"/>
      <w:szCs w:val="16"/>
    </w:rPr>
  </w:style>
  <w:style w:type="paragraph" w:styleId="30">
    <w:name w:val="E-mail Signature"/>
    <w:basedOn w:val="1"/>
    <w:link w:val="270"/>
    <w:semiHidden/>
    <w:unhideWhenUsed/>
    <w:uiPriority w:val="99"/>
    <w:pPr>
      <w:spacing w:after="0"/>
    </w:pPr>
  </w:style>
  <w:style w:type="character" w:styleId="31">
    <w:name w:val="Emphasis"/>
    <w:basedOn w:val="11"/>
    <w:semiHidden/>
    <w:unhideWhenUsed/>
    <w:qFormat/>
    <w:uiPriority w:val="20"/>
    <w:rPr>
      <w:i/>
      <w:iCs/>
    </w:rPr>
  </w:style>
  <w:style w:type="character" w:styleId="32">
    <w:name w:val="endnote reference"/>
    <w:basedOn w:val="11"/>
    <w:semiHidden/>
    <w:unhideWhenUsed/>
    <w:uiPriority w:val="99"/>
    <w:rPr>
      <w:vertAlign w:val="superscript"/>
    </w:rPr>
  </w:style>
  <w:style w:type="paragraph" w:styleId="33">
    <w:name w:val="endnote text"/>
    <w:basedOn w:val="1"/>
    <w:link w:val="271"/>
    <w:semiHidden/>
    <w:unhideWhenUsed/>
    <w:uiPriority w:val="99"/>
    <w:pPr>
      <w:spacing w:after="0"/>
    </w:pPr>
    <w:rPr>
      <w:szCs w:val="20"/>
    </w:rPr>
  </w:style>
  <w:style w:type="paragraph" w:styleId="34">
    <w:name w:val="envelope address"/>
    <w:basedOn w:val="1"/>
    <w:semiHidden/>
    <w:unhideWhenUsed/>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5">
    <w:name w:val="envelope return"/>
    <w:basedOn w:val="1"/>
    <w:semiHidden/>
    <w:unhideWhenUsed/>
    <w:uiPriority w:val="99"/>
    <w:pPr>
      <w:spacing w:after="0"/>
    </w:pPr>
    <w:rPr>
      <w:rFonts w:asciiTheme="majorHAnsi" w:hAnsiTheme="majorHAnsi" w:eastAsiaTheme="majorEastAsia" w:cstheme="majorBidi"/>
      <w:szCs w:val="20"/>
    </w:rPr>
  </w:style>
  <w:style w:type="character" w:styleId="36">
    <w:name w:val="FollowedHyperlink"/>
    <w:basedOn w:val="11"/>
    <w:semiHidden/>
    <w:unhideWhenUsed/>
    <w:uiPriority w:val="99"/>
    <w:rPr>
      <w:color w:val="606060" w:themeColor="accent4" w:themeShade="BF"/>
      <w:u w:val="single"/>
    </w:rPr>
  </w:style>
  <w:style w:type="paragraph" w:styleId="37">
    <w:name w:val="footer"/>
    <w:basedOn w:val="1"/>
    <w:link w:val="251"/>
    <w:unhideWhenUsed/>
    <w:qFormat/>
    <w:uiPriority w:val="99"/>
    <w:pPr>
      <w:spacing w:after="0"/>
    </w:pPr>
    <w:rPr>
      <w:color w:val="141414" w:themeColor="accent1"/>
      <w14:textFill>
        <w14:solidFill>
          <w14:schemeClr w14:val="accent1"/>
        </w14:solidFill>
      </w14:textFill>
    </w:rPr>
  </w:style>
  <w:style w:type="character" w:styleId="38">
    <w:name w:val="footnote reference"/>
    <w:basedOn w:val="11"/>
    <w:semiHidden/>
    <w:unhideWhenUsed/>
    <w:uiPriority w:val="99"/>
    <w:rPr>
      <w:vertAlign w:val="superscript"/>
    </w:rPr>
  </w:style>
  <w:style w:type="paragraph" w:styleId="39">
    <w:name w:val="footnote text"/>
    <w:basedOn w:val="1"/>
    <w:link w:val="272"/>
    <w:semiHidden/>
    <w:unhideWhenUsed/>
    <w:uiPriority w:val="99"/>
    <w:pPr>
      <w:spacing w:after="0"/>
    </w:pPr>
    <w:rPr>
      <w:szCs w:val="20"/>
    </w:rPr>
  </w:style>
  <w:style w:type="paragraph" w:styleId="40">
    <w:name w:val="header"/>
    <w:basedOn w:val="1"/>
    <w:link w:val="250"/>
    <w:unhideWhenUsed/>
    <w:qFormat/>
    <w:uiPriority w:val="99"/>
    <w:pPr>
      <w:spacing w:after="0"/>
    </w:pPr>
  </w:style>
  <w:style w:type="character" w:styleId="41">
    <w:name w:val="HTML Acronym"/>
    <w:basedOn w:val="11"/>
    <w:semiHidden/>
    <w:unhideWhenUsed/>
    <w:uiPriority w:val="99"/>
  </w:style>
  <w:style w:type="paragraph" w:styleId="42">
    <w:name w:val="HTML Address"/>
    <w:basedOn w:val="1"/>
    <w:link w:val="330"/>
    <w:semiHidden/>
    <w:unhideWhenUsed/>
    <w:uiPriority w:val="99"/>
    <w:pPr>
      <w:spacing w:after="0"/>
    </w:pPr>
    <w:rPr>
      <w:i/>
      <w:iCs/>
    </w:rPr>
  </w:style>
  <w:style w:type="character" w:styleId="43">
    <w:name w:val="HTML Cite"/>
    <w:basedOn w:val="11"/>
    <w:semiHidden/>
    <w:unhideWhenUsed/>
    <w:uiPriority w:val="99"/>
    <w:rPr>
      <w:i/>
      <w:iCs/>
    </w:rPr>
  </w:style>
  <w:style w:type="character" w:styleId="44">
    <w:name w:val="HTML Code"/>
    <w:basedOn w:val="11"/>
    <w:semiHidden/>
    <w:unhideWhenUsed/>
    <w:uiPriority w:val="99"/>
    <w:rPr>
      <w:rFonts w:ascii="Consolas" w:hAnsi="Consolas"/>
      <w:sz w:val="22"/>
      <w:szCs w:val="20"/>
    </w:rPr>
  </w:style>
  <w:style w:type="character" w:styleId="45">
    <w:name w:val="HTML Definition"/>
    <w:basedOn w:val="11"/>
    <w:semiHidden/>
    <w:unhideWhenUsed/>
    <w:uiPriority w:val="99"/>
    <w:rPr>
      <w:i/>
      <w:iCs/>
    </w:rPr>
  </w:style>
  <w:style w:type="character" w:styleId="46">
    <w:name w:val="HTML Keyboard"/>
    <w:basedOn w:val="11"/>
    <w:semiHidden/>
    <w:unhideWhenUsed/>
    <w:uiPriority w:val="99"/>
    <w:rPr>
      <w:rFonts w:ascii="Consolas" w:hAnsi="Consolas"/>
      <w:sz w:val="22"/>
      <w:szCs w:val="20"/>
    </w:rPr>
  </w:style>
  <w:style w:type="paragraph" w:styleId="47">
    <w:name w:val="HTML Preformatted"/>
    <w:basedOn w:val="1"/>
    <w:link w:val="331"/>
    <w:semiHidden/>
    <w:unhideWhenUsed/>
    <w:uiPriority w:val="99"/>
    <w:pPr>
      <w:spacing w:after="0"/>
    </w:pPr>
    <w:rPr>
      <w:rFonts w:ascii="Consolas" w:hAnsi="Consolas"/>
      <w:szCs w:val="20"/>
    </w:rPr>
  </w:style>
  <w:style w:type="character" w:styleId="48">
    <w:name w:val="HTML Sample"/>
    <w:basedOn w:val="11"/>
    <w:semiHidden/>
    <w:unhideWhenUsed/>
    <w:uiPriority w:val="99"/>
    <w:rPr>
      <w:rFonts w:ascii="Consolas" w:hAnsi="Consolas"/>
      <w:sz w:val="24"/>
      <w:szCs w:val="24"/>
    </w:rPr>
  </w:style>
  <w:style w:type="character" w:styleId="49">
    <w:name w:val="HTML Typewriter"/>
    <w:basedOn w:val="11"/>
    <w:semiHidden/>
    <w:unhideWhenUsed/>
    <w:uiPriority w:val="99"/>
    <w:rPr>
      <w:rFonts w:ascii="Consolas" w:hAnsi="Consolas"/>
      <w:sz w:val="22"/>
      <w:szCs w:val="20"/>
    </w:rPr>
  </w:style>
  <w:style w:type="character" w:styleId="50">
    <w:name w:val="HTML Variable"/>
    <w:basedOn w:val="11"/>
    <w:semiHidden/>
    <w:unhideWhenUsed/>
    <w:uiPriority w:val="99"/>
    <w:rPr>
      <w:i/>
      <w:iCs/>
    </w:rPr>
  </w:style>
  <w:style w:type="character" w:styleId="51">
    <w:name w:val="Hyperlink"/>
    <w:basedOn w:val="11"/>
    <w:unhideWhenUsed/>
    <w:uiPriority w:val="99"/>
    <w:rPr>
      <w:color w:val="5F5F5F" w:themeColor="hyperlink"/>
      <w:u w:val="single"/>
      <w14:textFill>
        <w14:solidFill>
          <w14:schemeClr w14:val="hlink"/>
        </w14:solidFill>
      </w14:textFill>
    </w:rPr>
  </w:style>
  <w:style w:type="paragraph" w:styleId="52">
    <w:name w:val="index 1"/>
    <w:basedOn w:val="1"/>
    <w:next w:val="1"/>
    <w:autoRedefine/>
    <w:semiHidden/>
    <w:unhideWhenUsed/>
    <w:uiPriority w:val="99"/>
    <w:pPr>
      <w:spacing w:after="0"/>
      <w:ind w:left="220" w:hanging="220"/>
    </w:pPr>
  </w:style>
  <w:style w:type="paragraph" w:styleId="53">
    <w:name w:val="index 2"/>
    <w:basedOn w:val="1"/>
    <w:next w:val="1"/>
    <w:autoRedefine/>
    <w:semiHidden/>
    <w:unhideWhenUsed/>
    <w:uiPriority w:val="99"/>
    <w:pPr>
      <w:spacing w:after="0"/>
      <w:ind w:left="440" w:hanging="220"/>
    </w:pPr>
  </w:style>
  <w:style w:type="paragraph" w:styleId="54">
    <w:name w:val="index 3"/>
    <w:basedOn w:val="1"/>
    <w:next w:val="1"/>
    <w:autoRedefine/>
    <w:semiHidden/>
    <w:unhideWhenUsed/>
    <w:uiPriority w:val="99"/>
    <w:pPr>
      <w:spacing w:after="0"/>
      <w:ind w:left="660" w:hanging="220"/>
    </w:pPr>
  </w:style>
  <w:style w:type="paragraph" w:styleId="55">
    <w:name w:val="index 4"/>
    <w:basedOn w:val="1"/>
    <w:next w:val="1"/>
    <w:autoRedefine/>
    <w:semiHidden/>
    <w:unhideWhenUsed/>
    <w:uiPriority w:val="99"/>
    <w:pPr>
      <w:spacing w:after="0"/>
      <w:ind w:left="880" w:hanging="220"/>
    </w:pPr>
  </w:style>
  <w:style w:type="paragraph" w:styleId="56">
    <w:name w:val="index 5"/>
    <w:basedOn w:val="1"/>
    <w:next w:val="1"/>
    <w:autoRedefine/>
    <w:semiHidden/>
    <w:unhideWhenUsed/>
    <w:uiPriority w:val="99"/>
    <w:pPr>
      <w:spacing w:after="0"/>
      <w:ind w:left="1100" w:hanging="220"/>
    </w:pPr>
  </w:style>
  <w:style w:type="paragraph" w:styleId="57">
    <w:name w:val="index 6"/>
    <w:basedOn w:val="1"/>
    <w:next w:val="1"/>
    <w:autoRedefine/>
    <w:semiHidden/>
    <w:unhideWhenUsed/>
    <w:uiPriority w:val="99"/>
    <w:pPr>
      <w:spacing w:after="0"/>
      <w:ind w:left="1320" w:hanging="220"/>
    </w:pPr>
  </w:style>
  <w:style w:type="paragraph" w:styleId="58">
    <w:name w:val="index 7"/>
    <w:basedOn w:val="1"/>
    <w:next w:val="1"/>
    <w:autoRedefine/>
    <w:semiHidden/>
    <w:unhideWhenUsed/>
    <w:uiPriority w:val="99"/>
    <w:pPr>
      <w:spacing w:after="0"/>
      <w:ind w:left="1540" w:hanging="220"/>
    </w:pPr>
  </w:style>
  <w:style w:type="paragraph" w:styleId="59">
    <w:name w:val="index 8"/>
    <w:basedOn w:val="1"/>
    <w:next w:val="1"/>
    <w:autoRedefine/>
    <w:semiHidden/>
    <w:unhideWhenUsed/>
    <w:uiPriority w:val="99"/>
    <w:pPr>
      <w:spacing w:after="0"/>
      <w:ind w:left="1760" w:hanging="220"/>
    </w:pPr>
  </w:style>
  <w:style w:type="paragraph" w:styleId="60">
    <w:name w:val="index 9"/>
    <w:basedOn w:val="1"/>
    <w:next w:val="1"/>
    <w:autoRedefine/>
    <w:semiHidden/>
    <w:unhideWhenUsed/>
    <w:uiPriority w:val="99"/>
    <w:pPr>
      <w:spacing w:after="0"/>
      <w:ind w:left="1980" w:hanging="220"/>
    </w:pPr>
  </w:style>
  <w:style w:type="paragraph" w:styleId="61">
    <w:name w:val="index heading"/>
    <w:basedOn w:val="1"/>
    <w:next w:val="52"/>
    <w:semiHidden/>
    <w:unhideWhenUsed/>
    <w:uiPriority w:val="99"/>
    <w:rPr>
      <w:rFonts w:asciiTheme="majorHAnsi" w:hAnsiTheme="majorHAnsi" w:eastAsiaTheme="majorEastAsia" w:cstheme="majorBidi"/>
      <w:b/>
      <w:bCs/>
    </w:rPr>
  </w:style>
  <w:style w:type="paragraph" w:styleId="62">
    <w:name w:val="List"/>
    <w:basedOn w:val="1"/>
    <w:semiHidden/>
    <w:unhideWhenUsed/>
    <w:uiPriority w:val="99"/>
    <w:pPr>
      <w:ind w:left="283" w:hanging="283"/>
      <w:contextualSpacing/>
    </w:pPr>
  </w:style>
  <w:style w:type="paragraph" w:styleId="63">
    <w:name w:val="List 2"/>
    <w:basedOn w:val="1"/>
    <w:semiHidden/>
    <w:unhideWhenUsed/>
    <w:uiPriority w:val="99"/>
    <w:pPr>
      <w:ind w:left="566" w:hanging="283"/>
      <w:contextualSpacing/>
    </w:pPr>
  </w:style>
  <w:style w:type="paragraph" w:styleId="64">
    <w:name w:val="List 3"/>
    <w:basedOn w:val="1"/>
    <w:semiHidden/>
    <w:unhideWhenUsed/>
    <w:uiPriority w:val="99"/>
    <w:pPr>
      <w:ind w:left="849" w:hanging="283"/>
      <w:contextualSpacing/>
    </w:pPr>
  </w:style>
  <w:style w:type="paragraph" w:styleId="65">
    <w:name w:val="List 4"/>
    <w:basedOn w:val="1"/>
    <w:semiHidden/>
    <w:unhideWhenUsed/>
    <w:uiPriority w:val="99"/>
    <w:pPr>
      <w:ind w:left="1132" w:hanging="283"/>
      <w:contextualSpacing/>
    </w:pPr>
  </w:style>
  <w:style w:type="paragraph" w:styleId="66">
    <w:name w:val="List 5"/>
    <w:basedOn w:val="1"/>
    <w:semiHidden/>
    <w:unhideWhenUsed/>
    <w:uiPriority w:val="99"/>
    <w:pPr>
      <w:ind w:left="1415" w:hanging="283"/>
      <w:contextualSpacing/>
    </w:pPr>
  </w:style>
  <w:style w:type="paragraph" w:styleId="67">
    <w:name w:val="List Bullet"/>
    <w:basedOn w:val="1"/>
    <w:qFormat/>
    <w:uiPriority w:val="10"/>
    <w:pPr>
      <w:numPr>
        <w:ilvl w:val="0"/>
        <w:numId w:val="1"/>
      </w:numPr>
      <w:spacing w:after="80"/>
    </w:pPr>
  </w:style>
  <w:style w:type="paragraph" w:styleId="68">
    <w:name w:val="List Bullet 2"/>
    <w:basedOn w:val="1"/>
    <w:semiHidden/>
    <w:unhideWhenUsed/>
    <w:uiPriority w:val="99"/>
    <w:pPr>
      <w:numPr>
        <w:ilvl w:val="0"/>
        <w:numId w:val="2"/>
      </w:numPr>
      <w:contextualSpacing/>
    </w:pPr>
  </w:style>
  <w:style w:type="paragraph" w:styleId="69">
    <w:name w:val="List Bullet 3"/>
    <w:basedOn w:val="1"/>
    <w:semiHidden/>
    <w:unhideWhenUsed/>
    <w:uiPriority w:val="99"/>
    <w:pPr>
      <w:numPr>
        <w:ilvl w:val="0"/>
        <w:numId w:val="3"/>
      </w:numPr>
      <w:contextualSpacing/>
    </w:pPr>
  </w:style>
  <w:style w:type="paragraph" w:styleId="70">
    <w:name w:val="List Bullet 4"/>
    <w:basedOn w:val="1"/>
    <w:semiHidden/>
    <w:unhideWhenUsed/>
    <w:uiPriority w:val="99"/>
    <w:pPr>
      <w:numPr>
        <w:ilvl w:val="0"/>
        <w:numId w:val="4"/>
      </w:numPr>
      <w:contextualSpacing/>
    </w:pPr>
  </w:style>
  <w:style w:type="paragraph" w:styleId="71">
    <w:name w:val="List Bullet 5"/>
    <w:basedOn w:val="1"/>
    <w:semiHidden/>
    <w:unhideWhenUsed/>
    <w:uiPriority w:val="99"/>
    <w:pPr>
      <w:numPr>
        <w:ilvl w:val="0"/>
        <w:numId w:val="5"/>
      </w:numPr>
      <w:contextualSpacing/>
    </w:pPr>
  </w:style>
  <w:style w:type="paragraph" w:styleId="72">
    <w:name w:val="List Continue"/>
    <w:basedOn w:val="1"/>
    <w:semiHidden/>
    <w:unhideWhenUsed/>
    <w:uiPriority w:val="99"/>
    <w:pPr>
      <w:spacing w:after="120"/>
      <w:ind w:left="283"/>
      <w:contextualSpacing/>
    </w:pPr>
  </w:style>
  <w:style w:type="paragraph" w:styleId="73">
    <w:name w:val="List Continue 2"/>
    <w:basedOn w:val="1"/>
    <w:semiHidden/>
    <w:unhideWhenUsed/>
    <w:uiPriority w:val="99"/>
    <w:pPr>
      <w:spacing w:after="120"/>
      <w:ind w:left="566"/>
      <w:contextualSpacing/>
    </w:pPr>
  </w:style>
  <w:style w:type="paragraph" w:styleId="74">
    <w:name w:val="List Continue 3"/>
    <w:basedOn w:val="1"/>
    <w:semiHidden/>
    <w:unhideWhenUsed/>
    <w:uiPriority w:val="99"/>
    <w:pPr>
      <w:spacing w:after="120"/>
      <w:ind w:left="849"/>
      <w:contextualSpacing/>
    </w:pPr>
  </w:style>
  <w:style w:type="paragraph" w:styleId="75">
    <w:name w:val="List Continue 4"/>
    <w:basedOn w:val="1"/>
    <w:semiHidden/>
    <w:unhideWhenUsed/>
    <w:uiPriority w:val="99"/>
    <w:pPr>
      <w:spacing w:after="120"/>
      <w:ind w:left="1132"/>
      <w:contextualSpacing/>
    </w:pPr>
  </w:style>
  <w:style w:type="paragraph" w:styleId="76">
    <w:name w:val="List Continue 5"/>
    <w:basedOn w:val="1"/>
    <w:semiHidden/>
    <w:unhideWhenUsed/>
    <w:uiPriority w:val="99"/>
    <w:pPr>
      <w:spacing w:after="120"/>
      <w:ind w:left="1415"/>
      <w:contextualSpacing/>
    </w:pPr>
  </w:style>
  <w:style w:type="paragraph" w:styleId="77">
    <w:name w:val="List Number"/>
    <w:basedOn w:val="1"/>
    <w:uiPriority w:val="12"/>
    <w:pPr>
      <w:numPr>
        <w:ilvl w:val="0"/>
        <w:numId w:val="6"/>
      </w:numPr>
      <w:contextualSpacing/>
    </w:pPr>
  </w:style>
  <w:style w:type="paragraph" w:styleId="78">
    <w:name w:val="List Number 2"/>
    <w:basedOn w:val="1"/>
    <w:semiHidden/>
    <w:unhideWhenUsed/>
    <w:uiPriority w:val="99"/>
    <w:pPr>
      <w:numPr>
        <w:ilvl w:val="0"/>
        <w:numId w:val="7"/>
      </w:numPr>
      <w:contextualSpacing/>
    </w:pPr>
  </w:style>
  <w:style w:type="paragraph" w:styleId="79">
    <w:name w:val="List Number 3"/>
    <w:basedOn w:val="1"/>
    <w:semiHidden/>
    <w:unhideWhenUsed/>
    <w:uiPriority w:val="99"/>
    <w:pPr>
      <w:numPr>
        <w:ilvl w:val="0"/>
        <w:numId w:val="8"/>
      </w:numPr>
      <w:contextualSpacing/>
    </w:pPr>
  </w:style>
  <w:style w:type="paragraph" w:styleId="80">
    <w:name w:val="List Number 4"/>
    <w:basedOn w:val="1"/>
    <w:semiHidden/>
    <w:unhideWhenUsed/>
    <w:uiPriority w:val="99"/>
    <w:pPr>
      <w:numPr>
        <w:ilvl w:val="0"/>
        <w:numId w:val="9"/>
      </w:numPr>
      <w:contextualSpacing/>
    </w:pPr>
  </w:style>
  <w:style w:type="paragraph" w:styleId="81">
    <w:name w:val="List Number 5"/>
    <w:basedOn w:val="1"/>
    <w:semiHidden/>
    <w:unhideWhenUsed/>
    <w:uiPriority w:val="99"/>
    <w:pPr>
      <w:numPr>
        <w:ilvl w:val="0"/>
        <w:numId w:val="10"/>
      </w:numPr>
      <w:contextualSpacing/>
    </w:pPr>
  </w:style>
  <w:style w:type="paragraph" w:styleId="82">
    <w:name w:val="macro"/>
    <w:link w:val="386"/>
    <w:semiHidden/>
    <w:unhideWhenUsed/>
    <w:uiPriority w:val="9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eastAsiaTheme="minorHAnsi" w:cstheme="minorBidi"/>
      <w:color w:val="404040" w:themeColor="text1" w:themeTint="BF"/>
      <w:sz w:val="22"/>
      <w:szCs w:val="20"/>
      <w:lang w:val="en-US" w:eastAsia="ja-JP" w:bidi="ar-SA"/>
      <w14:textFill>
        <w14:solidFill>
          <w14:schemeClr w14:val="tx1">
            <w14:lumMod w14:val="75000"/>
            <w14:lumOff w14:val="25000"/>
          </w14:schemeClr>
        </w14:solidFill>
      </w14:textFill>
    </w:rPr>
  </w:style>
  <w:style w:type="paragraph" w:styleId="83">
    <w:name w:val="Message Header"/>
    <w:basedOn w:val="1"/>
    <w:link w:val="388"/>
    <w:semiHidden/>
    <w:unhideWhenUsed/>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4">
    <w:name w:val="Normal (Web)"/>
    <w:basedOn w:val="1"/>
    <w:semiHidden/>
    <w:unhideWhenUsed/>
    <w:uiPriority w:val="99"/>
    <w:rPr>
      <w:rFonts w:ascii="Times New Roman" w:hAnsi="Times New Roman" w:cs="Times New Roman"/>
      <w:sz w:val="24"/>
      <w:szCs w:val="24"/>
    </w:rPr>
  </w:style>
  <w:style w:type="paragraph" w:styleId="85">
    <w:name w:val="Normal Indent"/>
    <w:basedOn w:val="1"/>
    <w:semiHidden/>
    <w:unhideWhenUsed/>
    <w:uiPriority w:val="99"/>
    <w:pPr>
      <w:ind w:left="720"/>
    </w:pPr>
  </w:style>
  <w:style w:type="paragraph" w:styleId="86">
    <w:name w:val="Note Heading"/>
    <w:basedOn w:val="1"/>
    <w:next w:val="1"/>
    <w:link w:val="390"/>
    <w:semiHidden/>
    <w:unhideWhenUsed/>
    <w:uiPriority w:val="99"/>
    <w:pPr>
      <w:spacing w:after="0"/>
    </w:pPr>
  </w:style>
  <w:style w:type="character" w:styleId="87">
    <w:name w:val="page number"/>
    <w:basedOn w:val="11"/>
    <w:semiHidden/>
    <w:unhideWhenUsed/>
    <w:uiPriority w:val="99"/>
  </w:style>
  <w:style w:type="paragraph" w:styleId="88">
    <w:name w:val="Plain Text"/>
    <w:basedOn w:val="1"/>
    <w:link w:val="396"/>
    <w:semiHidden/>
    <w:unhideWhenUsed/>
    <w:uiPriority w:val="99"/>
    <w:pPr>
      <w:spacing w:after="0"/>
    </w:pPr>
    <w:rPr>
      <w:rFonts w:ascii="Consolas" w:hAnsi="Consolas"/>
      <w:szCs w:val="21"/>
    </w:rPr>
  </w:style>
  <w:style w:type="paragraph" w:styleId="89">
    <w:name w:val="Salutation"/>
    <w:basedOn w:val="1"/>
    <w:next w:val="1"/>
    <w:link w:val="399"/>
    <w:semiHidden/>
    <w:unhideWhenUsed/>
    <w:qFormat/>
    <w:uiPriority w:val="2"/>
  </w:style>
  <w:style w:type="paragraph" w:styleId="90">
    <w:name w:val="Signature"/>
    <w:basedOn w:val="1"/>
    <w:link w:val="400"/>
    <w:semiHidden/>
    <w:unhideWhenUsed/>
    <w:qFormat/>
    <w:uiPriority w:val="2"/>
    <w:pPr>
      <w:spacing w:after="0"/>
      <w:ind w:left="4252"/>
    </w:pPr>
  </w:style>
  <w:style w:type="character" w:styleId="91">
    <w:name w:val="Strong"/>
    <w:basedOn w:val="11"/>
    <w:semiHidden/>
    <w:unhideWhenUsed/>
    <w:qFormat/>
    <w:uiPriority w:val="22"/>
    <w:rPr>
      <w:b/>
      <w:bCs/>
    </w:rPr>
  </w:style>
  <w:style w:type="paragraph" w:styleId="92">
    <w:name w:val="Subtitle"/>
    <w:basedOn w:val="1"/>
    <w:next w:val="1"/>
    <w:link w:val="402"/>
    <w:semiHidden/>
    <w:unhideWhenUsed/>
    <w:qFormat/>
    <w:uiPriority w:val="3"/>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93">
    <w:name w:val="Table 3D effects 1"/>
    <w:basedOn w:val="12"/>
    <w:semiHidden/>
    <w:unhideWhenUsed/>
    <w:uiPriority w:val="99"/>
    <w:rPr>
      <w:color w:val="auto"/>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94">
    <w:name w:val="Table 3D effects 2"/>
    <w:basedOn w:val="12"/>
    <w:semiHidden/>
    <w:unhideWhenUsed/>
    <w:uiPriority w:val="99"/>
    <w:rPr>
      <w:color w:val="auto"/>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5">
    <w:name w:val="Table 3D effects 3"/>
    <w:basedOn w:val="12"/>
    <w:semiHidden/>
    <w:unhideWhenUsed/>
    <w:uiPriority w:val="99"/>
    <w:rPr>
      <w:color w:val="auto"/>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96">
    <w:name w:val="Table Classic 1"/>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12"/>
    <w:semiHidden/>
    <w:unhideWhenUsed/>
    <w:uiPriority w:val="99"/>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12"/>
    <w:semiHidden/>
    <w:unhideWhenUsed/>
    <w:uiPriority w:val="9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12"/>
    <w:semiHidden/>
    <w:unhideWhenUsed/>
    <w:uiPriority w:val="99"/>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Colorful 1"/>
    <w:basedOn w:val="12"/>
    <w:semiHidden/>
    <w:unhideWhenUsed/>
    <w:uiPriority w:val="9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1">
    <w:name w:val="Table Colorful 2"/>
    <w:basedOn w:val="12"/>
    <w:semiHidden/>
    <w:unhideWhenUsed/>
    <w:uiPriority w:val="99"/>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2">
    <w:name w:val="Table Colorful 3"/>
    <w:basedOn w:val="12"/>
    <w:semiHidden/>
    <w:unhideWhenUsed/>
    <w:uiPriority w:val="99"/>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3">
    <w:name w:val="Table Columns 1"/>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Columns 2"/>
    <w:basedOn w:val="12"/>
    <w:semiHidden/>
    <w:unhideWhenUsed/>
    <w:uiPriority w:val="99"/>
    <w:rPr>
      <w:b/>
      <w:bCs/>
      <w:color w:val="auto"/>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3"/>
    <w:basedOn w:val="12"/>
    <w:semiHidden/>
    <w:unhideWhenUsed/>
    <w:uiPriority w:val="99"/>
    <w:rPr>
      <w:b/>
      <w:bCs/>
      <w:color w:val="auto"/>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6">
    <w:name w:val="Table Columns 4"/>
    <w:basedOn w:val="12"/>
    <w:semiHidden/>
    <w:unhideWhenUsed/>
    <w:uiPriority w:val="99"/>
    <w:rPr>
      <w:color w:val="auto"/>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7">
    <w:name w:val="Table Columns 5"/>
    <w:basedOn w:val="12"/>
    <w:semiHidden/>
    <w:unhideWhenUsed/>
    <w:uiPriority w:val="99"/>
    <w:rPr>
      <w:color w:val="auto"/>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8">
    <w:name w:val="Table Contemporary"/>
    <w:basedOn w:val="12"/>
    <w:semiHidden/>
    <w:unhideWhenUsed/>
    <w:uiPriority w:val="99"/>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09">
    <w:name w:val="Table Elegant"/>
    <w:basedOn w:val="12"/>
    <w:semiHidden/>
    <w:unhideWhenUsed/>
    <w:uiPriority w:val="99"/>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0">
    <w:name w:val="Table Grid"/>
    <w:basedOn w:val="12"/>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Grid 1"/>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2">
    <w:name w:val="Table Grid 2"/>
    <w:basedOn w:val="12"/>
    <w:semiHidden/>
    <w:unhideWhenUsed/>
    <w:uiPriority w:val="99"/>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3">
    <w:name w:val="Table Grid 3"/>
    <w:basedOn w:val="12"/>
    <w:semiHidden/>
    <w:unhideWhenUsed/>
    <w:uiPriority w:val="99"/>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4">
    <w:name w:val="Table Grid 4"/>
    <w:basedOn w:val="12"/>
    <w:semiHidden/>
    <w:unhideWhenUsed/>
    <w:uiPriority w:val="99"/>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5">
    <w:name w:val="Table Grid 5"/>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6">
    <w:name w:val="Table Grid 6"/>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7"/>
    <w:basedOn w:val="12"/>
    <w:semiHidden/>
    <w:unhideWhenUsed/>
    <w:uiPriority w:val="99"/>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8"/>
    <w:basedOn w:val="12"/>
    <w:semiHidden/>
    <w:unhideWhenUsed/>
    <w:uiPriority w:val="99"/>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19">
    <w:name w:val="Table List 1"/>
    <w:basedOn w:val="12"/>
    <w:semiHidden/>
    <w:unhideWhenUsed/>
    <w:uiPriority w:val="99"/>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0">
    <w:name w:val="Table List 2"/>
    <w:basedOn w:val="12"/>
    <w:semiHidden/>
    <w:unhideWhenUsed/>
    <w:uiPriority w:val="99"/>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3"/>
    <w:basedOn w:val="12"/>
    <w:semiHidden/>
    <w:unhideWhenUsed/>
    <w:uiPriority w:val="99"/>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2">
    <w:name w:val="Table List 4"/>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23">
    <w:name w:val="Table List 5"/>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24">
    <w:name w:val="Table List 6"/>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5">
    <w:name w:val="Table List 7"/>
    <w:basedOn w:val="12"/>
    <w:semiHidden/>
    <w:unhideWhenUsed/>
    <w:uiPriority w:val="99"/>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6">
    <w:name w:val="Table List 8"/>
    <w:basedOn w:val="12"/>
    <w:semiHidden/>
    <w:unhideWhenUsed/>
    <w:uiPriority w:val="99"/>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7">
    <w:name w:val="table of authorities"/>
    <w:basedOn w:val="1"/>
    <w:next w:val="1"/>
    <w:semiHidden/>
    <w:unhideWhenUsed/>
    <w:uiPriority w:val="99"/>
    <w:pPr>
      <w:spacing w:after="0"/>
      <w:ind w:left="220" w:hanging="220"/>
    </w:pPr>
  </w:style>
  <w:style w:type="paragraph" w:styleId="128">
    <w:name w:val="table of figures"/>
    <w:basedOn w:val="1"/>
    <w:next w:val="1"/>
    <w:semiHidden/>
    <w:unhideWhenUsed/>
    <w:uiPriority w:val="99"/>
    <w:pPr>
      <w:spacing w:after="0"/>
    </w:pPr>
  </w:style>
  <w:style w:type="table" w:styleId="129">
    <w:name w:val="Table Professional"/>
    <w:basedOn w:val="12"/>
    <w:semiHidden/>
    <w:unhideWhenUsed/>
    <w:uiPriority w:val="99"/>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0">
    <w:name w:val="Table Simple 1"/>
    <w:basedOn w:val="12"/>
    <w:semiHidden/>
    <w:unhideWhenUsed/>
    <w:uiPriority w:val="99"/>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1">
    <w:name w:val="Table Simple 2"/>
    <w:basedOn w:val="12"/>
    <w:semiHidden/>
    <w:unhideWhenUsed/>
    <w:uiPriority w:val="99"/>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32">
    <w:name w:val="Table Simple 3"/>
    <w:basedOn w:val="12"/>
    <w:semiHidden/>
    <w:unhideWhenUsed/>
    <w:uiPriority w:val="99"/>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3">
    <w:name w:val="Table Subtle 1"/>
    <w:basedOn w:val="12"/>
    <w:semiHidden/>
    <w:unhideWhenUsed/>
    <w:uiPriority w:val="99"/>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4">
    <w:name w:val="Table Subtle 2"/>
    <w:basedOn w:val="12"/>
    <w:uiPriority w:val="99"/>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Theme"/>
    <w:basedOn w:val="12"/>
    <w:semiHidden/>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6">
    <w:name w:val="Table Web 1"/>
    <w:basedOn w:val="12"/>
    <w:semiHidden/>
    <w:unhideWhenUsed/>
    <w:uiPriority w:val="99"/>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7">
    <w:name w:val="Table Web 2"/>
    <w:basedOn w:val="12"/>
    <w:semiHidden/>
    <w:unhideWhenUsed/>
    <w:uiPriority w:val="99"/>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3"/>
    <w:basedOn w:val="12"/>
    <w:uiPriority w:val="99"/>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39">
    <w:name w:val="Title"/>
    <w:basedOn w:val="1"/>
    <w:next w:val="1"/>
    <w:link w:val="248"/>
    <w:qFormat/>
    <w:uiPriority w:val="2"/>
    <w:pPr>
      <w:pBdr>
        <w:bottom w:val="single" w:color="141414" w:themeColor="accent1" w:sz="12" w:space="4"/>
      </w:pBdr>
      <w:spacing w:after="120"/>
      <w:contextualSpacing/>
    </w:pPr>
    <w:rPr>
      <w:rFonts w:asciiTheme="majorHAnsi" w:hAnsiTheme="majorHAnsi" w:eastAsiaTheme="majorEastAsia" w:cstheme="majorBidi"/>
      <w:color w:val="141414" w:themeColor="accent1"/>
      <w:kern w:val="28"/>
      <w:sz w:val="52"/>
      <w14:textFill>
        <w14:solidFill>
          <w14:schemeClr w14:val="accent1"/>
        </w14:solidFill>
      </w14:textFill>
    </w:rPr>
  </w:style>
  <w:style w:type="paragraph" w:styleId="140">
    <w:name w:val="toa heading"/>
    <w:basedOn w:val="1"/>
    <w:next w:val="1"/>
    <w:semiHidden/>
    <w:unhideWhenUsed/>
    <w:uiPriority w:val="99"/>
    <w:pPr>
      <w:spacing w:before="120"/>
    </w:pPr>
    <w:rPr>
      <w:rFonts w:asciiTheme="majorHAnsi" w:hAnsiTheme="majorHAnsi" w:eastAsiaTheme="majorEastAsia" w:cstheme="majorBidi"/>
      <w:b/>
      <w:bCs/>
      <w:sz w:val="24"/>
      <w:szCs w:val="24"/>
    </w:rPr>
  </w:style>
  <w:style w:type="paragraph" w:styleId="141">
    <w:name w:val="toc 1"/>
    <w:basedOn w:val="1"/>
    <w:next w:val="1"/>
    <w:autoRedefine/>
    <w:semiHidden/>
    <w:unhideWhenUsed/>
    <w:uiPriority w:val="39"/>
    <w:pPr>
      <w:spacing w:after="100"/>
    </w:pPr>
  </w:style>
  <w:style w:type="paragraph" w:styleId="142">
    <w:name w:val="toc 2"/>
    <w:basedOn w:val="1"/>
    <w:next w:val="1"/>
    <w:autoRedefine/>
    <w:semiHidden/>
    <w:unhideWhenUsed/>
    <w:uiPriority w:val="39"/>
    <w:pPr>
      <w:spacing w:after="100"/>
      <w:ind w:left="220"/>
    </w:pPr>
  </w:style>
  <w:style w:type="paragraph" w:styleId="143">
    <w:name w:val="toc 3"/>
    <w:basedOn w:val="1"/>
    <w:next w:val="1"/>
    <w:autoRedefine/>
    <w:semiHidden/>
    <w:unhideWhenUsed/>
    <w:uiPriority w:val="39"/>
    <w:pPr>
      <w:spacing w:after="100"/>
      <w:ind w:left="440"/>
    </w:pPr>
  </w:style>
  <w:style w:type="paragraph" w:styleId="144">
    <w:name w:val="toc 4"/>
    <w:basedOn w:val="1"/>
    <w:next w:val="1"/>
    <w:autoRedefine/>
    <w:semiHidden/>
    <w:unhideWhenUsed/>
    <w:uiPriority w:val="39"/>
    <w:pPr>
      <w:spacing w:after="100"/>
      <w:ind w:left="660"/>
    </w:pPr>
  </w:style>
  <w:style w:type="paragraph" w:styleId="145">
    <w:name w:val="toc 5"/>
    <w:basedOn w:val="1"/>
    <w:next w:val="1"/>
    <w:autoRedefine/>
    <w:semiHidden/>
    <w:unhideWhenUsed/>
    <w:uiPriority w:val="39"/>
    <w:pPr>
      <w:spacing w:after="100"/>
      <w:ind w:left="880"/>
    </w:pPr>
  </w:style>
  <w:style w:type="paragraph" w:styleId="146">
    <w:name w:val="toc 6"/>
    <w:basedOn w:val="1"/>
    <w:next w:val="1"/>
    <w:autoRedefine/>
    <w:semiHidden/>
    <w:unhideWhenUsed/>
    <w:uiPriority w:val="39"/>
    <w:pPr>
      <w:spacing w:after="100"/>
      <w:ind w:left="1100"/>
    </w:pPr>
  </w:style>
  <w:style w:type="paragraph" w:styleId="147">
    <w:name w:val="toc 7"/>
    <w:basedOn w:val="1"/>
    <w:next w:val="1"/>
    <w:autoRedefine/>
    <w:semiHidden/>
    <w:unhideWhenUsed/>
    <w:uiPriority w:val="39"/>
    <w:pPr>
      <w:spacing w:after="100"/>
      <w:ind w:left="1320"/>
    </w:pPr>
  </w:style>
  <w:style w:type="paragraph" w:styleId="148">
    <w:name w:val="toc 8"/>
    <w:basedOn w:val="1"/>
    <w:next w:val="1"/>
    <w:autoRedefine/>
    <w:semiHidden/>
    <w:unhideWhenUsed/>
    <w:uiPriority w:val="39"/>
    <w:pPr>
      <w:spacing w:after="100"/>
      <w:ind w:left="1540"/>
    </w:pPr>
  </w:style>
  <w:style w:type="paragraph" w:styleId="149">
    <w:name w:val="toc 9"/>
    <w:basedOn w:val="1"/>
    <w:next w:val="1"/>
    <w:autoRedefine/>
    <w:semiHidden/>
    <w:unhideWhenUsed/>
    <w:uiPriority w:val="39"/>
    <w:pPr>
      <w:spacing w:after="100"/>
      <w:ind w:left="1760"/>
    </w:pPr>
  </w:style>
  <w:style w:type="table" w:styleId="150">
    <w:name w:val="Light Shading"/>
    <w:basedOn w:val="12"/>
    <w:semiHidden/>
    <w:unhideWhenUsed/>
    <w:uiPriority w:val="60"/>
    <w:pPr>
      <w:spacing w:after="0"/>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51">
    <w:name w:val="Light Shading Accent 1"/>
    <w:basedOn w:val="12"/>
    <w:semiHidden/>
    <w:unhideWhenUsed/>
    <w:uiPriority w:val="60"/>
    <w:pPr>
      <w:spacing w:after="0"/>
    </w:pPr>
    <w:rPr>
      <w:color w:val="0F0F0F" w:themeColor="accent1" w:themeShade="BF"/>
    </w:rPr>
    <w:tblPr>
      <w:tblBorders>
        <w:top w:val="single" w:color="141414" w:themeColor="accent1" w:sz="8" w:space="0"/>
        <w:bottom w:val="single" w:color="141414" w:themeColor="accent1" w:sz="8" w:space="0"/>
      </w:tblBorders>
    </w:tblPr>
    <w:tblStylePr w:type="fir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lastRow">
      <w:pPr>
        <w:spacing w:before="0" w:after="0" w:line="240" w:lineRule="auto"/>
      </w:pPr>
      <w:rPr>
        <w:b/>
        <w:bCs/>
      </w:rPr>
      <w:tblPr/>
      <w:tcPr>
        <w:tcBorders>
          <w:top w:val="single" w:color="141414" w:themeColor="accent1" w:sz="8" w:space="0"/>
          <w:left w:val="nil"/>
          <w:bottom w:val="single" w:color="14141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152">
    <w:name w:val="Light Shading Accent 2"/>
    <w:basedOn w:val="12"/>
    <w:semiHidden/>
    <w:unhideWhenUsed/>
    <w:uiPriority w:val="60"/>
    <w:pPr>
      <w:spacing w:after="0"/>
    </w:pPr>
    <w:rPr>
      <w:color w:val="868686" w:themeColor="accent2" w:themeShade="BF"/>
    </w:rPr>
    <w:tblPr>
      <w:tblBorders>
        <w:top w:val="single" w:color="B2B2B2" w:themeColor="accent2" w:sz="8" w:space="0"/>
        <w:bottom w:val="single" w:color="B2B2B2" w:themeColor="accent2" w:sz="8" w:space="0"/>
      </w:tblBorders>
    </w:tblPr>
    <w:tblStylePr w:type="fir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lastRow">
      <w:pPr>
        <w:spacing w:before="0" w:after="0" w:line="240" w:lineRule="auto"/>
      </w:pPr>
      <w:rPr>
        <w:b/>
        <w:bCs/>
      </w:rPr>
      <w:tblPr/>
      <w:tcPr>
        <w:tcBorders>
          <w:top w:val="single" w:color="B2B2B2" w:themeColor="accent2" w:sz="8" w:space="0"/>
          <w:left w:val="nil"/>
          <w:bottom w:val="single" w:color="B2B2B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153">
    <w:name w:val="Light Shading Accent 3"/>
    <w:basedOn w:val="12"/>
    <w:semiHidden/>
    <w:unhideWhenUsed/>
    <w:uiPriority w:val="60"/>
    <w:pPr>
      <w:spacing w:after="0"/>
    </w:pPr>
    <w:rPr>
      <w:color w:val="717171" w:themeColor="accent3" w:themeShade="BF"/>
    </w:rPr>
    <w:tblPr>
      <w:tblBorders>
        <w:top w:val="single" w:color="969696" w:themeColor="accent3" w:sz="8" w:space="0"/>
        <w:bottom w:val="single" w:color="969696" w:themeColor="accent3" w:sz="8" w:space="0"/>
      </w:tblBorders>
    </w:tblPr>
    <w:tblStylePr w:type="fir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lastRow">
      <w:pPr>
        <w:spacing w:before="0" w:after="0" w:line="240" w:lineRule="auto"/>
      </w:pPr>
      <w:rPr>
        <w:b/>
        <w:bCs/>
      </w:rPr>
      <w:tblPr/>
      <w:tcPr>
        <w:tcBorders>
          <w:top w:val="single" w:color="969696" w:themeColor="accent3" w:sz="8" w:space="0"/>
          <w:left w:val="nil"/>
          <w:bottom w:val="single" w:color="969696"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154">
    <w:name w:val="Light Shading Accent 4"/>
    <w:basedOn w:val="12"/>
    <w:semiHidden/>
    <w:unhideWhenUsed/>
    <w:uiPriority w:val="60"/>
    <w:pPr>
      <w:spacing w:after="0"/>
    </w:pPr>
    <w:rPr>
      <w:color w:val="606060" w:themeColor="accent4" w:themeShade="BF"/>
    </w:rPr>
    <w:tblPr>
      <w:tblBorders>
        <w:top w:val="single" w:color="808080" w:themeColor="accent4" w:sz="8" w:space="0"/>
        <w:bottom w:val="single" w:color="808080" w:themeColor="accent4" w:sz="8" w:space="0"/>
      </w:tblBorders>
    </w:tblPr>
    <w:tblStylePr w:type="fir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lastRow">
      <w:pPr>
        <w:spacing w:before="0" w:after="0" w:line="240" w:lineRule="auto"/>
      </w:pPr>
      <w:rPr>
        <w:b/>
        <w:bCs/>
      </w:rPr>
      <w:tblPr/>
      <w:tcPr>
        <w:tcBorders>
          <w:top w:val="single" w:color="808080" w:themeColor="accent4" w:sz="8" w:space="0"/>
          <w:left w:val="nil"/>
          <w:bottom w:val="single" w:color="80808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155">
    <w:name w:val="Light Shading Accent 5"/>
    <w:basedOn w:val="12"/>
    <w:semiHidden/>
    <w:unhideWhenUsed/>
    <w:uiPriority w:val="60"/>
    <w:pPr>
      <w:spacing w:after="0"/>
    </w:pPr>
    <w:rPr>
      <w:color w:val="474747" w:themeColor="accent5" w:themeShade="BF"/>
    </w:rPr>
    <w:tblPr>
      <w:tblBorders>
        <w:top w:val="single" w:color="5F5F5F" w:themeColor="accent5" w:sz="8" w:space="0"/>
        <w:bottom w:val="single" w:color="5F5F5F" w:themeColor="accent5" w:sz="8" w:space="0"/>
      </w:tblBorders>
    </w:tblPr>
    <w:tblStylePr w:type="fir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lastRow">
      <w:pPr>
        <w:spacing w:before="0" w:after="0" w:line="240" w:lineRule="auto"/>
      </w:pPr>
      <w:rPr>
        <w:b/>
        <w:bCs/>
      </w:rPr>
      <w:tblPr/>
      <w:tcPr>
        <w:tcBorders>
          <w:top w:val="single" w:color="5F5F5F" w:themeColor="accent5" w:sz="8" w:space="0"/>
          <w:left w:val="nil"/>
          <w:bottom w:val="single" w:color="5F5F5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156">
    <w:name w:val="Light Shading Accent 6"/>
    <w:basedOn w:val="12"/>
    <w:semiHidden/>
    <w:unhideWhenUsed/>
    <w:uiPriority w:val="60"/>
    <w:pPr>
      <w:spacing w:after="0"/>
    </w:pPr>
    <w:rPr>
      <w:color w:val="3A3A3A" w:themeColor="accent6" w:themeShade="BF"/>
    </w:rPr>
    <w:tblPr>
      <w:tblBorders>
        <w:top w:val="single" w:color="4D4D4D" w:themeColor="accent6" w:sz="8" w:space="0"/>
        <w:bottom w:val="single" w:color="4D4D4D" w:themeColor="accent6" w:sz="8" w:space="0"/>
      </w:tblBorders>
    </w:tblPr>
    <w:tblStylePr w:type="fir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lastRow">
      <w:pPr>
        <w:spacing w:before="0" w:after="0" w:line="240" w:lineRule="auto"/>
      </w:pPr>
      <w:rPr>
        <w:b/>
        <w:bCs/>
      </w:rPr>
      <w:tblPr/>
      <w:tcPr>
        <w:tcBorders>
          <w:top w:val="single" w:color="4D4D4D" w:themeColor="accent6" w:sz="8" w:space="0"/>
          <w:left w:val="nil"/>
          <w:bottom w:val="single" w:color="4D4D4D"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table" w:styleId="157">
    <w:name w:val="Light List"/>
    <w:basedOn w:val="12"/>
    <w:semiHidden/>
    <w:unhideWhenUsed/>
    <w:uiPriority w:val="61"/>
    <w:pPr>
      <w:spacing w:after="0"/>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58">
    <w:name w:val="Light List Accent 1"/>
    <w:basedOn w:val="12"/>
    <w:semiHidden/>
    <w:unhideWhenUsed/>
    <w:uiPriority w:val="61"/>
    <w:pPr>
      <w:spacing w:after="0"/>
    </w:pPr>
    <w:tblPr>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141414" w:themeFill="accent1"/>
      </w:tcPr>
    </w:tblStylePr>
    <w:tblStylePr w:type="lastRow">
      <w:pPr>
        <w:spacing w:before="0" w:after="0" w:line="240" w:lineRule="auto"/>
      </w:pPr>
      <w:rPr>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tcBorders>
      </w:tcPr>
    </w:tblStylePr>
    <w:tblStylePr w:type="firstCol">
      <w:rPr>
        <w:b/>
        <w:bCs/>
      </w:rPr>
    </w:tblStylePr>
    <w:tblStylePr w:type="lastCol">
      <w:rPr>
        <w:b/>
        <w:bCs/>
      </w:r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style>
  <w:style w:type="table" w:styleId="159">
    <w:name w:val="Light List Accent 2"/>
    <w:basedOn w:val="12"/>
    <w:semiHidden/>
    <w:unhideWhenUsed/>
    <w:uiPriority w:val="61"/>
    <w:pPr>
      <w:spacing w:after="0"/>
    </w:pPr>
    <w:tblPr>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B2B2B2" w:themeFill="accent2"/>
      </w:tcPr>
    </w:tblStylePr>
    <w:tblStylePr w:type="lastRow">
      <w:pPr>
        <w:spacing w:before="0" w:after="0" w:line="240" w:lineRule="auto"/>
      </w:pPr>
      <w:rPr>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tcBorders>
      </w:tcPr>
    </w:tblStylePr>
    <w:tblStylePr w:type="firstCol">
      <w:rPr>
        <w:b/>
        <w:bCs/>
      </w:rPr>
    </w:tblStylePr>
    <w:tblStylePr w:type="lastCol">
      <w:rPr>
        <w:b/>
        <w:bCs/>
      </w:r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style>
  <w:style w:type="table" w:styleId="160">
    <w:name w:val="Light List Accent 3"/>
    <w:basedOn w:val="12"/>
    <w:unhideWhenUsed/>
    <w:uiPriority w:val="61"/>
    <w:pPr>
      <w:spacing w:after="0"/>
    </w:pPr>
    <w:tblPr>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69696" w:themeFill="accent3"/>
      </w:tcPr>
    </w:tblStylePr>
    <w:tblStylePr w:type="lastRow">
      <w:pPr>
        <w:spacing w:before="0" w:after="0" w:line="240" w:lineRule="auto"/>
      </w:pPr>
      <w:rPr>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tcBorders>
      </w:tcPr>
    </w:tblStylePr>
    <w:tblStylePr w:type="firstCol">
      <w:rPr>
        <w:b/>
        <w:bCs/>
      </w:rPr>
    </w:tblStylePr>
    <w:tblStylePr w:type="lastCol">
      <w:rPr>
        <w:b/>
        <w:bCs/>
      </w:r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style>
  <w:style w:type="table" w:styleId="161">
    <w:name w:val="Light List Accent 4"/>
    <w:basedOn w:val="12"/>
    <w:semiHidden/>
    <w:unhideWhenUsed/>
    <w:uiPriority w:val="61"/>
    <w:pPr>
      <w:spacing w:after="0"/>
    </w:pPr>
    <w:tblPr>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8080" w:themeFill="accent4"/>
      </w:tcPr>
    </w:tblStylePr>
    <w:tblStylePr w:type="lastRow">
      <w:pPr>
        <w:spacing w:before="0" w:after="0" w:line="240" w:lineRule="auto"/>
      </w:pPr>
      <w:rPr>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tcBorders>
      </w:tcPr>
    </w:tblStylePr>
    <w:tblStylePr w:type="firstCol">
      <w:rPr>
        <w:b/>
        <w:bCs/>
      </w:rPr>
    </w:tblStylePr>
    <w:tblStylePr w:type="lastCol">
      <w:rPr>
        <w:b/>
        <w:bCs/>
      </w:r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style>
  <w:style w:type="table" w:styleId="162">
    <w:name w:val="Light List Accent 5"/>
    <w:basedOn w:val="12"/>
    <w:semiHidden/>
    <w:unhideWhenUsed/>
    <w:uiPriority w:val="61"/>
    <w:pPr>
      <w:spacing w:after="0"/>
    </w:p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F5F5F" w:themeFill="accent5"/>
      </w:tcPr>
    </w:tblStylePr>
    <w:tblStylePr w:type="lastRow">
      <w:pPr>
        <w:spacing w:before="0" w:after="0" w:line="240" w:lineRule="auto"/>
      </w:pPr>
      <w:rPr>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tcBorders>
      </w:tcPr>
    </w:tblStylePr>
    <w:tblStylePr w:type="firstCol">
      <w:rPr>
        <w:b/>
        <w:bCs/>
      </w:rPr>
    </w:tblStylePr>
    <w:tblStylePr w:type="lastCol">
      <w:rPr>
        <w:b/>
        <w:bCs/>
      </w:r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style>
  <w:style w:type="table" w:styleId="163">
    <w:name w:val="Light List Accent 6"/>
    <w:basedOn w:val="12"/>
    <w:semiHidden/>
    <w:unhideWhenUsed/>
    <w:uiPriority w:val="61"/>
    <w:pPr>
      <w:spacing w:after="0"/>
    </w:p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D4D4D" w:themeFill="accent6"/>
      </w:tcPr>
    </w:tblStylePr>
    <w:tblStylePr w:type="lastRow">
      <w:pPr>
        <w:spacing w:before="0" w:after="0" w:line="240" w:lineRule="auto"/>
      </w:pPr>
      <w:rPr>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tcBorders>
      </w:tcPr>
    </w:tblStylePr>
    <w:tblStylePr w:type="firstCol">
      <w:rPr>
        <w:b/>
        <w:bCs/>
      </w:rPr>
    </w:tblStylePr>
    <w:tblStylePr w:type="lastCol">
      <w:rPr>
        <w:b/>
        <w:bCs/>
      </w:r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style>
  <w:style w:type="table" w:styleId="164">
    <w:name w:val="Light Grid"/>
    <w:basedOn w:val="12"/>
    <w:semiHidden/>
    <w:unhideWhenUsed/>
    <w:uiPriority w:val="62"/>
    <w:pPr>
      <w:spacing w:after="0"/>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65">
    <w:name w:val="Light Grid Accent 1"/>
    <w:basedOn w:val="12"/>
    <w:uiPriority w:val="62"/>
    <w:pPr>
      <w:spacing w:after="0"/>
    </w:pPr>
    <w:tblPr>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18" w:space="0"/>
          <w:right w:val="single" w:color="14141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41414" w:themeColor="accent1" w:sz="6" w:space="0"/>
          <w:left w:val="single" w:color="141414" w:themeColor="accent1" w:sz="8" w:space="0"/>
          <w:bottom w:val="single" w:color="141414" w:themeColor="accent1" w:sz="8" w:space="0"/>
          <w:right w:val="single" w:color="14141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tcPr>
    </w:tblStylePr>
    <w:tblStylePr w:type="band1Vert">
      <w:tblPr/>
      <w:tcPr>
        <w:tcBorders>
          <w:top w:val="single" w:color="141414" w:themeColor="accent1" w:sz="8" w:space="0"/>
          <w:left w:val="single" w:color="141414" w:themeColor="accent1" w:sz="8" w:space="0"/>
          <w:bottom w:val="single" w:color="141414" w:themeColor="accent1" w:sz="8" w:space="0"/>
          <w:right w:val="single" w:color="141414" w:themeColor="accent1" w:sz="8" w:space="0"/>
        </w:tcBorders>
        <w:shd w:val="clear" w:color="auto" w:fill="C4C4C4" w:themeFill="accent1" w:themeFillTint="3F"/>
      </w:tcPr>
    </w:tblStylePr>
    <w:tblStylePr w:type="band1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sz="8" w:space="0"/>
        </w:tcBorders>
        <w:shd w:val="clear" w:color="auto" w:fill="C4C4C4" w:themeFill="accent1" w:themeFillTint="3F"/>
      </w:tcPr>
    </w:tblStylePr>
    <w:tblStylePr w:type="band2Horz">
      <w:tblPr/>
      <w:tcPr>
        <w:tcBorders>
          <w:top w:val="single" w:color="141414" w:themeColor="accent1" w:sz="8" w:space="0"/>
          <w:left w:val="single" w:color="141414" w:themeColor="accent1" w:sz="8" w:space="0"/>
          <w:bottom w:val="single" w:color="141414" w:themeColor="accent1" w:sz="8" w:space="0"/>
          <w:right w:val="single" w:color="141414" w:themeColor="accent1" w:sz="8" w:space="0"/>
          <w:insideV w:val="single" w:sz="8" w:space="0"/>
        </w:tcBorders>
      </w:tcPr>
    </w:tblStylePr>
  </w:style>
  <w:style w:type="table" w:styleId="166">
    <w:name w:val="Light Grid Accent 2"/>
    <w:basedOn w:val="12"/>
    <w:semiHidden/>
    <w:unhideWhenUsed/>
    <w:uiPriority w:val="62"/>
    <w:pPr>
      <w:spacing w:after="0"/>
    </w:pPr>
    <w:tblPr>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18" w:space="0"/>
          <w:right w:val="single" w:color="B2B2B2"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2B2B2" w:themeColor="accent2" w:sz="6" w:space="0"/>
          <w:left w:val="single" w:color="B2B2B2" w:themeColor="accent2" w:sz="8" w:space="0"/>
          <w:bottom w:val="single" w:color="B2B2B2" w:themeColor="accent2" w:sz="8" w:space="0"/>
          <w:right w:val="single" w:color="B2B2B2"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tcPr>
    </w:tblStylePr>
    <w:tblStylePr w:type="band1Vert">
      <w:tblPr/>
      <w:tcPr>
        <w:tcBorders>
          <w:top w:val="single" w:color="B2B2B2" w:themeColor="accent2" w:sz="8" w:space="0"/>
          <w:left w:val="single" w:color="B2B2B2" w:themeColor="accent2" w:sz="8" w:space="0"/>
          <w:bottom w:val="single" w:color="B2B2B2" w:themeColor="accent2" w:sz="8" w:space="0"/>
          <w:right w:val="single" w:color="B2B2B2" w:themeColor="accent2" w:sz="8" w:space="0"/>
        </w:tcBorders>
        <w:shd w:val="clear" w:color="auto" w:fill="EBEBEB" w:themeFill="accent2" w:themeFillTint="3F"/>
      </w:tcPr>
    </w:tblStylePr>
    <w:tblStylePr w:type="band1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sz="8" w:space="0"/>
        </w:tcBorders>
        <w:shd w:val="clear" w:color="auto" w:fill="EBEBEB" w:themeFill="accent2" w:themeFillTint="3F"/>
      </w:tcPr>
    </w:tblStylePr>
    <w:tblStylePr w:type="band2Horz">
      <w:tblPr/>
      <w:tcPr>
        <w:tcBorders>
          <w:top w:val="single" w:color="B2B2B2" w:themeColor="accent2" w:sz="8" w:space="0"/>
          <w:left w:val="single" w:color="B2B2B2" w:themeColor="accent2" w:sz="8" w:space="0"/>
          <w:bottom w:val="single" w:color="B2B2B2" w:themeColor="accent2" w:sz="8" w:space="0"/>
          <w:right w:val="single" w:color="B2B2B2" w:themeColor="accent2" w:sz="8" w:space="0"/>
          <w:insideV w:val="single" w:sz="8" w:space="0"/>
        </w:tcBorders>
      </w:tcPr>
    </w:tblStylePr>
  </w:style>
  <w:style w:type="table" w:styleId="167">
    <w:name w:val="Light Grid Accent 3"/>
    <w:basedOn w:val="12"/>
    <w:semiHidden/>
    <w:unhideWhenUsed/>
    <w:uiPriority w:val="62"/>
    <w:pPr>
      <w:spacing w:after="0"/>
    </w:pPr>
    <w:tblPr>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18" w:space="0"/>
          <w:right w:val="single" w:color="969696"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69696" w:themeColor="accent3" w:sz="6" w:space="0"/>
          <w:left w:val="single" w:color="969696" w:themeColor="accent3" w:sz="8" w:space="0"/>
          <w:bottom w:val="single" w:color="969696" w:themeColor="accent3" w:sz="8" w:space="0"/>
          <w:right w:val="single" w:color="969696"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tcPr>
    </w:tblStylePr>
    <w:tblStylePr w:type="band1Vert">
      <w:tblPr/>
      <w:tcPr>
        <w:tcBorders>
          <w:top w:val="single" w:color="969696" w:themeColor="accent3" w:sz="8" w:space="0"/>
          <w:left w:val="single" w:color="969696" w:themeColor="accent3" w:sz="8" w:space="0"/>
          <w:bottom w:val="single" w:color="969696" w:themeColor="accent3" w:sz="8" w:space="0"/>
          <w:right w:val="single" w:color="969696" w:themeColor="accent3" w:sz="8" w:space="0"/>
        </w:tcBorders>
        <w:shd w:val="clear" w:color="auto" w:fill="E5E5E5" w:themeFill="accent3" w:themeFillTint="3F"/>
      </w:tcPr>
    </w:tblStylePr>
    <w:tblStylePr w:type="band1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sz="8" w:space="0"/>
        </w:tcBorders>
        <w:shd w:val="clear" w:color="auto" w:fill="E5E5E5" w:themeFill="accent3" w:themeFillTint="3F"/>
      </w:tcPr>
    </w:tblStylePr>
    <w:tblStylePr w:type="band2Horz">
      <w:tblPr/>
      <w:tcPr>
        <w:tcBorders>
          <w:top w:val="single" w:color="969696" w:themeColor="accent3" w:sz="8" w:space="0"/>
          <w:left w:val="single" w:color="969696" w:themeColor="accent3" w:sz="8" w:space="0"/>
          <w:bottom w:val="single" w:color="969696" w:themeColor="accent3" w:sz="8" w:space="0"/>
          <w:right w:val="single" w:color="969696" w:themeColor="accent3" w:sz="8" w:space="0"/>
          <w:insideV w:val="single" w:sz="8" w:space="0"/>
        </w:tcBorders>
      </w:tcPr>
    </w:tblStylePr>
  </w:style>
  <w:style w:type="table" w:styleId="168">
    <w:name w:val="Light Grid Accent 4"/>
    <w:basedOn w:val="12"/>
    <w:semiHidden/>
    <w:unhideWhenUsed/>
    <w:uiPriority w:val="62"/>
    <w:pPr>
      <w:spacing w:after="0"/>
    </w:pPr>
    <w:tblPr>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18" w:space="0"/>
          <w:right w:val="single" w:color="80808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8080" w:themeColor="accent4" w:sz="6" w:space="0"/>
          <w:left w:val="single" w:color="808080" w:themeColor="accent4" w:sz="8" w:space="0"/>
          <w:bottom w:val="single" w:color="808080" w:themeColor="accent4" w:sz="8" w:space="0"/>
          <w:right w:val="single" w:color="80808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tcPr>
    </w:tblStylePr>
    <w:tblStylePr w:type="band1Vert">
      <w:tblPr/>
      <w:tcPr>
        <w:tcBorders>
          <w:top w:val="single" w:color="808080" w:themeColor="accent4" w:sz="8" w:space="0"/>
          <w:left w:val="single" w:color="808080" w:themeColor="accent4" w:sz="8" w:space="0"/>
          <w:bottom w:val="single" w:color="808080" w:themeColor="accent4" w:sz="8" w:space="0"/>
          <w:right w:val="single" w:color="808080" w:themeColor="accent4" w:sz="8" w:space="0"/>
        </w:tcBorders>
        <w:shd w:val="clear" w:color="auto" w:fill="DFDFDF" w:themeFill="accent4" w:themeFillTint="3F"/>
      </w:tcPr>
    </w:tblStylePr>
    <w:tblStylePr w:type="band1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sz="8" w:space="0"/>
        </w:tcBorders>
        <w:shd w:val="clear" w:color="auto" w:fill="DFDFDF" w:themeFill="accent4" w:themeFillTint="3F"/>
      </w:tcPr>
    </w:tblStylePr>
    <w:tblStylePr w:type="band2Horz">
      <w:tblPr/>
      <w:tcPr>
        <w:tcBorders>
          <w:top w:val="single" w:color="808080" w:themeColor="accent4" w:sz="8" w:space="0"/>
          <w:left w:val="single" w:color="808080" w:themeColor="accent4" w:sz="8" w:space="0"/>
          <w:bottom w:val="single" w:color="808080" w:themeColor="accent4" w:sz="8" w:space="0"/>
          <w:right w:val="single" w:color="808080" w:themeColor="accent4" w:sz="8" w:space="0"/>
          <w:insideV w:val="single" w:sz="8" w:space="0"/>
        </w:tcBorders>
      </w:tcPr>
    </w:tblStylePr>
  </w:style>
  <w:style w:type="table" w:styleId="169">
    <w:name w:val="Light Grid Accent 5"/>
    <w:basedOn w:val="12"/>
    <w:semiHidden/>
    <w:unhideWhenUsed/>
    <w:uiPriority w:val="62"/>
    <w:pPr>
      <w:spacing w:after="0"/>
    </w:p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18" w:space="0"/>
          <w:right w:val="single" w:color="5F5F5F"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F5F5F" w:themeColor="accent5" w:sz="6" w:space="0"/>
          <w:left w:val="single" w:color="5F5F5F" w:themeColor="accent5" w:sz="8" w:space="0"/>
          <w:bottom w:val="single" w:color="5F5F5F" w:themeColor="accent5" w:sz="8" w:space="0"/>
          <w:right w:val="single" w:color="5F5F5F"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tcPr>
    </w:tblStylePr>
    <w:tblStylePr w:type="band1Vert">
      <w:tblPr/>
      <w:tcPr>
        <w:tcBorders>
          <w:top w:val="single" w:color="5F5F5F" w:themeColor="accent5" w:sz="8" w:space="0"/>
          <w:left w:val="single" w:color="5F5F5F" w:themeColor="accent5" w:sz="8" w:space="0"/>
          <w:bottom w:val="single" w:color="5F5F5F" w:themeColor="accent5" w:sz="8" w:space="0"/>
          <w:right w:val="single" w:color="5F5F5F" w:themeColor="accent5" w:sz="8" w:space="0"/>
        </w:tcBorders>
        <w:shd w:val="clear" w:color="auto" w:fill="D7D7D7" w:themeFill="accent5" w:themeFillTint="3F"/>
      </w:tcPr>
    </w:tblStylePr>
    <w:tblStylePr w:type="band1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shd w:val="clear" w:color="auto" w:fill="D7D7D7" w:themeFill="accent5" w:themeFillTint="3F"/>
      </w:tcPr>
    </w:tblStylePr>
    <w:tblStylePr w:type="band2Horz">
      <w:tblPr/>
      <w:tcPr>
        <w:tcBorders>
          <w:top w:val="single" w:color="5F5F5F" w:themeColor="accent5" w:sz="8" w:space="0"/>
          <w:left w:val="single" w:color="5F5F5F" w:themeColor="accent5" w:sz="8" w:space="0"/>
          <w:bottom w:val="single" w:color="5F5F5F" w:themeColor="accent5" w:sz="8" w:space="0"/>
          <w:right w:val="single" w:color="5F5F5F" w:themeColor="accent5" w:sz="8" w:space="0"/>
          <w:insideV w:val="single" w:sz="8" w:space="0"/>
        </w:tcBorders>
      </w:tcPr>
    </w:tblStylePr>
  </w:style>
  <w:style w:type="table" w:styleId="170">
    <w:name w:val="Light Grid Accent 6"/>
    <w:basedOn w:val="12"/>
    <w:semiHidden/>
    <w:unhideWhenUsed/>
    <w:uiPriority w:val="62"/>
    <w:pPr>
      <w:spacing w:after="0"/>
    </w:p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18" w:space="0"/>
          <w:right w:val="single" w:color="4D4D4D"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D4D4D" w:themeColor="accent6" w:sz="6" w:space="0"/>
          <w:left w:val="single" w:color="4D4D4D" w:themeColor="accent6" w:sz="8" w:space="0"/>
          <w:bottom w:val="single" w:color="4D4D4D" w:themeColor="accent6" w:sz="8" w:space="0"/>
          <w:right w:val="single" w:color="4D4D4D"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tcPr>
    </w:tblStylePr>
    <w:tblStylePr w:type="band1Vert">
      <w:tblPr/>
      <w:tcPr>
        <w:tcBorders>
          <w:top w:val="single" w:color="4D4D4D" w:themeColor="accent6" w:sz="8" w:space="0"/>
          <w:left w:val="single" w:color="4D4D4D" w:themeColor="accent6" w:sz="8" w:space="0"/>
          <w:bottom w:val="single" w:color="4D4D4D" w:themeColor="accent6" w:sz="8" w:space="0"/>
          <w:right w:val="single" w:color="4D4D4D" w:themeColor="accent6" w:sz="8" w:space="0"/>
        </w:tcBorders>
        <w:shd w:val="clear" w:color="auto" w:fill="D3D3D3" w:themeFill="accent6" w:themeFillTint="3F"/>
      </w:tcPr>
    </w:tblStylePr>
    <w:tblStylePr w:type="band1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shd w:val="clear" w:color="auto" w:fill="D3D3D3" w:themeFill="accent6" w:themeFillTint="3F"/>
      </w:tcPr>
    </w:tblStylePr>
    <w:tblStylePr w:type="band2Horz">
      <w:tblPr/>
      <w:tcPr>
        <w:tcBorders>
          <w:top w:val="single" w:color="4D4D4D" w:themeColor="accent6" w:sz="8" w:space="0"/>
          <w:left w:val="single" w:color="4D4D4D" w:themeColor="accent6" w:sz="8" w:space="0"/>
          <w:bottom w:val="single" w:color="4D4D4D" w:themeColor="accent6" w:sz="8" w:space="0"/>
          <w:right w:val="single" w:color="4D4D4D" w:themeColor="accent6" w:sz="8" w:space="0"/>
          <w:insideV w:val="single" w:sz="8" w:space="0"/>
        </w:tcBorders>
      </w:tcPr>
    </w:tblStylePr>
  </w:style>
  <w:style w:type="table" w:styleId="171">
    <w:name w:val="Medium Shading 1"/>
    <w:basedOn w:val="12"/>
    <w:semiHidden/>
    <w:unhideWhenUsed/>
    <w:uiPriority w:val="63"/>
    <w:pPr>
      <w:spacing w:after="0"/>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72">
    <w:name w:val="Medium Shading 1 Accent 1"/>
    <w:basedOn w:val="12"/>
    <w:uiPriority w:val="63"/>
    <w:pPr>
      <w:spacing w:after="0"/>
    </w:pPr>
    <w:tblPr>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shd w:val="clear" w:color="auto" w:fill="141414" w:themeFill="accent1"/>
      </w:tcPr>
    </w:tblStylePr>
    <w:tblStylePr w:type="lastRow">
      <w:pPr>
        <w:spacing w:before="0" w:after="0" w:line="240" w:lineRule="auto"/>
      </w:pPr>
      <w:rPr>
        <w:b/>
        <w:bCs/>
      </w:rPr>
      <w:tblPr/>
      <w:tcPr>
        <w:tcBorders>
          <w:top w:val="double" w:color="4E4E4E" w:themeColor="accent1" w:themeTint="BF" w:sz="6" w:space="0"/>
          <w:left w:val="single" w:color="4E4E4E" w:themeColor="accent1" w:themeTint="BF" w:sz="8" w:space="0"/>
          <w:bottom w:val="single" w:color="4E4E4E" w:themeColor="accent1" w:themeTint="BF" w:sz="8" w:space="0"/>
          <w:right w:val="single" w:color="4E4E4E"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173">
    <w:name w:val="Medium Shading 1 Accent 2"/>
    <w:basedOn w:val="12"/>
    <w:semiHidden/>
    <w:unhideWhenUsed/>
    <w:uiPriority w:val="63"/>
    <w:pPr>
      <w:spacing w:after="0"/>
    </w:pPr>
    <w:tblPr>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shd w:val="clear" w:color="auto" w:fill="B2B2B2" w:themeFill="accent2"/>
      </w:tcPr>
    </w:tblStylePr>
    <w:tblStylePr w:type="lastRow">
      <w:pPr>
        <w:spacing w:before="0" w:after="0" w:line="240" w:lineRule="auto"/>
      </w:pPr>
      <w:rPr>
        <w:b/>
        <w:bCs/>
      </w:rPr>
      <w:tblPr/>
      <w:tcPr>
        <w:tcBorders>
          <w:top w:val="double" w:color="C5C5C5" w:themeColor="accent2" w:themeTint="BF" w:sz="6" w:space="0"/>
          <w:left w:val="single" w:color="C5C5C5" w:themeColor="accent2" w:themeTint="BF" w:sz="8" w:space="0"/>
          <w:bottom w:val="single" w:color="C5C5C5" w:themeColor="accent2" w:themeTint="BF" w:sz="8" w:space="0"/>
          <w:right w:val="single" w:color="C5C5C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174">
    <w:name w:val="Medium Shading 1 Accent 3"/>
    <w:basedOn w:val="12"/>
    <w:semiHidden/>
    <w:unhideWhenUsed/>
    <w:uiPriority w:val="63"/>
    <w:pPr>
      <w:spacing w:after="0"/>
    </w:pPr>
    <w:tblPr>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shd w:val="clear" w:color="auto" w:fill="969696" w:themeFill="accent3"/>
      </w:tcPr>
    </w:tblStylePr>
    <w:tblStylePr w:type="lastRow">
      <w:pPr>
        <w:spacing w:before="0" w:after="0" w:line="240" w:lineRule="auto"/>
      </w:pPr>
      <w:rPr>
        <w:b/>
        <w:bCs/>
      </w:rPr>
      <w:tblPr/>
      <w:tcPr>
        <w:tcBorders>
          <w:top w:val="double" w:color="B0B0B0" w:themeColor="accent3" w:themeTint="BF" w:sz="6" w:space="0"/>
          <w:left w:val="single" w:color="B0B0B0" w:themeColor="accent3" w:themeTint="BF" w:sz="8" w:space="0"/>
          <w:bottom w:val="single" w:color="B0B0B0" w:themeColor="accent3" w:themeTint="BF" w:sz="8" w:space="0"/>
          <w:right w:val="single" w:color="B0B0B0"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175">
    <w:name w:val="Medium Shading 1 Accent 4"/>
    <w:basedOn w:val="12"/>
    <w:semiHidden/>
    <w:unhideWhenUsed/>
    <w:uiPriority w:val="63"/>
    <w:pPr>
      <w:spacing w:after="0"/>
    </w:pPr>
    <w:tblPr>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shd w:val="clear" w:color="auto" w:fill="808080" w:themeFill="accent4"/>
      </w:tcPr>
    </w:tblStylePr>
    <w:tblStylePr w:type="lastRow">
      <w:pPr>
        <w:spacing w:before="0" w:after="0" w:line="240" w:lineRule="auto"/>
      </w:pPr>
      <w:rPr>
        <w:b/>
        <w:bCs/>
      </w:rPr>
      <w:tblPr/>
      <w:tcPr>
        <w:tcBorders>
          <w:top w:val="double" w:color="9F9F9F" w:themeColor="accent4" w:themeTint="BF" w:sz="6" w:space="0"/>
          <w:left w:val="single" w:color="9F9F9F" w:themeColor="accent4" w:themeTint="BF" w:sz="8" w:space="0"/>
          <w:bottom w:val="single" w:color="9F9F9F" w:themeColor="accent4" w:themeTint="BF" w:sz="8" w:space="0"/>
          <w:right w:val="single" w:color="9F9F9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176">
    <w:name w:val="Medium Shading 1 Accent 5"/>
    <w:basedOn w:val="12"/>
    <w:semiHidden/>
    <w:unhideWhenUsed/>
    <w:uiPriority w:val="63"/>
    <w:pPr>
      <w:spacing w:after="0"/>
    </w:p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shd w:val="clear" w:color="auto" w:fill="5F5F5F" w:themeFill="accent5"/>
      </w:tcPr>
    </w:tblStylePr>
    <w:tblStylePr w:type="lastRow">
      <w:pPr>
        <w:spacing w:before="0" w:after="0" w:line="240" w:lineRule="auto"/>
      </w:pPr>
      <w:rPr>
        <w:b/>
        <w:bCs/>
      </w:rPr>
      <w:tblPr/>
      <w:tcPr>
        <w:tcBorders>
          <w:top w:val="double" w:color="878787" w:themeColor="accent5" w:themeTint="BF" w:sz="6" w:space="0"/>
          <w:left w:val="single" w:color="878787" w:themeColor="accent5" w:themeTint="BF" w:sz="8" w:space="0"/>
          <w:bottom w:val="single" w:color="878787" w:themeColor="accent5" w:themeTint="BF" w:sz="8" w:space="0"/>
          <w:right w:val="single" w:color="87878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177">
    <w:name w:val="Medium Shading 1 Accent 6"/>
    <w:basedOn w:val="12"/>
    <w:semiHidden/>
    <w:unhideWhenUsed/>
    <w:uiPriority w:val="63"/>
    <w:pPr>
      <w:spacing w:after="0"/>
    </w:p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shd w:val="clear" w:color="auto" w:fill="4D4D4D" w:themeFill="accent6"/>
      </w:tcPr>
    </w:tblStylePr>
    <w:tblStylePr w:type="lastRow">
      <w:pPr>
        <w:spacing w:before="0" w:after="0" w:line="240" w:lineRule="auto"/>
      </w:pPr>
      <w:rPr>
        <w:b/>
        <w:bCs/>
      </w:rPr>
      <w:tblPr/>
      <w:tcPr>
        <w:tcBorders>
          <w:top w:val="double" w:color="797979" w:themeColor="accent6" w:themeTint="BF" w:sz="6" w:space="0"/>
          <w:left w:val="single" w:color="797979" w:themeColor="accent6" w:themeTint="BF" w:sz="8" w:space="0"/>
          <w:bottom w:val="single" w:color="797979" w:themeColor="accent6" w:themeTint="BF" w:sz="8" w:space="0"/>
          <w:right w:val="single" w:color="797979"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178">
    <w:name w:val="Medium Shading 2"/>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79">
    <w:name w:val="Medium Shading 2 Accent 1"/>
    <w:basedOn w:val="12"/>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0">
    <w:name w:val="Medium Shading 2 Accent 2"/>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1">
    <w:name w:val="Medium Shading 2 Accent 3"/>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2">
    <w:name w:val="Medium Shading 2 Accent 4"/>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3">
    <w:name w:val="Medium Shading 2 Accent 5"/>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4">
    <w:name w:val="Medium Shading 2 Accent 6"/>
    <w:basedOn w:val="12"/>
    <w:semiHidden/>
    <w:unhideWhenUsed/>
    <w:uiPriority w:val="64"/>
    <w:pPr>
      <w:spacing w:after="0"/>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nil"/>
          <w:right w:val="nil"/>
          <w:insideH w:val="nil"/>
          <w:insideV w:val="nil"/>
        </w:tcBorders>
      </w:tcPr>
    </w:tblStylePr>
  </w:style>
  <w:style w:type="table" w:styleId="185">
    <w:name w:val="Medium List 1"/>
    <w:basedOn w:val="12"/>
    <w:semiHidden/>
    <w:unhideWhenUsed/>
    <w:uiPriority w:val="65"/>
    <w:pPr>
      <w:spacing w:after="0"/>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86">
    <w:name w:val="Medium List 1 Accent 1"/>
    <w:basedOn w:val="12"/>
    <w:uiPriority w:val="65"/>
    <w:pPr>
      <w:spacing w:after="0"/>
    </w:pPr>
    <w:rPr>
      <w:color w:val="000000" w:themeColor="text1"/>
      <w14:textFill>
        <w14:solidFill>
          <w14:schemeClr w14:val="tx1"/>
        </w14:solidFill>
      </w14:textFill>
    </w:rPr>
    <w:tblPr>
      <w:tblBorders>
        <w:top w:val="single" w:color="141414" w:themeColor="accent1" w:sz="8" w:space="0"/>
        <w:bottom w:val="single" w:color="141414" w:themeColor="accent1" w:sz="8" w:space="0"/>
      </w:tblBorders>
    </w:tblPr>
    <w:tblStylePr w:type="firstRow">
      <w:rPr>
        <w:rFonts w:asciiTheme="majorHAnsi" w:hAnsiTheme="majorHAnsi" w:eastAsiaTheme="majorEastAsia" w:cstheme="majorBidi"/>
      </w:rPr>
      <w:tblPr/>
      <w:tcPr>
        <w:tcBorders>
          <w:top w:val="nil"/>
          <w:bottom w:val="single" w:color="141414" w:themeColor="accent1" w:sz="8" w:space="0"/>
        </w:tcBorders>
      </w:tcPr>
    </w:tblStylePr>
    <w:tblStylePr w:type="lastRow">
      <w:rPr>
        <w:b/>
        <w:bCs/>
        <w:color w:val="000000" w:themeColor="text2"/>
        <w14:textFill>
          <w14:solidFill>
            <w14:schemeClr w14:val="tx2"/>
          </w14:solidFill>
        </w14:textFill>
      </w:rPr>
      <w:tblPr/>
      <w:tcPr>
        <w:tcBorders>
          <w:top w:val="single" w:color="141414" w:themeColor="accent1" w:sz="8" w:space="0"/>
          <w:bottom w:val="single" w:color="141414" w:themeColor="accent1" w:sz="8" w:space="0"/>
        </w:tcBorders>
      </w:tcPr>
    </w:tblStylePr>
    <w:tblStylePr w:type="firstCol">
      <w:rPr>
        <w:b/>
        <w:bCs/>
      </w:rPr>
    </w:tblStylePr>
    <w:tblStylePr w:type="lastCol">
      <w:rPr>
        <w:b/>
        <w:bCs/>
      </w:rPr>
      <w:tblPr/>
      <w:tcPr>
        <w:tcBorders>
          <w:top w:val="single" w:color="141414" w:themeColor="accent1" w:sz="8" w:space="0"/>
          <w:bottom w:val="single" w:color="141414" w:themeColor="accent1" w:sz="8" w:space="0"/>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187">
    <w:name w:val="Medium List 1 Accent 2"/>
    <w:basedOn w:val="12"/>
    <w:semiHidden/>
    <w:unhideWhenUsed/>
    <w:uiPriority w:val="65"/>
    <w:pPr>
      <w:spacing w:after="0"/>
    </w:pPr>
    <w:rPr>
      <w:color w:val="000000" w:themeColor="text1"/>
      <w14:textFill>
        <w14:solidFill>
          <w14:schemeClr w14:val="tx1"/>
        </w14:solidFill>
      </w14:textFill>
    </w:rPr>
    <w:tblPr>
      <w:tblBorders>
        <w:top w:val="single" w:color="B2B2B2" w:themeColor="accent2" w:sz="8" w:space="0"/>
        <w:bottom w:val="single" w:color="B2B2B2" w:themeColor="accent2" w:sz="8" w:space="0"/>
      </w:tblBorders>
    </w:tblPr>
    <w:tblStylePr w:type="firstRow">
      <w:rPr>
        <w:rFonts w:asciiTheme="majorHAnsi" w:hAnsiTheme="majorHAnsi" w:eastAsiaTheme="majorEastAsia" w:cstheme="majorBidi"/>
      </w:rPr>
      <w:tblPr/>
      <w:tcPr>
        <w:tcBorders>
          <w:top w:val="nil"/>
          <w:bottom w:val="single" w:color="B2B2B2" w:themeColor="accent2" w:sz="8" w:space="0"/>
        </w:tcBorders>
      </w:tcPr>
    </w:tblStylePr>
    <w:tblStylePr w:type="lastRow">
      <w:rPr>
        <w:b/>
        <w:bCs/>
        <w:color w:val="000000" w:themeColor="text2"/>
        <w14:textFill>
          <w14:solidFill>
            <w14:schemeClr w14:val="tx2"/>
          </w14:solidFill>
        </w14:textFill>
      </w:rPr>
      <w:tblPr/>
      <w:tcPr>
        <w:tcBorders>
          <w:top w:val="single" w:color="B2B2B2" w:themeColor="accent2" w:sz="8" w:space="0"/>
          <w:bottom w:val="single" w:color="B2B2B2" w:themeColor="accent2" w:sz="8" w:space="0"/>
        </w:tcBorders>
      </w:tcPr>
    </w:tblStylePr>
    <w:tblStylePr w:type="firstCol">
      <w:rPr>
        <w:b/>
        <w:bCs/>
      </w:rPr>
    </w:tblStylePr>
    <w:tblStylePr w:type="lastCol">
      <w:rPr>
        <w:b/>
        <w:bCs/>
      </w:rPr>
      <w:tblPr/>
      <w:tcPr>
        <w:tcBorders>
          <w:top w:val="single" w:color="B2B2B2" w:themeColor="accent2" w:sz="8" w:space="0"/>
          <w:bottom w:val="single" w:color="B2B2B2" w:themeColor="accent2" w:sz="8" w:space="0"/>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188">
    <w:name w:val="Medium List 1 Accent 3"/>
    <w:basedOn w:val="12"/>
    <w:semiHidden/>
    <w:unhideWhenUsed/>
    <w:uiPriority w:val="65"/>
    <w:pPr>
      <w:spacing w:after="0"/>
    </w:pPr>
    <w:rPr>
      <w:color w:val="000000" w:themeColor="text1"/>
      <w14:textFill>
        <w14:solidFill>
          <w14:schemeClr w14:val="tx1"/>
        </w14:solidFill>
      </w14:textFill>
    </w:rPr>
    <w:tblPr>
      <w:tblBorders>
        <w:top w:val="single" w:color="969696" w:themeColor="accent3" w:sz="8" w:space="0"/>
        <w:bottom w:val="single" w:color="969696" w:themeColor="accent3" w:sz="8" w:space="0"/>
      </w:tblBorders>
    </w:tblPr>
    <w:tblStylePr w:type="firstRow">
      <w:rPr>
        <w:rFonts w:asciiTheme="majorHAnsi" w:hAnsiTheme="majorHAnsi" w:eastAsiaTheme="majorEastAsia" w:cstheme="majorBidi"/>
      </w:rPr>
      <w:tblPr/>
      <w:tcPr>
        <w:tcBorders>
          <w:top w:val="nil"/>
          <w:bottom w:val="single" w:color="969696" w:themeColor="accent3" w:sz="8" w:space="0"/>
        </w:tcBorders>
      </w:tcPr>
    </w:tblStylePr>
    <w:tblStylePr w:type="lastRow">
      <w:rPr>
        <w:b/>
        <w:bCs/>
        <w:color w:val="000000" w:themeColor="text2"/>
        <w14:textFill>
          <w14:solidFill>
            <w14:schemeClr w14:val="tx2"/>
          </w14:solidFill>
        </w14:textFill>
      </w:rPr>
      <w:tblPr/>
      <w:tcPr>
        <w:tcBorders>
          <w:top w:val="single" w:color="969696" w:themeColor="accent3" w:sz="8" w:space="0"/>
          <w:bottom w:val="single" w:color="969696" w:themeColor="accent3" w:sz="8" w:space="0"/>
        </w:tcBorders>
      </w:tcPr>
    </w:tblStylePr>
    <w:tblStylePr w:type="firstCol">
      <w:rPr>
        <w:b/>
        <w:bCs/>
      </w:rPr>
    </w:tblStylePr>
    <w:tblStylePr w:type="lastCol">
      <w:rPr>
        <w:b/>
        <w:bCs/>
      </w:rPr>
      <w:tblPr/>
      <w:tcPr>
        <w:tcBorders>
          <w:top w:val="single" w:color="969696" w:themeColor="accent3" w:sz="8" w:space="0"/>
          <w:bottom w:val="single" w:color="969696" w:themeColor="accent3" w:sz="8" w:space="0"/>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189">
    <w:name w:val="Medium List 1 Accent 4"/>
    <w:basedOn w:val="12"/>
    <w:semiHidden/>
    <w:unhideWhenUsed/>
    <w:uiPriority w:val="65"/>
    <w:pPr>
      <w:spacing w:after="0"/>
    </w:pPr>
    <w:rPr>
      <w:color w:val="000000" w:themeColor="text1"/>
      <w14:textFill>
        <w14:solidFill>
          <w14:schemeClr w14:val="tx1"/>
        </w14:solidFill>
      </w14:textFill>
    </w:rPr>
    <w:tblPr>
      <w:tblBorders>
        <w:top w:val="single" w:color="808080" w:themeColor="accent4" w:sz="8" w:space="0"/>
        <w:bottom w:val="single" w:color="808080" w:themeColor="accent4" w:sz="8" w:space="0"/>
      </w:tblBorders>
    </w:tblPr>
    <w:tblStylePr w:type="firstRow">
      <w:rPr>
        <w:rFonts w:asciiTheme="majorHAnsi" w:hAnsiTheme="majorHAnsi" w:eastAsiaTheme="majorEastAsia" w:cstheme="majorBidi"/>
      </w:rPr>
      <w:tblPr/>
      <w:tcPr>
        <w:tcBorders>
          <w:top w:val="nil"/>
          <w:bottom w:val="single" w:color="808080" w:themeColor="accent4" w:sz="8" w:space="0"/>
        </w:tcBorders>
      </w:tcPr>
    </w:tblStylePr>
    <w:tblStylePr w:type="lastRow">
      <w:rPr>
        <w:b/>
        <w:bCs/>
        <w:color w:val="000000" w:themeColor="text2"/>
        <w14:textFill>
          <w14:solidFill>
            <w14:schemeClr w14:val="tx2"/>
          </w14:solidFill>
        </w14:textFill>
      </w:rPr>
      <w:tblPr/>
      <w:tcPr>
        <w:tcBorders>
          <w:top w:val="single" w:color="808080" w:themeColor="accent4" w:sz="8" w:space="0"/>
          <w:bottom w:val="single" w:color="808080" w:themeColor="accent4" w:sz="8" w:space="0"/>
        </w:tcBorders>
      </w:tcPr>
    </w:tblStylePr>
    <w:tblStylePr w:type="firstCol">
      <w:rPr>
        <w:b/>
        <w:bCs/>
      </w:rPr>
    </w:tblStylePr>
    <w:tblStylePr w:type="lastCol">
      <w:rPr>
        <w:b/>
        <w:bCs/>
      </w:rPr>
      <w:tblPr/>
      <w:tcPr>
        <w:tcBorders>
          <w:top w:val="single" w:color="808080" w:themeColor="accent4" w:sz="8" w:space="0"/>
          <w:bottom w:val="single" w:color="808080" w:themeColor="accent4" w:sz="8" w:space="0"/>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190">
    <w:name w:val="Medium List 1 Accent 5"/>
    <w:basedOn w:val="12"/>
    <w:semiHidden/>
    <w:unhideWhenUsed/>
    <w:uiPriority w:val="65"/>
    <w:pPr>
      <w:spacing w:after="0"/>
    </w:pPr>
    <w:rPr>
      <w:color w:val="000000" w:themeColor="text1"/>
      <w14:textFill>
        <w14:solidFill>
          <w14:schemeClr w14:val="tx1"/>
        </w14:solidFill>
      </w14:textFill>
    </w:rPr>
    <w:tblPr>
      <w:tblBorders>
        <w:top w:val="single" w:color="5F5F5F" w:themeColor="accent5" w:sz="8" w:space="0"/>
        <w:bottom w:val="single" w:color="5F5F5F" w:themeColor="accent5" w:sz="8" w:space="0"/>
      </w:tblBorders>
    </w:tblPr>
    <w:tblStylePr w:type="firstRow">
      <w:rPr>
        <w:rFonts w:asciiTheme="majorHAnsi" w:hAnsiTheme="majorHAnsi" w:eastAsiaTheme="majorEastAsia" w:cstheme="majorBidi"/>
      </w:rPr>
      <w:tblPr/>
      <w:tcPr>
        <w:tcBorders>
          <w:top w:val="nil"/>
          <w:bottom w:val="single" w:color="5F5F5F" w:themeColor="accent5" w:sz="8" w:space="0"/>
        </w:tcBorders>
      </w:tcPr>
    </w:tblStylePr>
    <w:tblStylePr w:type="lastRow">
      <w:rPr>
        <w:b/>
        <w:bCs/>
        <w:color w:val="000000" w:themeColor="text2"/>
        <w14:textFill>
          <w14:solidFill>
            <w14:schemeClr w14:val="tx2"/>
          </w14:solidFill>
        </w14:textFill>
      </w:rPr>
      <w:tblPr/>
      <w:tcPr>
        <w:tcBorders>
          <w:top w:val="single" w:color="5F5F5F" w:themeColor="accent5" w:sz="8" w:space="0"/>
          <w:bottom w:val="single" w:color="5F5F5F" w:themeColor="accent5" w:sz="8" w:space="0"/>
        </w:tcBorders>
      </w:tcPr>
    </w:tblStylePr>
    <w:tblStylePr w:type="firstCol">
      <w:rPr>
        <w:b/>
        <w:bCs/>
      </w:rPr>
    </w:tblStylePr>
    <w:tblStylePr w:type="lastCol">
      <w:rPr>
        <w:b/>
        <w:bCs/>
      </w:rPr>
      <w:tblPr/>
      <w:tcPr>
        <w:tcBorders>
          <w:top w:val="single" w:color="5F5F5F" w:themeColor="accent5" w:sz="8" w:space="0"/>
          <w:bottom w:val="single" w:color="5F5F5F" w:themeColor="accent5" w:sz="8" w:space="0"/>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191">
    <w:name w:val="Medium List 1 Accent 6"/>
    <w:basedOn w:val="12"/>
    <w:semiHidden/>
    <w:unhideWhenUsed/>
    <w:uiPriority w:val="65"/>
    <w:pPr>
      <w:spacing w:after="0"/>
    </w:pPr>
    <w:rPr>
      <w:color w:val="000000" w:themeColor="text1"/>
      <w14:textFill>
        <w14:solidFill>
          <w14:schemeClr w14:val="tx1"/>
        </w14:solidFill>
      </w14:textFill>
    </w:rPr>
    <w:tblPr>
      <w:tblBorders>
        <w:top w:val="single" w:color="4D4D4D" w:themeColor="accent6" w:sz="8" w:space="0"/>
        <w:bottom w:val="single" w:color="4D4D4D" w:themeColor="accent6" w:sz="8" w:space="0"/>
      </w:tblBorders>
    </w:tblPr>
    <w:tblStylePr w:type="firstRow">
      <w:rPr>
        <w:rFonts w:asciiTheme="majorHAnsi" w:hAnsiTheme="majorHAnsi" w:eastAsiaTheme="majorEastAsia" w:cstheme="majorBidi"/>
      </w:rPr>
      <w:tblPr/>
      <w:tcPr>
        <w:tcBorders>
          <w:top w:val="nil"/>
          <w:bottom w:val="single" w:color="4D4D4D" w:themeColor="accent6" w:sz="8" w:space="0"/>
        </w:tcBorders>
      </w:tcPr>
    </w:tblStylePr>
    <w:tblStylePr w:type="lastRow">
      <w:rPr>
        <w:b/>
        <w:bCs/>
        <w:color w:val="000000" w:themeColor="text2"/>
        <w14:textFill>
          <w14:solidFill>
            <w14:schemeClr w14:val="tx2"/>
          </w14:solidFill>
        </w14:textFill>
      </w:rPr>
      <w:tblPr/>
      <w:tcPr>
        <w:tcBorders>
          <w:top w:val="single" w:color="4D4D4D" w:themeColor="accent6" w:sz="8" w:space="0"/>
          <w:bottom w:val="single" w:color="4D4D4D" w:themeColor="accent6" w:sz="8" w:space="0"/>
        </w:tcBorders>
      </w:tcPr>
    </w:tblStylePr>
    <w:tblStylePr w:type="firstCol">
      <w:rPr>
        <w:b/>
        <w:bCs/>
      </w:rPr>
    </w:tblStylePr>
    <w:tblStylePr w:type="lastCol">
      <w:rPr>
        <w:b/>
        <w:bCs/>
      </w:rPr>
      <w:tblPr/>
      <w:tcPr>
        <w:tcBorders>
          <w:top w:val="single" w:color="4D4D4D" w:themeColor="accent6" w:sz="8" w:space="0"/>
          <w:bottom w:val="single" w:color="4D4D4D" w:themeColor="accent6" w:sz="8" w:space="0"/>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192">
    <w:name w:val="Medium List 2"/>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93">
    <w:name w:val="Medium List 2 Accent 1"/>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141414" w:themeColor="accent1" w:sz="8" w:space="0"/>
        <w:left w:val="single" w:color="141414" w:themeColor="accent1" w:sz="8" w:space="0"/>
        <w:bottom w:val="single" w:color="141414" w:themeColor="accent1" w:sz="8" w:space="0"/>
        <w:right w:val="single" w:color="141414" w:themeColor="accent1" w:sz="8" w:space="0"/>
      </w:tblBorders>
    </w:tblPr>
    <w:tblStylePr w:type="firstRow">
      <w:rPr>
        <w:sz w:val="24"/>
        <w:szCs w:val="24"/>
      </w:rPr>
      <w:tblPr/>
      <w:tcPr>
        <w:tcBorders>
          <w:top w:val="nil"/>
          <w:left w:val="nil"/>
          <w:bottom w:val="single" w:color="141414"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41414" w:themeColor="accent1" w:sz="8" w:space="0"/>
          <w:insideH w:val="nil"/>
          <w:insideV w:val="nil"/>
        </w:tcBorders>
        <w:shd w:val="clear" w:color="auto" w:fill="FFFFFF" w:themeFill="background1"/>
      </w:tcPr>
    </w:tblStylePr>
    <w:tblStylePr w:type="lastCol">
      <w:tblPr/>
      <w:tcPr>
        <w:tcBorders>
          <w:top w:val="nil"/>
          <w:left w:val="single" w:color="14141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94">
    <w:name w:val="Medium List 2 Accent 2"/>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B2B2B2" w:themeColor="accent2" w:sz="8" w:space="0"/>
        <w:left w:val="single" w:color="B2B2B2" w:themeColor="accent2" w:sz="8" w:space="0"/>
        <w:bottom w:val="single" w:color="B2B2B2" w:themeColor="accent2" w:sz="8" w:space="0"/>
        <w:right w:val="single" w:color="B2B2B2" w:themeColor="accent2" w:sz="8" w:space="0"/>
      </w:tblBorders>
    </w:tblPr>
    <w:tblStylePr w:type="firstRow">
      <w:rPr>
        <w:sz w:val="24"/>
        <w:szCs w:val="24"/>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2B2B2" w:themeColor="accent2" w:sz="8" w:space="0"/>
          <w:insideH w:val="nil"/>
          <w:insideV w:val="nil"/>
        </w:tcBorders>
        <w:shd w:val="clear" w:color="auto" w:fill="FFFFFF" w:themeFill="background1"/>
      </w:tcPr>
    </w:tblStylePr>
    <w:tblStylePr w:type="lastCol">
      <w:tblPr/>
      <w:tcPr>
        <w:tcBorders>
          <w:top w:val="nil"/>
          <w:left w:val="single" w:color="B2B2B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95">
    <w:name w:val="Medium List 2 Accent 3"/>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969696" w:themeColor="accent3" w:sz="8" w:space="0"/>
        <w:left w:val="single" w:color="969696" w:themeColor="accent3" w:sz="8" w:space="0"/>
        <w:bottom w:val="single" w:color="969696" w:themeColor="accent3" w:sz="8" w:space="0"/>
        <w:right w:val="single" w:color="969696" w:themeColor="accent3" w:sz="8" w:space="0"/>
      </w:tblBorders>
    </w:tblPr>
    <w:tblStylePr w:type="firstRow">
      <w:rPr>
        <w:sz w:val="24"/>
        <w:szCs w:val="24"/>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69696" w:themeColor="accent3" w:sz="8" w:space="0"/>
          <w:insideH w:val="nil"/>
          <w:insideV w:val="nil"/>
        </w:tcBorders>
        <w:shd w:val="clear" w:color="auto" w:fill="FFFFFF" w:themeFill="background1"/>
      </w:tcPr>
    </w:tblStylePr>
    <w:tblStylePr w:type="lastCol">
      <w:tblPr/>
      <w:tcPr>
        <w:tcBorders>
          <w:top w:val="nil"/>
          <w:left w:val="single" w:color="969696"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96">
    <w:name w:val="Medium List 2 Accent 4"/>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808080" w:themeColor="accent4" w:sz="8" w:space="0"/>
        <w:left w:val="single" w:color="808080" w:themeColor="accent4" w:sz="8" w:space="0"/>
        <w:bottom w:val="single" w:color="808080" w:themeColor="accent4" w:sz="8" w:space="0"/>
        <w:right w:val="single" w:color="808080" w:themeColor="accent4" w:sz="8" w:space="0"/>
      </w:tblBorders>
    </w:tblPr>
    <w:tblStylePr w:type="firstRow">
      <w:rPr>
        <w:sz w:val="24"/>
        <w:szCs w:val="24"/>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8080" w:themeColor="accent4" w:sz="8" w:space="0"/>
          <w:insideH w:val="nil"/>
          <w:insideV w:val="nil"/>
        </w:tcBorders>
        <w:shd w:val="clear" w:color="auto" w:fill="FFFFFF" w:themeFill="background1"/>
      </w:tcPr>
    </w:tblStylePr>
    <w:tblStylePr w:type="lastCol">
      <w:tblPr/>
      <w:tcPr>
        <w:tcBorders>
          <w:top w:val="nil"/>
          <w:left w:val="single" w:color="80808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97">
    <w:name w:val="Medium List 2 Accent 5"/>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tblBorders>
    </w:tblPr>
    <w:tblStylePr w:type="firstRow">
      <w:rPr>
        <w:sz w:val="24"/>
        <w:szCs w:val="24"/>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F5F5F" w:themeColor="accent5" w:sz="8" w:space="0"/>
          <w:insideH w:val="nil"/>
          <w:insideV w:val="nil"/>
        </w:tcBorders>
        <w:shd w:val="clear" w:color="auto" w:fill="FFFFFF" w:themeFill="background1"/>
      </w:tcPr>
    </w:tblStylePr>
    <w:tblStylePr w:type="lastCol">
      <w:tblPr/>
      <w:tcPr>
        <w:tcBorders>
          <w:top w:val="nil"/>
          <w:left w:val="single" w:color="5F5F5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98">
    <w:name w:val="Medium List 2 Accent 6"/>
    <w:basedOn w:val="12"/>
    <w:semiHidden/>
    <w:unhideWhenUsed/>
    <w:uiPriority w:val="66"/>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tblBorders>
    </w:tblPr>
    <w:tblStylePr w:type="firstRow">
      <w:rPr>
        <w:sz w:val="24"/>
        <w:szCs w:val="24"/>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D4D4D" w:themeColor="accent6" w:sz="8" w:space="0"/>
          <w:insideH w:val="nil"/>
          <w:insideV w:val="nil"/>
        </w:tcBorders>
        <w:shd w:val="clear" w:color="auto" w:fill="FFFFFF" w:themeFill="background1"/>
      </w:tcPr>
    </w:tblStylePr>
    <w:tblStylePr w:type="lastCol">
      <w:tblPr/>
      <w:tcPr>
        <w:tcBorders>
          <w:top w:val="nil"/>
          <w:left w:val="single" w:color="4D4D4D"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9">
    <w:name w:val="Medium Grid 1"/>
    <w:basedOn w:val="12"/>
    <w:semiHidden/>
    <w:unhideWhenUsed/>
    <w:uiPriority w:val="67"/>
    <w:pPr>
      <w:spacing w:after="0"/>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00">
    <w:name w:val="Medium Grid 1 Accent 1"/>
    <w:basedOn w:val="12"/>
    <w:semiHidden/>
    <w:unhideWhenUsed/>
    <w:uiPriority w:val="67"/>
    <w:pPr>
      <w:spacing w:after="0"/>
    </w:pPr>
    <w:tblPr>
      <w:tblBorders>
        <w:top w:val="single" w:color="4E4E4E" w:themeColor="accent1" w:themeTint="BF" w:sz="8" w:space="0"/>
        <w:left w:val="single" w:color="4E4E4E" w:themeColor="accent1" w:themeTint="BF" w:sz="8" w:space="0"/>
        <w:bottom w:val="single" w:color="4E4E4E" w:themeColor="accent1" w:themeTint="BF" w:sz="8" w:space="0"/>
        <w:right w:val="single" w:color="4E4E4E" w:themeColor="accent1" w:themeTint="BF" w:sz="8" w:space="0"/>
        <w:insideH w:val="single" w:color="4E4E4E" w:themeColor="accent1" w:themeTint="BF" w:sz="8" w:space="0"/>
        <w:insideV w:val="single" w:color="4E4E4E" w:themeColor="accent1" w:themeTint="BF" w:sz="8" w:space="0"/>
      </w:tblBorders>
    </w:tblPr>
    <w:tcPr>
      <w:shd w:val="clear" w:color="auto" w:fill="C4C4C4" w:themeFill="accent1" w:themeFillTint="3F"/>
    </w:tcPr>
    <w:tblStylePr w:type="firstRow">
      <w:rPr>
        <w:b/>
        <w:bCs/>
      </w:rPr>
    </w:tblStylePr>
    <w:tblStylePr w:type="lastRow">
      <w:rPr>
        <w:b/>
        <w:bCs/>
      </w:rPr>
      <w:tblPr/>
      <w:tcPr>
        <w:tcBorders>
          <w:top w:val="single" w:color="4E4E4E" w:themeColor="accent1" w:themeTint="BF" w:sz="18" w:space="0"/>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201">
    <w:name w:val="Medium Grid 1 Accent 2"/>
    <w:basedOn w:val="12"/>
    <w:semiHidden/>
    <w:unhideWhenUsed/>
    <w:uiPriority w:val="67"/>
    <w:pPr>
      <w:spacing w:after="0"/>
    </w:pPr>
    <w:tblPr>
      <w:tblBorders>
        <w:top w:val="single" w:color="C5C5C5" w:themeColor="accent2" w:themeTint="BF" w:sz="8" w:space="0"/>
        <w:left w:val="single" w:color="C5C5C5" w:themeColor="accent2" w:themeTint="BF" w:sz="8" w:space="0"/>
        <w:bottom w:val="single" w:color="C5C5C5" w:themeColor="accent2" w:themeTint="BF" w:sz="8" w:space="0"/>
        <w:right w:val="single" w:color="C5C5C5" w:themeColor="accent2" w:themeTint="BF" w:sz="8" w:space="0"/>
        <w:insideH w:val="single" w:color="C5C5C5" w:themeColor="accent2" w:themeTint="BF" w:sz="8" w:space="0"/>
        <w:insideV w:val="single" w:color="C5C5C5" w:themeColor="accent2" w:themeTint="BF" w:sz="8" w:space="0"/>
      </w:tblBorders>
    </w:tblPr>
    <w:tcPr>
      <w:shd w:val="clear" w:color="auto" w:fill="EBEBEB" w:themeFill="accent2" w:themeFillTint="3F"/>
    </w:tcPr>
    <w:tblStylePr w:type="firstRow">
      <w:rPr>
        <w:b/>
        <w:bCs/>
      </w:rPr>
    </w:tblStylePr>
    <w:tblStylePr w:type="lastRow">
      <w:rPr>
        <w:b/>
        <w:bCs/>
      </w:rPr>
      <w:tblPr/>
      <w:tcPr>
        <w:tcBorders>
          <w:top w:val="single" w:color="C5C5C5" w:themeColor="accent2" w:themeTint="BF" w:sz="18" w:space="0"/>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202">
    <w:name w:val="Medium Grid 1 Accent 3"/>
    <w:basedOn w:val="12"/>
    <w:semiHidden/>
    <w:unhideWhenUsed/>
    <w:uiPriority w:val="67"/>
    <w:pPr>
      <w:spacing w:after="0"/>
    </w:pPr>
    <w:tblPr>
      <w:tblBorders>
        <w:top w:val="single" w:color="B0B0B0" w:themeColor="accent3" w:themeTint="BF" w:sz="8" w:space="0"/>
        <w:left w:val="single" w:color="B0B0B0" w:themeColor="accent3" w:themeTint="BF" w:sz="8" w:space="0"/>
        <w:bottom w:val="single" w:color="B0B0B0" w:themeColor="accent3" w:themeTint="BF" w:sz="8" w:space="0"/>
        <w:right w:val="single" w:color="B0B0B0" w:themeColor="accent3" w:themeTint="BF" w:sz="8" w:space="0"/>
        <w:insideH w:val="single" w:color="B0B0B0" w:themeColor="accent3" w:themeTint="BF" w:sz="8" w:space="0"/>
        <w:insideV w:val="single" w:color="B0B0B0" w:themeColor="accent3" w:themeTint="BF" w:sz="8" w:space="0"/>
      </w:tblBorders>
    </w:tblPr>
    <w:tcPr>
      <w:shd w:val="clear" w:color="auto" w:fill="E5E5E5" w:themeFill="accent3" w:themeFillTint="3F"/>
    </w:tcPr>
    <w:tblStylePr w:type="firstRow">
      <w:rPr>
        <w:b/>
        <w:bCs/>
      </w:rPr>
    </w:tblStylePr>
    <w:tblStylePr w:type="lastRow">
      <w:rPr>
        <w:b/>
        <w:bCs/>
      </w:rPr>
      <w:tblPr/>
      <w:tcPr>
        <w:tcBorders>
          <w:top w:val="single" w:color="B0B0B0" w:themeColor="accent3" w:themeTint="BF" w:sz="18" w:space="0"/>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203">
    <w:name w:val="Medium Grid 1 Accent 4"/>
    <w:basedOn w:val="12"/>
    <w:semiHidden/>
    <w:unhideWhenUsed/>
    <w:uiPriority w:val="67"/>
    <w:pPr>
      <w:spacing w:after="0"/>
    </w:pPr>
    <w:tblPr>
      <w:tblBorders>
        <w:top w:val="single" w:color="9F9F9F" w:themeColor="accent4" w:themeTint="BF" w:sz="8" w:space="0"/>
        <w:left w:val="single" w:color="9F9F9F" w:themeColor="accent4" w:themeTint="BF" w:sz="8" w:space="0"/>
        <w:bottom w:val="single" w:color="9F9F9F" w:themeColor="accent4" w:themeTint="BF" w:sz="8" w:space="0"/>
        <w:right w:val="single" w:color="9F9F9F" w:themeColor="accent4" w:themeTint="BF" w:sz="8" w:space="0"/>
        <w:insideH w:val="single" w:color="9F9F9F" w:themeColor="accent4" w:themeTint="BF" w:sz="8" w:space="0"/>
        <w:insideV w:val="single" w:color="9F9F9F" w:themeColor="accent4" w:themeTint="BF" w:sz="8" w:space="0"/>
      </w:tblBorders>
    </w:tblPr>
    <w:tcPr>
      <w:shd w:val="clear" w:color="auto" w:fill="DFDFDF" w:themeFill="accent4" w:themeFillTint="3F"/>
    </w:tcPr>
    <w:tblStylePr w:type="firstRow">
      <w:rPr>
        <w:b/>
        <w:bCs/>
      </w:rPr>
    </w:tblStylePr>
    <w:tblStylePr w:type="lastRow">
      <w:rPr>
        <w:b/>
        <w:bCs/>
      </w:rPr>
      <w:tblPr/>
      <w:tcPr>
        <w:tcBorders>
          <w:top w:val="single" w:color="9F9F9F" w:themeColor="accent4" w:themeTint="BF" w:sz="18" w:space="0"/>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204">
    <w:name w:val="Medium Grid 1 Accent 5"/>
    <w:basedOn w:val="12"/>
    <w:semiHidden/>
    <w:unhideWhenUsed/>
    <w:uiPriority w:val="67"/>
    <w:pPr>
      <w:spacing w:after="0"/>
    </w:pPr>
    <w:tblPr>
      <w:tblBorders>
        <w:top w:val="single" w:color="878787" w:themeColor="accent5" w:themeTint="BF" w:sz="8" w:space="0"/>
        <w:left w:val="single" w:color="878787" w:themeColor="accent5" w:themeTint="BF" w:sz="8" w:space="0"/>
        <w:bottom w:val="single" w:color="878787" w:themeColor="accent5" w:themeTint="BF" w:sz="8" w:space="0"/>
        <w:right w:val="single" w:color="878787" w:themeColor="accent5" w:themeTint="BF" w:sz="8" w:space="0"/>
        <w:insideH w:val="single" w:color="878787" w:themeColor="accent5" w:themeTint="BF" w:sz="8" w:space="0"/>
        <w:insideV w:val="single" w:color="878787" w:themeColor="accent5" w:themeTint="BF" w:sz="8" w:space="0"/>
      </w:tblBorders>
    </w:tblPr>
    <w:tcPr>
      <w:shd w:val="clear" w:color="auto" w:fill="D7D7D7" w:themeFill="accent5" w:themeFillTint="3F"/>
    </w:tcPr>
    <w:tblStylePr w:type="firstRow">
      <w:rPr>
        <w:b/>
        <w:bCs/>
      </w:rPr>
    </w:tblStylePr>
    <w:tblStylePr w:type="lastRow">
      <w:rPr>
        <w:b/>
        <w:bCs/>
      </w:rPr>
      <w:tblPr/>
      <w:tcPr>
        <w:tcBorders>
          <w:top w:val="single" w:color="878787" w:themeColor="accent5" w:themeTint="BF" w:sz="18" w:space="0"/>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05">
    <w:name w:val="Medium Grid 1 Accent 6"/>
    <w:basedOn w:val="12"/>
    <w:semiHidden/>
    <w:unhideWhenUsed/>
    <w:uiPriority w:val="67"/>
    <w:pPr>
      <w:spacing w:after="0"/>
    </w:pPr>
    <w:tblPr>
      <w:tblBorders>
        <w:top w:val="single" w:color="797979" w:themeColor="accent6" w:themeTint="BF" w:sz="8" w:space="0"/>
        <w:left w:val="single" w:color="797979" w:themeColor="accent6" w:themeTint="BF" w:sz="8" w:space="0"/>
        <w:bottom w:val="single" w:color="797979" w:themeColor="accent6" w:themeTint="BF" w:sz="8" w:space="0"/>
        <w:right w:val="single" w:color="797979" w:themeColor="accent6" w:themeTint="BF" w:sz="8" w:space="0"/>
        <w:insideH w:val="single" w:color="797979" w:themeColor="accent6" w:themeTint="BF" w:sz="8" w:space="0"/>
        <w:insideV w:val="single" w:color="797979" w:themeColor="accent6" w:themeTint="BF" w:sz="8" w:space="0"/>
      </w:tblBorders>
    </w:tblPr>
    <w:tcPr>
      <w:shd w:val="clear" w:color="auto" w:fill="D3D3D3" w:themeFill="accent6" w:themeFillTint="3F"/>
    </w:tcPr>
    <w:tblStylePr w:type="firstRow">
      <w:rPr>
        <w:b/>
        <w:bCs/>
      </w:rPr>
    </w:tblStylePr>
    <w:tblStylePr w:type="lastRow">
      <w:rPr>
        <w:b/>
        <w:bCs/>
      </w:rPr>
      <w:tblPr/>
      <w:tcPr>
        <w:tcBorders>
          <w:top w:val="single" w:color="797979" w:themeColor="accent6" w:themeTint="BF" w:sz="18" w:space="0"/>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206">
    <w:name w:val="Medium Grid 2"/>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207">
    <w:name w:val="Medium Grid 2 Accent 1"/>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141414" w:themeColor="accent1" w:sz="8" w:space="0"/>
        <w:left w:val="single" w:color="141414" w:themeColor="accent1" w:sz="8" w:space="0"/>
        <w:bottom w:val="single" w:color="141414" w:themeColor="accent1" w:sz="8" w:space="0"/>
        <w:right w:val="single" w:color="141414" w:themeColor="accent1" w:sz="8" w:space="0"/>
        <w:insideH w:val="single" w:color="141414" w:themeColor="accent1" w:sz="8" w:space="0"/>
        <w:insideV w:val="single" w:color="141414" w:themeColor="accent1" w:sz="8" w:space="0"/>
      </w:tblBorders>
    </w:tblPr>
    <w:tcPr>
      <w:shd w:val="clear" w:color="auto" w:fill="C4C4C4" w:themeFill="accent1" w:themeFillTint="3F"/>
    </w:tcPr>
    <w:tblStylePr w:type="firstRow">
      <w:rPr>
        <w:b/>
        <w:bCs/>
        <w:color w:val="000000" w:themeColor="text1"/>
        <w14:textFill>
          <w14:solidFill>
            <w14:schemeClr w14:val="tx1"/>
          </w14:solidFill>
        </w14:textFill>
      </w:rPr>
      <w:tblPr/>
      <w:tcPr>
        <w:shd w:val="clear" w:color="auto" w:fill="E7E7E7"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FCFCF" w:themeFill="accent1" w:themeFillTint="33"/>
      </w:tcPr>
    </w:tblStylePr>
    <w:tblStylePr w:type="band1Vert">
      <w:tblPr/>
      <w:tcPr>
        <w:shd w:val="clear" w:color="auto" w:fill="898989" w:themeFill="accent1" w:themeFillTint="7F"/>
      </w:tcPr>
    </w:tblStylePr>
    <w:tblStylePr w:type="band1Horz">
      <w:tblPr/>
      <w:tcPr>
        <w:tcBorders>
          <w:insideH w:val="single" w:sz="6" w:space="0"/>
          <w:insideV w:val="single" w:sz="6" w:space="0"/>
        </w:tcBorders>
        <w:shd w:val="clear" w:color="auto" w:fill="898989" w:themeFill="accent1" w:themeFillTint="7F"/>
      </w:tcPr>
    </w:tblStylePr>
    <w:tblStylePr w:type="nwCell">
      <w:tblPr/>
      <w:tcPr>
        <w:shd w:val="clear" w:color="auto" w:fill="FFFFFF" w:themeFill="background1"/>
      </w:tcPr>
    </w:tblStylePr>
  </w:style>
  <w:style w:type="table" w:styleId="208">
    <w:name w:val="Medium Grid 2 Accent 2"/>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B2B2B2" w:themeColor="accent2" w:sz="8" w:space="0"/>
        <w:left w:val="single" w:color="B2B2B2" w:themeColor="accent2" w:sz="8" w:space="0"/>
        <w:bottom w:val="single" w:color="B2B2B2" w:themeColor="accent2" w:sz="8" w:space="0"/>
        <w:right w:val="single" w:color="B2B2B2" w:themeColor="accent2" w:sz="8" w:space="0"/>
        <w:insideH w:val="single" w:color="B2B2B2" w:themeColor="accent2" w:sz="8" w:space="0"/>
        <w:insideV w:val="single" w:color="B2B2B2" w:themeColor="accent2" w:sz="8" w:space="0"/>
      </w:tblBorders>
    </w:tblPr>
    <w:tcPr>
      <w:shd w:val="clear" w:color="auto" w:fill="EBEBEB" w:themeFill="accent2" w:themeFillTint="3F"/>
    </w:tcPr>
    <w:tblStylePr w:type="firstRow">
      <w:rPr>
        <w:b/>
        <w:bCs/>
        <w:color w:val="000000" w:themeColor="text1"/>
        <w14:textFill>
          <w14:solidFill>
            <w14:schemeClr w14:val="tx1"/>
          </w14:solidFill>
        </w14:textFill>
      </w:rPr>
      <w:tblPr/>
      <w:tcPr>
        <w:shd w:val="clear" w:color="auto" w:fill="F7F7F7"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insideV w:val="single" w:sz="6" w:space="0"/>
        </w:tcBorders>
        <w:shd w:val="clear" w:color="auto" w:fill="D8D8D8" w:themeFill="accent2" w:themeFillTint="7F"/>
      </w:tcPr>
    </w:tblStylePr>
    <w:tblStylePr w:type="nwCell">
      <w:tblPr/>
      <w:tcPr>
        <w:shd w:val="clear" w:color="auto" w:fill="FFFFFF" w:themeFill="background1"/>
      </w:tcPr>
    </w:tblStylePr>
  </w:style>
  <w:style w:type="table" w:styleId="209">
    <w:name w:val="Medium Grid 2 Accent 3"/>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969696" w:themeColor="accent3" w:sz="8" w:space="0"/>
        <w:left w:val="single" w:color="969696" w:themeColor="accent3" w:sz="8" w:space="0"/>
        <w:bottom w:val="single" w:color="969696" w:themeColor="accent3" w:sz="8" w:space="0"/>
        <w:right w:val="single" w:color="969696" w:themeColor="accent3" w:sz="8" w:space="0"/>
        <w:insideH w:val="single" w:color="969696" w:themeColor="accent3" w:sz="8" w:space="0"/>
        <w:insideV w:val="single" w:color="969696" w:themeColor="accent3" w:sz="8" w:space="0"/>
      </w:tblBorders>
    </w:tblPr>
    <w:tcPr>
      <w:shd w:val="clear" w:color="auto" w:fill="E5E5E5" w:themeFill="accent3" w:themeFillTint="3F"/>
    </w:tcPr>
    <w:tblStylePr w:type="firstRow">
      <w:rPr>
        <w:b/>
        <w:bCs/>
        <w:color w:val="000000" w:themeColor="text1"/>
        <w14:textFill>
          <w14:solidFill>
            <w14:schemeClr w14:val="tx1"/>
          </w14:solidFill>
        </w14:textFill>
      </w:rPr>
      <w:tblPr/>
      <w:tcPr>
        <w:shd w:val="clear" w:color="auto" w:fill="F4F4F4"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9E9E9" w:themeFill="accent3" w:themeFillTint="33"/>
      </w:tcPr>
    </w:tblStylePr>
    <w:tblStylePr w:type="band1Vert">
      <w:tblPr/>
      <w:tcPr>
        <w:shd w:val="clear" w:color="auto" w:fill="CACACA" w:themeFill="accent3" w:themeFillTint="7F"/>
      </w:tcPr>
    </w:tblStylePr>
    <w:tblStylePr w:type="band1Horz">
      <w:tblPr/>
      <w:tcPr>
        <w:tcBorders>
          <w:insideH w:val="single" w:sz="6" w:space="0"/>
          <w:insideV w:val="single" w:sz="6" w:space="0"/>
        </w:tcBorders>
        <w:shd w:val="clear" w:color="auto" w:fill="CACACA" w:themeFill="accent3" w:themeFillTint="7F"/>
      </w:tcPr>
    </w:tblStylePr>
    <w:tblStylePr w:type="nwCell">
      <w:tblPr/>
      <w:tcPr>
        <w:shd w:val="clear" w:color="auto" w:fill="FFFFFF" w:themeFill="background1"/>
      </w:tcPr>
    </w:tblStylePr>
  </w:style>
  <w:style w:type="table" w:styleId="210">
    <w:name w:val="Medium Grid 2 Accent 4"/>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808080" w:themeColor="accent4" w:sz="8" w:space="0"/>
        <w:left w:val="single" w:color="808080" w:themeColor="accent4" w:sz="8" w:space="0"/>
        <w:bottom w:val="single" w:color="808080" w:themeColor="accent4" w:sz="8" w:space="0"/>
        <w:right w:val="single" w:color="808080" w:themeColor="accent4" w:sz="8" w:space="0"/>
        <w:insideH w:val="single" w:color="808080" w:themeColor="accent4" w:sz="8" w:space="0"/>
        <w:insideV w:val="single" w:color="808080" w:themeColor="accent4" w:sz="8" w:space="0"/>
      </w:tblBorders>
    </w:tblPr>
    <w:tcPr>
      <w:shd w:val="clear" w:color="auto" w:fill="DFDFDF" w:themeFill="accent4" w:themeFillTint="3F"/>
    </w:tcPr>
    <w:tblStylePr w:type="firstRow">
      <w:rPr>
        <w:b/>
        <w:bCs/>
        <w:color w:val="000000" w:themeColor="text1"/>
        <w14:textFill>
          <w14:solidFill>
            <w14:schemeClr w14:val="tx1"/>
          </w14:solidFill>
        </w14:textFill>
      </w:rPr>
      <w:tblPr/>
      <w:tcPr>
        <w:shd w:val="clear" w:color="auto" w:fill="F2F2F2"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insideV w:val="single" w:sz="6" w:space="0"/>
        </w:tcBorders>
        <w:shd w:val="clear" w:color="auto" w:fill="BFBFBF" w:themeFill="accent4" w:themeFillTint="7F"/>
      </w:tcPr>
    </w:tblStylePr>
    <w:tblStylePr w:type="nwCell">
      <w:tblPr/>
      <w:tcPr>
        <w:shd w:val="clear" w:color="auto" w:fill="FFFFFF" w:themeFill="background1"/>
      </w:tcPr>
    </w:tblStylePr>
  </w:style>
  <w:style w:type="table" w:styleId="211">
    <w:name w:val="Medium Grid 2 Accent 5"/>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5F5F5F" w:themeColor="accent5" w:sz="8" w:space="0"/>
        <w:left w:val="single" w:color="5F5F5F" w:themeColor="accent5" w:sz="8" w:space="0"/>
        <w:bottom w:val="single" w:color="5F5F5F" w:themeColor="accent5" w:sz="8" w:space="0"/>
        <w:right w:val="single" w:color="5F5F5F" w:themeColor="accent5" w:sz="8" w:space="0"/>
        <w:insideH w:val="single" w:color="5F5F5F" w:themeColor="accent5" w:sz="8" w:space="0"/>
        <w:insideV w:val="single" w:color="5F5F5F" w:themeColor="accent5" w:sz="8" w:space="0"/>
      </w:tblBorders>
    </w:tblPr>
    <w:tcPr>
      <w:shd w:val="clear" w:color="auto" w:fill="D7D7D7" w:themeFill="accent5" w:themeFillTint="3F"/>
    </w:tcPr>
    <w:tblStylePr w:type="firstRow">
      <w:rPr>
        <w:b/>
        <w:bCs/>
        <w:color w:val="000000" w:themeColor="text1"/>
        <w14:textFill>
          <w14:solidFill>
            <w14:schemeClr w14:val="tx1"/>
          </w14:solidFill>
        </w14:textFill>
      </w:rPr>
      <w:tblPr/>
      <w:tcPr>
        <w:shd w:val="clear" w:color="auto" w:fill="EFEFEF"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DEDE" w:themeFill="accent5" w:themeFillTint="33"/>
      </w:tcPr>
    </w:tblStylePr>
    <w:tblStylePr w:type="band1Vert">
      <w:tblPr/>
      <w:tcPr>
        <w:shd w:val="clear" w:color="auto" w:fill="AFAFAF" w:themeFill="accent5" w:themeFillTint="7F"/>
      </w:tcPr>
    </w:tblStylePr>
    <w:tblStylePr w:type="band1Horz">
      <w:tblPr/>
      <w:tcPr>
        <w:tcBorders>
          <w:insideH w:val="single" w:sz="6" w:space="0"/>
          <w:insideV w:val="single" w:sz="6" w:space="0"/>
        </w:tcBorders>
        <w:shd w:val="clear" w:color="auto" w:fill="AFAFAF" w:themeFill="accent5" w:themeFillTint="7F"/>
      </w:tcPr>
    </w:tblStylePr>
    <w:tblStylePr w:type="nwCell">
      <w:tblPr/>
      <w:tcPr>
        <w:shd w:val="clear" w:color="auto" w:fill="FFFFFF" w:themeFill="background1"/>
      </w:tcPr>
    </w:tblStylePr>
  </w:style>
  <w:style w:type="table" w:styleId="212">
    <w:name w:val="Medium Grid 2 Accent 6"/>
    <w:basedOn w:val="12"/>
    <w:semiHidden/>
    <w:unhideWhenUsed/>
    <w:uiPriority w:val="68"/>
    <w:pPr>
      <w:spacing w:after="0"/>
    </w:pPr>
    <w:rPr>
      <w:rFonts w:asciiTheme="majorHAnsi" w:hAnsiTheme="majorHAnsi" w:eastAsiaTheme="majorEastAsia" w:cstheme="majorBidi"/>
      <w:color w:val="000000" w:themeColor="text1"/>
      <w14:textFill>
        <w14:solidFill>
          <w14:schemeClr w14:val="tx1"/>
        </w14:solidFill>
      </w14:textFill>
    </w:rPr>
    <w:tblPr>
      <w:tblBorders>
        <w:top w:val="single" w:color="4D4D4D" w:themeColor="accent6" w:sz="8" w:space="0"/>
        <w:left w:val="single" w:color="4D4D4D" w:themeColor="accent6" w:sz="8" w:space="0"/>
        <w:bottom w:val="single" w:color="4D4D4D" w:themeColor="accent6" w:sz="8" w:space="0"/>
        <w:right w:val="single" w:color="4D4D4D" w:themeColor="accent6" w:sz="8" w:space="0"/>
        <w:insideH w:val="single" w:color="4D4D4D" w:themeColor="accent6" w:sz="8" w:space="0"/>
        <w:insideV w:val="single" w:color="4D4D4D" w:themeColor="accent6" w:sz="8" w:space="0"/>
      </w:tblBorders>
    </w:tblPr>
    <w:tcPr>
      <w:shd w:val="clear" w:color="auto" w:fill="D3D3D3" w:themeFill="accent6" w:themeFillTint="3F"/>
    </w:tcPr>
    <w:tblStylePr w:type="firstRow">
      <w:rPr>
        <w:b/>
        <w:bCs/>
        <w:color w:val="000000" w:themeColor="text1"/>
        <w14:textFill>
          <w14:solidFill>
            <w14:schemeClr w14:val="tx1"/>
          </w14:solidFill>
        </w14:textFill>
      </w:rPr>
      <w:tblPr/>
      <w:tcPr>
        <w:shd w:val="clear" w:color="auto" w:fill="EDEDED"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insideV w:val="single" w:sz="6" w:space="0"/>
        </w:tcBorders>
        <w:shd w:val="clear" w:color="auto" w:fill="A6A6A6" w:themeFill="accent6" w:themeFillTint="7F"/>
      </w:tcPr>
    </w:tblStylePr>
    <w:tblStylePr w:type="nwCell">
      <w:tblPr/>
      <w:tcPr>
        <w:shd w:val="clear" w:color="auto" w:fill="FFFFFF" w:themeFill="background1"/>
      </w:tcPr>
    </w:tblStylePr>
  </w:style>
  <w:style w:type="table" w:styleId="213">
    <w:name w:val="Medium Grid 3"/>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214">
    <w:name w:val="Medium Grid 3 Accent 1"/>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4C4C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14141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14141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14141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14141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98989"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898989" w:themeFill="accent1" w:themeFillTint="7F"/>
      </w:tcPr>
    </w:tblStylePr>
  </w:style>
  <w:style w:type="table" w:styleId="215">
    <w:name w:val="Medium Grid 3 Accent 2"/>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EBEB"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B2B2B2"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B2B2B2"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B2B2B2"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B2B2B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D8D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8D8D8" w:themeFill="accent2" w:themeFillTint="7F"/>
      </w:tcPr>
    </w:tblStylePr>
  </w:style>
  <w:style w:type="table" w:styleId="216">
    <w:name w:val="Medium Grid 3 Accent 3"/>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5E5E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69696"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69696"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69696"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69696"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ACACA"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ACACA" w:themeFill="accent3" w:themeFillTint="7F"/>
      </w:tcPr>
    </w:tblStylePr>
  </w:style>
  <w:style w:type="table" w:styleId="217">
    <w:name w:val="Medium Grid 3 Accent 4"/>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FD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808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808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808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808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FB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FBF" w:themeFill="accent4" w:themeFillTint="7F"/>
      </w:tcPr>
    </w:tblStylePr>
  </w:style>
  <w:style w:type="table" w:styleId="218">
    <w:name w:val="Medium Grid 3 Accent 5"/>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7D7D7"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F5F5F"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F5F5F"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F5F5F"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F5F5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FAFA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FAFAF" w:themeFill="accent5" w:themeFillTint="7F"/>
      </w:tcPr>
    </w:tblStylePr>
  </w:style>
  <w:style w:type="table" w:styleId="219">
    <w:name w:val="Medium Grid 3 Accent 6"/>
    <w:basedOn w:val="12"/>
    <w:semiHidden/>
    <w:unhideWhenUsed/>
    <w:uiPriority w:val="69"/>
    <w:pPr>
      <w:spacing w:after="0"/>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3D3"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D4D4D"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D4D4D"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D4D4D"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D4D4D"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6A6A6"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6A6A6" w:themeFill="accent6" w:themeFillTint="7F"/>
      </w:tcPr>
    </w:tblStylePr>
  </w:style>
  <w:style w:type="table" w:styleId="220">
    <w:name w:val="Dark List"/>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21">
    <w:name w:val="Dark List Accent 1"/>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14141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E0E0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222">
    <w:name w:val="Dark List Accent 2"/>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B2B2B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858585"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223">
    <w:name w:val="Dark List Accent 3"/>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969696"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07070"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224">
    <w:name w:val="Dark List Accent 4"/>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80808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5F5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225">
    <w:name w:val="Dark List Accent 5"/>
    <w:basedOn w:val="12"/>
    <w:semiHidden/>
    <w:unhideWhenUsed/>
    <w:uiPriority w:val="70"/>
    <w:pPr>
      <w:spacing w:after="0"/>
    </w:pPr>
    <w:rPr>
      <w:color w:val="FFFFFF" w:themeColor="background1"/>
      <w14:textFill>
        <w14:solidFill>
          <w14:schemeClr w14:val="bg1"/>
        </w14:solidFill>
      </w14:textFill>
    </w:rPr>
    <w:tblPr>
      <w:tblStyleRowBandSize w:val="1"/>
      <w:tblStyleColBandSize w:val="1"/>
    </w:tblPr>
    <w:tcPr>
      <w:shd w:val="clear" w:color="auto" w:fill="5F5F5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474747"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226">
    <w:name w:val="Dark List Accent 6"/>
    <w:basedOn w:val="12"/>
    <w:uiPriority w:val="70"/>
    <w:pPr>
      <w:spacing w:after="0"/>
    </w:pPr>
    <w:rPr>
      <w:color w:val="FFFFFF" w:themeColor="background1"/>
      <w14:textFill>
        <w14:solidFill>
          <w14:schemeClr w14:val="bg1"/>
        </w14:solidFill>
      </w14:textFill>
    </w:rPr>
    <w:tblPr>
      <w:tblStyleRowBandSize w:val="1"/>
      <w:tblStyleColBandSize w:val="1"/>
    </w:tblPr>
    <w:tcPr>
      <w:shd w:val="clear" w:color="auto" w:fill="4D4D4D"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9393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table" w:styleId="227">
    <w:name w:val="Colorful Shading"/>
    <w:basedOn w:val="12"/>
    <w:semiHidden/>
    <w:unhideWhenUsed/>
    <w:uiPriority w:val="71"/>
    <w:pPr>
      <w:spacing w:after="0"/>
    </w:pPr>
    <w:rPr>
      <w:color w:val="000000" w:themeColor="text1"/>
      <w14:textFill>
        <w14:solidFill>
          <w14:schemeClr w14:val="tx1"/>
        </w14:solidFill>
      </w14:textFill>
    </w:rPr>
    <w:tblPr>
      <w:tblBorders>
        <w:top w:val="single" w:color="B2B2B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8">
    <w:name w:val="Colorful Shading Accent 1"/>
    <w:basedOn w:val="12"/>
    <w:semiHidden/>
    <w:unhideWhenUsed/>
    <w:uiPriority w:val="71"/>
    <w:pPr>
      <w:spacing w:after="0"/>
    </w:pPr>
    <w:rPr>
      <w:color w:val="000000" w:themeColor="text1"/>
      <w14:textFill>
        <w14:solidFill>
          <w14:schemeClr w14:val="tx1"/>
        </w14:solidFill>
      </w14:textFill>
    </w:rPr>
    <w:tblPr>
      <w:tblBorders>
        <w:top w:val="single" w:color="B2B2B2" w:themeColor="accent2" w:sz="24" w:space="0"/>
        <w:left w:val="single" w:color="141414" w:themeColor="accent1" w:sz="4" w:space="0"/>
        <w:bottom w:val="single" w:color="141414" w:themeColor="accent1" w:sz="4" w:space="0"/>
        <w:right w:val="single" w:color="141414" w:themeColor="accent1" w:sz="4" w:space="0"/>
        <w:insideH w:val="single" w:color="FFFFFF" w:themeColor="background1" w:sz="4" w:space="0"/>
        <w:insideV w:val="single" w:color="FFFFFF" w:themeColor="background1" w:sz="4" w:space="0"/>
      </w:tblBorders>
    </w:tblPr>
    <w:tcPr>
      <w:shd w:val="clear" w:color="auto" w:fill="E7E7E7" w:themeFill="accent1"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B0B0B"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B0B0B"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B0B0B" w:themeFill="accent1" w:themeFillShade="99"/>
      </w:tcPr>
    </w:tblStylePr>
    <w:tblStylePr w:type="band1Vert">
      <w:tblPr/>
      <w:tcPr>
        <w:shd w:val="clear" w:color="auto" w:fill="A0A0A0" w:themeFill="accent1" w:themeFillTint="66"/>
      </w:tcPr>
    </w:tblStylePr>
    <w:tblStylePr w:type="band1Horz">
      <w:tblPr/>
      <w:tcPr>
        <w:shd w:val="clear" w:color="auto" w:fill="898989"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29">
    <w:name w:val="Colorful Shading Accent 2"/>
    <w:basedOn w:val="12"/>
    <w:semiHidden/>
    <w:unhideWhenUsed/>
    <w:uiPriority w:val="71"/>
    <w:pPr>
      <w:spacing w:after="0"/>
    </w:pPr>
    <w:rPr>
      <w:color w:val="000000" w:themeColor="text1"/>
      <w14:textFill>
        <w14:solidFill>
          <w14:schemeClr w14:val="tx1"/>
        </w14:solidFill>
      </w14:textFill>
    </w:rPr>
    <w:tblPr>
      <w:tblBorders>
        <w:top w:val="single" w:color="B2B2B2" w:themeColor="accent2" w:sz="24" w:space="0"/>
        <w:left w:val="single" w:color="B2B2B2" w:themeColor="accent2" w:sz="4" w:space="0"/>
        <w:bottom w:val="single" w:color="B2B2B2" w:themeColor="accent2" w:sz="4" w:space="0"/>
        <w:right w:val="single" w:color="B2B2B2" w:themeColor="accent2" w:sz="4" w:space="0"/>
        <w:insideH w:val="single" w:color="FFFFFF" w:themeColor="background1" w:sz="4" w:space="0"/>
        <w:insideV w:val="single" w:color="FFFFFF" w:themeColor="background1" w:sz="4" w:space="0"/>
      </w:tblBorders>
    </w:tblPr>
    <w:tcPr>
      <w:shd w:val="clear" w:color="auto" w:fill="F7F7F7" w:themeFill="accent2" w:themeFillTint="19"/>
    </w:tcPr>
    <w:tblStylePr w:type="firstRow">
      <w:rPr>
        <w:b/>
        <w:bCs/>
      </w:rPr>
      <w:tblPr/>
      <w:tcPr>
        <w:tcBorders>
          <w:top w:val="nil"/>
          <w:left w:val="nil"/>
          <w:bottom w:val="single" w:color="B2B2B2"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A6A6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A6A6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0">
    <w:name w:val="Colorful Shading Accent 3"/>
    <w:basedOn w:val="12"/>
    <w:semiHidden/>
    <w:unhideWhenUsed/>
    <w:uiPriority w:val="71"/>
    <w:pPr>
      <w:spacing w:after="0"/>
    </w:pPr>
    <w:rPr>
      <w:color w:val="000000" w:themeColor="text1"/>
      <w14:textFill>
        <w14:solidFill>
          <w14:schemeClr w14:val="tx1"/>
        </w14:solidFill>
      </w14:textFill>
    </w:rPr>
    <w:tblPr>
      <w:tblBorders>
        <w:top w:val="single" w:color="808080" w:themeColor="accent4" w:sz="24" w:space="0"/>
        <w:left w:val="single" w:color="969696" w:themeColor="accent3" w:sz="4" w:space="0"/>
        <w:bottom w:val="single" w:color="969696" w:themeColor="accent3" w:sz="4" w:space="0"/>
        <w:right w:val="single" w:color="969696" w:themeColor="accent3" w:sz="4" w:space="0"/>
        <w:insideH w:val="single" w:color="FFFFFF" w:themeColor="background1" w:sz="4" w:space="0"/>
        <w:insideV w:val="single" w:color="FFFFFF" w:themeColor="background1" w:sz="4" w:space="0"/>
      </w:tblBorders>
    </w:tblPr>
    <w:tcPr>
      <w:shd w:val="clear" w:color="auto" w:fill="F4F4F4" w:themeFill="accent3" w:themeFillTint="19"/>
    </w:tcPr>
    <w:tblStylePr w:type="firstRow">
      <w:rPr>
        <w:b/>
        <w:bCs/>
      </w:rPr>
      <w:tblPr/>
      <w:tcPr>
        <w:tcBorders>
          <w:top w:val="nil"/>
          <w:left w:val="nil"/>
          <w:bottom w:val="single" w:color="80808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95959"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95959"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95959" w:themeFill="accent3" w:themeFillShade="99"/>
      </w:tcPr>
    </w:tblStylePr>
    <w:tblStylePr w:type="band1Vert">
      <w:tblPr/>
      <w:tcPr>
        <w:shd w:val="clear" w:color="auto" w:fill="D4D4D4" w:themeFill="accent3" w:themeFillTint="66"/>
      </w:tcPr>
    </w:tblStylePr>
    <w:tblStylePr w:type="band1Horz">
      <w:tblPr/>
      <w:tcPr>
        <w:shd w:val="clear" w:color="auto" w:fill="CACACA" w:themeFill="accent3" w:themeFillTint="7F"/>
      </w:tcPr>
    </w:tblStylePr>
  </w:style>
  <w:style w:type="table" w:styleId="231">
    <w:name w:val="Colorful Shading Accent 4"/>
    <w:basedOn w:val="12"/>
    <w:semiHidden/>
    <w:unhideWhenUsed/>
    <w:uiPriority w:val="71"/>
    <w:pPr>
      <w:spacing w:after="0"/>
    </w:pPr>
    <w:rPr>
      <w:color w:val="000000" w:themeColor="text1"/>
      <w14:textFill>
        <w14:solidFill>
          <w14:schemeClr w14:val="tx1"/>
        </w14:solidFill>
      </w14:textFill>
    </w:rPr>
    <w:tblPr>
      <w:tblBorders>
        <w:top w:val="single" w:color="969696" w:themeColor="accent3" w:sz="24" w:space="0"/>
        <w:left w:val="single" w:color="808080" w:themeColor="accent4" w:sz="4" w:space="0"/>
        <w:bottom w:val="single" w:color="808080" w:themeColor="accent4" w:sz="4" w:space="0"/>
        <w:right w:val="single" w:color="808080" w:themeColor="accent4" w:sz="4" w:space="0"/>
        <w:insideH w:val="single" w:color="FFFFFF" w:themeColor="background1" w:sz="4" w:space="0"/>
        <w:insideV w:val="single" w:color="FFFFFF" w:themeColor="background1" w:sz="4" w:space="0"/>
      </w:tblBorders>
    </w:tblPr>
    <w:tcPr>
      <w:shd w:val="clear" w:color="auto" w:fill="F2F2F2" w:themeFill="accent4" w:themeFillTint="19"/>
    </w:tcPr>
    <w:tblStylePr w:type="firstRow">
      <w:rPr>
        <w:b/>
        <w:bCs/>
      </w:rPr>
      <w:tblPr/>
      <w:tcPr>
        <w:tcBorders>
          <w:top w:val="nil"/>
          <w:left w:val="nil"/>
          <w:bottom w:val="single" w:color="969696"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4C4C"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4C4C"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2">
    <w:name w:val="Colorful Shading Accent 5"/>
    <w:basedOn w:val="12"/>
    <w:semiHidden/>
    <w:unhideWhenUsed/>
    <w:uiPriority w:val="71"/>
    <w:pPr>
      <w:spacing w:after="0"/>
    </w:pPr>
    <w:rPr>
      <w:color w:val="000000" w:themeColor="text1"/>
      <w14:textFill>
        <w14:solidFill>
          <w14:schemeClr w14:val="tx1"/>
        </w14:solidFill>
      </w14:textFill>
    </w:rPr>
    <w:tblPr>
      <w:tblBorders>
        <w:top w:val="single" w:color="4D4D4D" w:themeColor="accent6" w:sz="24" w:space="0"/>
        <w:left w:val="single" w:color="5F5F5F" w:themeColor="accent5" w:sz="4" w:space="0"/>
        <w:bottom w:val="single" w:color="5F5F5F" w:themeColor="accent5" w:sz="4" w:space="0"/>
        <w:right w:val="single" w:color="5F5F5F" w:themeColor="accent5" w:sz="4" w:space="0"/>
        <w:insideH w:val="single" w:color="FFFFFF" w:themeColor="background1" w:sz="4" w:space="0"/>
        <w:insideV w:val="single" w:color="FFFFFF" w:themeColor="background1" w:sz="4" w:space="0"/>
      </w:tblBorders>
    </w:tblPr>
    <w:tcPr>
      <w:shd w:val="clear" w:color="auto" w:fill="EFEFEF" w:themeFill="accent5" w:themeFillTint="19"/>
    </w:tcPr>
    <w:tblStylePr w:type="firstRow">
      <w:rPr>
        <w:b/>
        <w:bCs/>
      </w:rPr>
      <w:tblPr/>
      <w:tcPr>
        <w:tcBorders>
          <w:top w:val="nil"/>
          <w:left w:val="nil"/>
          <w:bottom w:val="single" w:color="4D4D4D"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8383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8383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83838" w:themeFill="accent5" w:themeFillShade="99"/>
      </w:tcPr>
    </w:tblStylePr>
    <w:tblStylePr w:type="band1Vert">
      <w:tblPr/>
      <w:tcPr>
        <w:shd w:val="clear" w:color="auto" w:fill="BEBEBE" w:themeFill="accent5" w:themeFillTint="66"/>
      </w:tcPr>
    </w:tblStylePr>
    <w:tblStylePr w:type="band1Horz">
      <w:tblPr/>
      <w:tcPr>
        <w:shd w:val="clear" w:color="auto" w:fill="AFAFAF"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3">
    <w:name w:val="Colorful Shading Accent 6"/>
    <w:basedOn w:val="12"/>
    <w:uiPriority w:val="71"/>
    <w:pPr>
      <w:spacing w:after="0"/>
    </w:pPr>
    <w:rPr>
      <w:color w:val="000000" w:themeColor="text1"/>
      <w14:textFill>
        <w14:solidFill>
          <w14:schemeClr w14:val="tx1"/>
        </w14:solidFill>
      </w14:textFill>
    </w:rPr>
    <w:tblPr>
      <w:tblBorders>
        <w:top w:val="single" w:color="5F5F5F" w:themeColor="accent5" w:sz="24" w:space="0"/>
        <w:left w:val="single" w:color="4D4D4D" w:themeColor="accent6" w:sz="4" w:space="0"/>
        <w:bottom w:val="single" w:color="4D4D4D" w:themeColor="accent6" w:sz="4" w:space="0"/>
        <w:right w:val="single" w:color="4D4D4D" w:themeColor="accent6" w:sz="4" w:space="0"/>
        <w:insideH w:val="single" w:color="FFFFFF" w:themeColor="background1" w:sz="4" w:space="0"/>
        <w:insideV w:val="single" w:color="FFFFFF" w:themeColor="background1" w:sz="4" w:space="0"/>
      </w:tblBorders>
    </w:tblPr>
    <w:tcPr>
      <w:shd w:val="clear" w:color="auto" w:fill="EDEDED" w:themeFill="accent6" w:themeFillTint="19"/>
    </w:tcPr>
    <w:tblStylePr w:type="firstRow">
      <w:rPr>
        <w:b/>
        <w:bCs/>
      </w:rPr>
      <w:tblPr/>
      <w:tcPr>
        <w:tcBorders>
          <w:top w:val="nil"/>
          <w:left w:val="nil"/>
          <w:bottom w:val="single" w:color="5F5F5F"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E2E2E"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E2E2E"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34">
    <w:name w:val="Colorful List"/>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35">
    <w:name w:val="Colorful List Accent 1"/>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E7E7E7"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CFCFCF" w:themeFill="accent1" w:themeFillTint="33"/>
      </w:tcPr>
    </w:tblStylePr>
  </w:style>
  <w:style w:type="table" w:styleId="236">
    <w:name w:val="Colorful List Accent 2"/>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F7F7F7"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E8E8E" w:themeFill="accent2" w:themeFillShade="CC"/>
      </w:tcPr>
    </w:tblStylePr>
    <w:tblStylePr w:type="lastRow">
      <w:rPr>
        <w:b/>
        <w:bCs/>
        <w:color w:val="8E8E8E"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237">
    <w:name w:val="Colorful List Accent 3"/>
    <w:basedOn w:val="12"/>
    <w:semiHidden/>
    <w:unhideWhenUsed/>
    <w:qFormat/>
    <w:uiPriority w:val="72"/>
    <w:pPr>
      <w:spacing w:after="0"/>
    </w:pPr>
    <w:rPr>
      <w:color w:val="000000" w:themeColor="text1"/>
      <w14:textFill>
        <w14:solidFill>
          <w14:schemeClr w14:val="tx1"/>
        </w14:solidFill>
      </w14:textFill>
    </w:rPr>
    <w:tblPr>
      <w:tblStyleRowBandSize w:val="1"/>
      <w:tblStyleColBandSize w:val="1"/>
    </w:tblPr>
    <w:tcPr>
      <w:shd w:val="clear" w:color="auto" w:fill="F4F4F4"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6666" w:themeFill="accent4" w:themeFillShade="CC"/>
      </w:tcPr>
    </w:tblStylePr>
    <w:tblStylePr w:type="lastRow">
      <w:rPr>
        <w:b/>
        <w:bCs/>
        <w:color w:val="666666"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9E9E9" w:themeFill="accent3" w:themeFillTint="33"/>
      </w:tcPr>
    </w:tblStylePr>
  </w:style>
  <w:style w:type="table" w:styleId="238">
    <w:name w:val="Colorful List Accent 4"/>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F2F2F2"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77777" w:themeFill="accent3" w:themeFillShade="CC"/>
      </w:tcPr>
    </w:tblStylePr>
    <w:tblStylePr w:type="lastRow">
      <w:rPr>
        <w:b/>
        <w:bCs/>
        <w:color w:val="787878"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239">
    <w:name w:val="Colorful List Accent 5"/>
    <w:basedOn w:val="12"/>
    <w:semiHidden/>
    <w:unhideWhenUsed/>
    <w:uiPriority w:val="72"/>
    <w:pPr>
      <w:spacing w:after="0"/>
    </w:pPr>
    <w:rPr>
      <w:color w:val="000000" w:themeColor="text1"/>
      <w14:textFill>
        <w14:solidFill>
          <w14:schemeClr w14:val="tx1"/>
        </w14:solidFill>
      </w14:textFill>
    </w:rPr>
    <w:tblPr>
      <w:tblStyleRowBandSize w:val="1"/>
      <w:tblStyleColBandSize w:val="1"/>
    </w:tblPr>
    <w:tcPr>
      <w:shd w:val="clear" w:color="auto" w:fill="EFEFEF"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D3D3D" w:themeFill="accent6" w:themeFillShade="CC"/>
      </w:tcPr>
    </w:tblStylePr>
    <w:tblStylePr w:type="lastRow">
      <w:rPr>
        <w:b/>
        <w:bCs/>
        <w:color w:val="3E3E3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EDEDE" w:themeFill="accent5" w:themeFillTint="33"/>
      </w:tcPr>
    </w:tblStylePr>
  </w:style>
  <w:style w:type="table" w:styleId="240">
    <w:name w:val="Colorful List Accent 6"/>
    <w:basedOn w:val="12"/>
    <w:uiPriority w:val="72"/>
    <w:pPr>
      <w:spacing w:after="0"/>
    </w:pPr>
    <w:rPr>
      <w:color w:val="000000" w:themeColor="text1"/>
      <w14:textFill>
        <w14:solidFill>
          <w14:schemeClr w14:val="tx1"/>
        </w14:solidFill>
      </w14:textFill>
    </w:rPr>
    <w:tblPr>
      <w:tblStyleRowBandSize w:val="1"/>
      <w:tblStyleColBandSize w:val="1"/>
    </w:tblPr>
    <w:tcPr>
      <w:shd w:val="clear" w:color="auto" w:fill="EDEDED"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4B4B4B" w:themeFill="accent5" w:themeFillShade="CC"/>
      </w:tcPr>
    </w:tblStylePr>
    <w:tblStylePr w:type="lastRow">
      <w:rPr>
        <w:b/>
        <w:bCs/>
        <w:color w:val="4C4C4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241">
    <w:name w:val="Colorful Grid"/>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42">
    <w:name w:val="Colorful Grid Accent 1"/>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CFCFCF" w:themeFill="accent1" w:themeFillTint="33"/>
    </w:tcPr>
    <w:tblStylePr w:type="firstRow">
      <w:rPr>
        <w:b/>
        <w:bCs/>
      </w:rPr>
      <w:tblPr/>
      <w:tcPr>
        <w:shd w:val="clear" w:color="auto" w:fill="A0A0A0" w:themeFill="accent1" w:themeFillTint="66"/>
      </w:tcPr>
    </w:tblStylePr>
    <w:tblStylePr w:type="lastRow">
      <w:rPr>
        <w:b/>
        <w:bCs/>
        <w:color w:val="000000" w:themeColor="text1"/>
        <w14:textFill>
          <w14:solidFill>
            <w14:schemeClr w14:val="tx1"/>
          </w14:solidFill>
        </w14:textFill>
      </w:rPr>
      <w:tblPr/>
      <w:tcPr>
        <w:shd w:val="clear" w:color="auto" w:fill="A0A0A0" w:themeFill="accent1" w:themeFillTint="66"/>
      </w:tcPr>
    </w:tblStylePr>
    <w:tblStylePr w:type="firstCol">
      <w:rPr>
        <w:color w:val="FFFFFF" w:themeColor="background1"/>
        <w14:textFill>
          <w14:solidFill>
            <w14:schemeClr w14:val="bg1"/>
          </w14:solidFill>
        </w14:textFill>
      </w:rPr>
      <w:tblPr/>
      <w:tcPr>
        <w:shd w:val="clear" w:color="auto" w:fill="0E0E0E" w:themeFill="accent1" w:themeFillShade="BF"/>
      </w:tcPr>
    </w:tblStylePr>
    <w:tblStylePr w:type="lastCol">
      <w:rPr>
        <w:color w:val="FFFFFF" w:themeColor="background1"/>
        <w14:textFill>
          <w14:solidFill>
            <w14:schemeClr w14:val="bg1"/>
          </w14:solidFill>
        </w14:textFill>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243">
    <w:name w:val="Colorful Grid Accent 2"/>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14:textFill>
          <w14:solidFill>
            <w14:schemeClr w14:val="tx1"/>
          </w14:solidFill>
        </w14:textFill>
      </w:rPr>
      <w:tblPr/>
      <w:tcPr>
        <w:shd w:val="clear" w:color="auto" w:fill="E0E0E0" w:themeFill="accent2" w:themeFillTint="66"/>
      </w:tcPr>
    </w:tblStylePr>
    <w:tblStylePr w:type="firstCol">
      <w:rPr>
        <w:color w:val="FFFFFF" w:themeColor="background1"/>
        <w14:textFill>
          <w14:solidFill>
            <w14:schemeClr w14:val="bg1"/>
          </w14:solidFill>
        </w14:textFill>
      </w:rPr>
      <w:tblPr/>
      <w:tcPr>
        <w:shd w:val="clear" w:color="auto" w:fill="858585" w:themeFill="accent2" w:themeFillShade="BF"/>
      </w:tcPr>
    </w:tblStylePr>
    <w:tblStylePr w:type="lastCol">
      <w:rPr>
        <w:color w:val="FFFFFF" w:themeColor="background1"/>
        <w14:textFill>
          <w14:solidFill>
            <w14:schemeClr w14:val="bg1"/>
          </w14:solidFill>
        </w14:textFill>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244">
    <w:name w:val="Colorful Grid Accent 3"/>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9E9E9" w:themeFill="accent3" w:themeFillTint="33"/>
    </w:tcPr>
    <w:tblStylePr w:type="firstRow">
      <w:rPr>
        <w:b/>
        <w:bCs/>
      </w:rPr>
      <w:tblPr/>
      <w:tcPr>
        <w:shd w:val="clear" w:color="auto" w:fill="D4D4D4" w:themeFill="accent3" w:themeFillTint="66"/>
      </w:tcPr>
    </w:tblStylePr>
    <w:tblStylePr w:type="lastRow">
      <w:rPr>
        <w:b/>
        <w:bCs/>
        <w:color w:val="000000" w:themeColor="text1"/>
        <w14:textFill>
          <w14:solidFill>
            <w14:schemeClr w14:val="tx1"/>
          </w14:solidFill>
        </w14:textFill>
      </w:rPr>
      <w:tblPr/>
      <w:tcPr>
        <w:shd w:val="clear" w:color="auto" w:fill="D4D4D4" w:themeFill="accent3" w:themeFillTint="66"/>
      </w:tcPr>
    </w:tblStylePr>
    <w:tblStylePr w:type="firstCol">
      <w:rPr>
        <w:color w:val="FFFFFF" w:themeColor="background1"/>
        <w14:textFill>
          <w14:solidFill>
            <w14:schemeClr w14:val="bg1"/>
          </w14:solidFill>
        </w14:textFill>
      </w:rPr>
      <w:tblPr/>
      <w:tcPr>
        <w:shd w:val="clear" w:color="auto" w:fill="707070" w:themeFill="accent3" w:themeFillShade="BF"/>
      </w:tcPr>
    </w:tblStylePr>
    <w:tblStylePr w:type="lastCol">
      <w:rPr>
        <w:color w:val="FFFFFF" w:themeColor="background1"/>
        <w14:textFill>
          <w14:solidFill>
            <w14:schemeClr w14:val="bg1"/>
          </w14:solidFill>
        </w14:textFill>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245">
    <w:name w:val="Colorful Grid Accent 4"/>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14:textFill>
          <w14:solidFill>
            <w14:schemeClr w14:val="tx1"/>
          </w14:solidFill>
        </w14:textFill>
      </w:rPr>
      <w:tblPr/>
      <w:tcPr>
        <w:shd w:val="clear" w:color="auto" w:fill="CCCCCC" w:themeFill="accent4" w:themeFillTint="66"/>
      </w:tcPr>
    </w:tblStylePr>
    <w:tblStylePr w:type="firstCol">
      <w:rPr>
        <w:color w:val="FFFFFF" w:themeColor="background1"/>
        <w14:textFill>
          <w14:solidFill>
            <w14:schemeClr w14:val="bg1"/>
          </w14:solidFill>
        </w14:textFill>
      </w:rPr>
      <w:tblPr/>
      <w:tcPr>
        <w:shd w:val="clear" w:color="auto" w:fill="5F5F5F" w:themeFill="accent4" w:themeFillShade="BF"/>
      </w:tcPr>
    </w:tblStylePr>
    <w:tblStylePr w:type="lastCol">
      <w:rPr>
        <w:color w:val="FFFFFF" w:themeColor="background1"/>
        <w14:textFill>
          <w14:solidFill>
            <w14:schemeClr w14:val="bg1"/>
          </w14:solidFill>
        </w14:textFill>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246">
    <w:name w:val="Colorful Grid Accent 5"/>
    <w:basedOn w:val="12"/>
    <w:semiHidden/>
    <w:unhideWhenUsed/>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DEDEDE" w:themeFill="accent5" w:themeFillTint="33"/>
    </w:tcPr>
    <w:tblStylePr w:type="firstRow">
      <w:rPr>
        <w:b/>
        <w:bCs/>
      </w:rPr>
      <w:tblPr/>
      <w:tcPr>
        <w:shd w:val="clear" w:color="auto" w:fill="BEBEBE" w:themeFill="accent5" w:themeFillTint="66"/>
      </w:tcPr>
    </w:tblStylePr>
    <w:tblStylePr w:type="lastRow">
      <w:rPr>
        <w:b/>
        <w:bCs/>
        <w:color w:val="000000" w:themeColor="text1"/>
        <w14:textFill>
          <w14:solidFill>
            <w14:schemeClr w14:val="tx1"/>
          </w14:solidFill>
        </w14:textFill>
      </w:rPr>
      <w:tblPr/>
      <w:tcPr>
        <w:shd w:val="clear" w:color="auto" w:fill="BEBEBE" w:themeFill="accent5" w:themeFillTint="66"/>
      </w:tcPr>
    </w:tblStylePr>
    <w:tblStylePr w:type="firstCol">
      <w:rPr>
        <w:color w:val="FFFFFF" w:themeColor="background1"/>
        <w14:textFill>
          <w14:solidFill>
            <w14:schemeClr w14:val="bg1"/>
          </w14:solidFill>
        </w14:textFill>
      </w:rPr>
      <w:tblPr/>
      <w:tcPr>
        <w:shd w:val="clear" w:color="auto" w:fill="474747" w:themeFill="accent5" w:themeFillShade="BF"/>
      </w:tcPr>
    </w:tblStylePr>
    <w:tblStylePr w:type="lastCol">
      <w:rPr>
        <w:color w:val="FFFFFF" w:themeColor="background1"/>
        <w14:textFill>
          <w14:solidFill>
            <w14:schemeClr w14:val="bg1"/>
          </w14:solidFill>
        </w14:textFill>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247">
    <w:name w:val="Colorful Grid Accent 6"/>
    <w:basedOn w:val="12"/>
    <w:qFormat/>
    <w:uiPriority w:val="73"/>
    <w:pPr>
      <w:spacing w:after="0"/>
    </w:pPr>
    <w:rPr>
      <w:color w:val="000000" w:themeColor="text1"/>
      <w14:textFill>
        <w14:solidFill>
          <w14:schemeClr w14:val="tx1"/>
        </w14:solidFill>
      </w14:textFill>
    </w:rPr>
    <w:tblPr>
      <w:tblBorders>
        <w:insideH w:val="single" w:color="FFFFFF" w:themeColor="background1" w:sz="4" w:space="0"/>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14:textFill>
          <w14:solidFill>
            <w14:schemeClr w14:val="tx1"/>
          </w14:solidFill>
        </w14:textFill>
      </w:rPr>
      <w:tblPr/>
      <w:tcPr>
        <w:shd w:val="clear" w:color="auto" w:fill="B7B7B7" w:themeFill="accent6" w:themeFillTint="66"/>
      </w:tcPr>
    </w:tblStylePr>
    <w:tblStylePr w:type="firstCol">
      <w:rPr>
        <w:color w:val="FFFFFF" w:themeColor="background1"/>
        <w14:textFill>
          <w14:solidFill>
            <w14:schemeClr w14:val="bg1"/>
          </w14:solidFill>
        </w14:textFill>
      </w:rPr>
      <w:tblPr/>
      <w:tcPr>
        <w:shd w:val="clear" w:color="auto" w:fill="393939" w:themeFill="accent6" w:themeFillShade="BF"/>
      </w:tcPr>
    </w:tblStylePr>
    <w:tblStylePr w:type="lastCol">
      <w:rPr>
        <w:color w:val="FFFFFF" w:themeColor="background1"/>
        <w14:textFill>
          <w14:solidFill>
            <w14:schemeClr w14:val="bg1"/>
          </w14:solidFill>
        </w14:textFill>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character" w:customStyle="1" w:styleId="248">
    <w:name w:val="Title Char"/>
    <w:basedOn w:val="11"/>
    <w:link w:val="139"/>
    <w:qFormat/>
    <w:uiPriority w:val="2"/>
    <w:rPr>
      <w:rFonts w:asciiTheme="majorHAnsi" w:hAnsiTheme="majorHAnsi" w:eastAsiaTheme="majorEastAsia" w:cstheme="majorBidi"/>
      <w:color w:val="141414" w:themeColor="accent1"/>
      <w:kern w:val="28"/>
      <w:sz w:val="52"/>
      <w14:textFill>
        <w14:solidFill>
          <w14:schemeClr w14:val="accent1"/>
        </w14:solidFill>
      </w14:textFill>
    </w:rPr>
  </w:style>
  <w:style w:type="character" w:styleId="249">
    <w:name w:val="Placeholder Text"/>
    <w:basedOn w:val="11"/>
    <w:semiHidden/>
    <w:qFormat/>
    <w:uiPriority w:val="99"/>
    <w:rPr>
      <w:color w:val="717171" w:themeColor="accent3" w:themeShade="BF"/>
    </w:rPr>
  </w:style>
  <w:style w:type="character" w:customStyle="1" w:styleId="250">
    <w:name w:val="Header Char"/>
    <w:basedOn w:val="11"/>
    <w:link w:val="40"/>
    <w:qFormat/>
    <w:uiPriority w:val="99"/>
  </w:style>
  <w:style w:type="character" w:customStyle="1" w:styleId="251">
    <w:name w:val="Footer Char"/>
    <w:basedOn w:val="11"/>
    <w:link w:val="37"/>
    <w:qFormat/>
    <w:uiPriority w:val="99"/>
    <w:rPr>
      <w:color w:val="141414" w:themeColor="accent1"/>
      <w14:textFill>
        <w14:solidFill>
          <w14:schemeClr w14:val="accent1"/>
        </w14:solidFill>
      </w14:textFill>
    </w:rPr>
  </w:style>
  <w:style w:type="character" w:customStyle="1" w:styleId="252">
    <w:name w:val="Comment Text Char"/>
    <w:basedOn w:val="11"/>
    <w:link w:val="26"/>
    <w:semiHidden/>
    <w:qFormat/>
    <w:uiPriority w:val="99"/>
    <w:rPr>
      <w:color w:val="auto"/>
      <w:szCs w:val="20"/>
      <w:lang w:eastAsia="en-US"/>
    </w:rPr>
  </w:style>
  <w:style w:type="character" w:customStyle="1" w:styleId="253">
    <w:name w:val="Balloon Text Char"/>
    <w:basedOn w:val="11"/>
    <w:link w:val="13"/>
    <w:semiHidden/>
    <w:qFormat/>
    <w:uiPriority w:val="99"/>
    <w:rPr>
      <w:rFonts w:ascii="Segoe UI" w:hAnsi="Segoe UI" w:cs="Segoe UI"/>
    </w:rPr>
  </w:style>
  <w:style w:type="character" w:customStyle="1" w:styleId="254">
    <w:name w:val="Heading 1 Char"/>
    <w:basedOn w:val="11"/>
    <w:link w:val="2"/>
    <w:qFormat/>
    <w:uiPriority w:val="9"/>
    <w:rPr>
      <w:rFonts w:asciiTheme="majorHAnsi" w:hAnsiTheme="majorHAnsi" w:eastAsiaTheme="majorEastAsia" w:cstheme="majorBidi"/>
      <w:b/>
      <w:color w:val="4F4F4F" w:themeColor="accent1" w:themeTint="BF"/>
      <w:sz w:val="28"/>
      <w:szCs w:val="32"/>
      <w14:textFill>
        <w14:solidFill>
          <w14:schemeClr w14:val="accent1">
            <w14:lumMod w14:val="75000"/>
            <w14:lumOff w14:val="25000"/>
          </w14:schemeClr>
        </w14:solidFill>
      </w14:textFill>
    </w:rPr>
  </w:style>
  <w:style w:type="character" w:customStyle="1" w:styleId="255">
    <w:name w:val="Heading 2 Char"/>
    <w:basedOn w:val="11"/>
    <w:link w:val="3"/>
    <w:qFormat/>
    <w:uiPriority w:val="9"/>
    <w:rPr>
      <w:rFonts w:asciiTheme="majorHAnsi" w:hAnsiTheme="majorHAnsi" w:eastAsiaTheme="majorEastAsia" w:cstheme="majorBidi"/>
      <w:b/>
      <w:caps/>
      <w:color w:val="191919" w:themeColor="background2" w:themeShade="1A"/>
      <w:szCs w:val="26"/>
    </w:rPr>
  </w:style>
  <w:style w:type="paragraph" w:customStyle="1" w:styleId="256">
    <w:name w:val="Bibliography"/>
    <w:basedOn w:val="1"/>
    <w:next w:val="1"/>
    <w:semiHidden/>
    <w:unhideWhenUsed/>
    <w:qFormat/>
    <w:uiPriority w:val="37"/>
  </w:style>
  <w:style w:type="character" w:customStyle="1" w:styleId="257">
    <w:name w:val="Body Text Char"/>
    <w:basedOn w:val="11"/>
    <w:link w:val="15"/>
    <w:semiHidden/>
    <w:qFormat/>
    <w:uiPriority w:val="99"/>
  </w:style>
  <w:style w:type="character" w:customStyle="1" w:styleId="258">
    <w:name w:val="Body Text 2 Char"/>
    <w:basedOn w:val="11"/>
    <w:link w:val="16"/>
    <w:semiHidden/>
    <w:qFormat/>
    <w:uiPriority w:val="99"/>
  </w:style>
  <w:style w:type="character" w:customStyle="1" w:styleId="259">
    <w:name w:val="Body Text 3 Char"/>
    <w:basedOn w:val="11"/>
    <w:link w:val="17"/>
    <w:semiHidden/>
    <w:qFormat/>
    <w:uiPriority w:val="99"/>
    <w:rPr>
      <w:szCs w:val="16"/>
    </w:rPr>
  </w:style>
  <w:style w:type="character" w:customStyle="1" w:styleId="260">
    <w:name w:val="Body Text First Indent Char"/>
    <w:basedOn w:val="257"/>
    <w:link w:val="18"/>
    <w:semiHidden/>
    <w:qFormat/>
    <w:uiPriority w:val="99"/>
  </w:style>
  <w:style w:type="character" w:customStyle="1" w:styleId="261">
    <w:name w:val="Body Text Indent Char"/>
    <w:basedOn w:val="11"/>
    <w:link w:val="19"/>
    <w:semiHidden/>
    <w:qFormat/>
    <w:uiPriority w:val="99"/>
  </w:style>
  <w:style w:type="character" w:customStyle="1" w:styleId="262">
    <w:name w:val="Body Text First Indent 2 Char"/>
    <w:basedOn w:val="261"/>
    <w:link w:val="20"/>
    <w:semiHidden/>
    <w:qFormat/>
    <w:uiPriority w:val="99"/>
  </w:style>
  <w:style w:type="character" w:customStyle="1" w:styleId="263">
    <w:name w:val="Body Text Indent 2 Char"/>
    <w:basedOn w:val="11"/>
    <w:link w:val="21"/>
    <w:semiHidden/>
    <w:qFormat/>
    <w:uiPriority w:val="99"/>
  </w:style>
  <w:style w:type="character" w:customStyle="1" w:styleId="264">
    <w:name w:val="Body Text Indent 3 Char"/>
    <w:basedOn w:val="11"/>
    <w:link w:val="22"/>
    <w:semiHidden/>
    <w:qFormat/>
    <w:uiPriority w:val="99"/>
    <w:rPr>
      <w:szCs w:val="16"/>
    </w:rPr>
  </w:style>
  <w:style w:type="character" w:customStyle="1" w:styleId="265">
    <w:name w:val="Book Title"/>
    <w:basedOn w:val="11"/>
    <w:semiHidden/>
    <w:unhideWhenUsed/>
    <w:qFormat/>
    <w:uiPriority w:val="33"/>
    <w:rPr>
      <w:b/>
      <w:bCs/>
      <w:i/>
      <w:iCs/>
      <w:spacing w:val="5"/>
    </w:rPr>
  </w:style>
  <w:style w:type="character" w:customStyle="1" w:styleId="266">
    <w:name w:val="Closing Char"/>
    <w:basedOn w:val="11"/>
    <w:link w:val="24"/>
    <w:semiHidden/>
    <w:qFormat/>
    <w:uiPriority w:val="2"/>
  </w:style>
  <w:style w:type="character" w:customStyle="1" w:styleId="267">
    <w:name w:val="Comment Subject Char"/>
    <w:basedOn w:val="252"/>
    <w:link w:val="27"/>
    <w:semiHidden/>
    <w:uiPriority w:val="99"/>
    <w:rPr>
      <w:b/>
      <w:bCs/>
      <w:color w:val="auto"/>
      <w:szCs w:val="20"/>
      <w:lang w:eastAsia="en-US"/>
    </w:rPr>
  </w:style>
  <w:style w:type="character" w:customStyle="1" w:styleId="268">
    <w:name w:val="Date Char"/>
    <w:basedOn w:val="11"/>
    <w:link w:val="28"/>
    <w:semiHidden/>
    <w:uiPriority w:val="1"/>
  </w:style>
  <w:style w:type="character" w:customStyle="1" w:styleId="269">
    <w:name w:val="Document Map Char"/>
    <w:basedOn w:val="11"/>
    <w:link w:val="29"/>
    <w:semiHidden/>
    <w:uiPriority w:val="99"/>
    <w:rPr>
      <w:rFonts w:ascii="Segoe UI" w:hAnsi="Segoe UI" w:cs="Segoe UI"/>
      <w:szCs w:val="16"/>
    </w:rPr>
  </w:style>
  <w:style w:type="character" w:customStyle="1" w:styleId="270">
    <w:name w:val="E-mail Signature Char"/>
    <w:basedOn w:val="11"/>
    <w:link w:val="30"/>
    <w:semiHidden/>
    <w:uiPriority w:val="99"/>
  </w:style>
  <w:style w:type="character" w:customStyle="1" w:styleId="271">
    <w:name w:val="Endnote Text Char"/>
    <w:basedOn w:val="11"/>
    <w:link w:val="33"/>
    <w:semiHidden/>
    <w:uiPriority w:val="99"/>
    <w:rPr>
      <w:szCs w:val="20"/>
    </w:rPr>
  </w:style>
  <w:style w:type="character" w:customStyle="1" w:styleId="272">
    <w:name w:val="Footnote Text Char"/>
    <w:basedOn w:val="11"/>
    <w:link w:val="39"/>
    <w:semiHidden/>
    <w:uiPriority w:val="99"/>
    <w:rPr>
      <w:szCs w:val="20"/>
    </w:rPr>
  </w:style>
  <w:style w:type="table" w:customStyle="1" w:styleId="273">
    <w:name w:val="Grid Table 1 Light1"/>
    <w:basedOn w:val="12"/>
    <w:uiPriority w:val="46"/>
    <w:pPr>
      <w:spacing w:after="0"/>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4">
    <w:name w:val="Grid Table 1 Light - Accent 11"/>
    <w:basedOn w:val="12"/>
    <w:uiPriority w:val="46"/>
    <w:pPr>
      <w:spacing w:after="0"/>
    </w:pPr>
    <w:tblPr>
      <w:tblBorders>
        <w:top w:val="single" w:color="A0A0A0" w:themeColor="accent1" w:themeTint="66" w:sz="4" w:space="0"/>
        <w:left w:val="single" w:color="A0A0A0" w:themeColor="accent1" w:themeTint="66" w:sz="4" w:space="0"/>
        <w:bottom w:val="single" w:color="A0A0A0" w:themeColor="accent1" w:themeTint="66" w:sz="4" w:space="0"/>
        <w:right w:val="single" w:color="A0A0A0" w:themeColor="accent1" w:themeTint="66" w:sz="4" w:space="0"/>
        <w:insideH w:val="single" w:color="A0A0A0" w:themeColor="accent1" w:themeTint="66" w:sz="4" w:space="0"/>
        <w:insideV w:val="single" w:color="A0A0A0" w:themeColor="accent1" w:themeTint="66" w:sz="4" w:space="0"/>
      </w:tblBorders>
    </w:tblPr>
    <w:tblStylePr w:type="firstRow">
      <w:rPr>
        <w:b/>
        <w:bCs/>
      </w:rPr>
      <w:tcPr>
        <w:tcBorders>
          <w:bottom w:val="single" w:color="717171" w:themeColor="accent1" w:themeTint="99" w:sz="12" w:space="0"/>
        </w:tcBorders>
      </w:tcPr>
    </w:tblStylePr>
    <w:tblStylePr w:type="lastRow">
      <w:rPr>
        <w:b/>
        <w:bCs/>
      </w:rPr>
      <w:tcPr>
        <w:tcBorders>
          <w:top w:val="double" w:color="717171" w:themeColor="accent1" w:themeTint="99" w:sz="2" w:space="0"/>
        </w:tcBorders>
      </w:tcPr>
    </w:tblStylePr>
    <w:tblStylePr w:type="firstCol">
      <w:rPr>
        <w:b/>
        <w:bCs/>
      </w:rPr>
    </w:tblStylePr>
    <w:tblStylePr w:type="lastCol">
      <w:rPr>
        <w:b/>
        <w:bCs/>
      </w:rPr>
    </w:tblStylePr>
  </w:style>
  <w:style w:type="table" w:customStyle="1" w:styleId="275">
    <w:name w:val="Grid Table 1 Light - Accent 21"/>
    <w:basedOn w:val="12"/>
    <w:uiPriority w:val="46"/>
    <w:pPr>
      <w:spacing w:after="0"/>
    </w:pPr>
    <w:tblPr>
      <w:tblBorders>
        <w:top w:val="single" w:color="E0E0E0" w:themeColor="accent2" w:themeTint="66" w:sz="4" w:space="0"/>
        <w:left w:val="single" w:color="E0E0E0" w:themeColor="accent2" w:themeTint="66" w:sz="4" w:space="0"/>
        <w:bottom w:val="single" w:color="E0E0E0" w:themeColor="accent2" w:themeTint="66" w:sz="4" w:space="0"/>
        <w:right w:val="single" w:color="E0E0E0" w:themeColor="accent2" w:themeTint="66" w:sz="4" w:space="0"/>
        <w:insideH w:val="single" w:color="E0E0E0" w:themeColor="accent2" w:themeTint="66" w:sz="4" w:space="0"/>
        <w:insideV w:val="single" w:color="E0E0E0" w:themeColor="accent2" w:themeTint="66" w:sz="4" w:space="0"/>
      </w:tblBorders>
    </w:tblPr>
    <w:tblStylePr w:type="firstRow">
      <w:rPr>
        <w:b/>
        <w:bCs/>
      </w:rPr>
      <w:tcPr>
        <w:tcBorders>
          <w:bottom w:val="single" w:color="D0D0D0" w:themeColor="accent2" w:themeTint="99" w:sz="12" w:space="0"/>
        </w:tcBorders>
      </w:tcPr>
    </w:tblStylePr>
    <w:tblStylePr w:type="lastRow">
      <w:rPr>
        <w:b/>
        <w:bCs/>
      </w:rPr>
      <w:tcPr>
        <w:tcBorders>
          <w:top w:val="double" w:color="D0D0D0" w:themeColor="accent2" w:themeTint="99" w:sz="2" w:space="0"/>
        </w:tcBorders>
      </w:tcPr>
    </w:tblStylePr>
    <w:tblStylePr w:type="firstCol">
      <w:rPr>
        <w:b/>
        <w:bCs/>
      </w:rPr>
    </w:tblStylePr>
    <w:tblStylePr w:type="lastCol">
      <w:rPr>
        <w:b/>
        <w:bCs/>
      </w:rPr>
    </w:tblStylePr>
  </w:style>
  <w:style w:type="table" w:customStyle="1" w:styleId="276">
    <w:name w:val="Grid Table 1 Light - Accent 31"/>
    <w:basedOn w:val="12"/>
    <w:uiPriority w:val="46"/>
    <w:pPr>
      <w:spacing w:after="0"/>
    </w:pPr>
    <w:tblPr>
      <w:tblBorders>
        <w:top w:val="single" w:color="D4D4D4" w:themeColor="accent3" w:themeTint="66" w:sz="4" w:space="0"/>
        <w:left w:val="single" w:color="D4D4D4" w:themeColor="accent3" w:themeTint="66" w:sz="4" w:space="0"/>
        <w:bottom w:val="single" w:color="D4D4D4" w:themeColor="accent3" w:themeTint="66" w:sz="4" w:space="0"/>
        <w:right w:val="single" w:color="D4D4D4" w:themeColor="accent3" w:themeTint="66" w:sz="4" w:space="0"/>
        <w:insideH w:val="single" w:color="D4D4D4" w:themeColor="accent3" w:themeTint="66" w:sz="4" w:space="0"/>
        <w:insideV w:val="single" w:color="D4D4D4" w:themeColor="accent3" w:themeTint="66" w:sz="4" w:space="0"/>
      </w:tblBorders>
    </w:tblPr>
    <w:tblStylePr w:type="firstRow">
      <w:rPr>
        <w:b/>
        <w:bCs/>
      </w:rPr>
      <w:tcPr>
        <w:tcBorders>
          <w:bottom w:val="single" w:color="BFBFBF" w:themeColor="accent3" w:themeTint="99" w:sz="12" w:space="0"/>
        </w:tcBorders>
      </w:tcPr>
    </w:tblStylePr>
    <w:tblStylePr w:type="lastRow">
      <w:rPr>
        <w:b/>
        <w:bCs/>
      </w:rPr>
      <w:tcPr>
        <w:tcBorders>
          <w:top w:val="double" w:color="BFBFBF" w:themeColor="accent3" w:themeTint="99" w:sz="2" w:space="0"/>
        </w:tcBorders>
      </w:tcPr>
    </w:tblStylePr>
    <w:tblStylePr w:type="firstCol">
      <w:rPr>
        <w:b/>
        <w:bCs/>
      </w:rPr>
    </w:tblStylePr>
    <w:tblStylePr w:type="lastCol">
      <w:rPr>
        <w:b/>
        <w:bCs/>
      </w:rPr>
    </w:tblStylePr>
  </w:style>
  <w:style w:type="table" w:customStyle="1" w:styleId="277">
    <w:name w:val="Grid Table 1 Light - Accent 41"/>
    <w:basedOn w:val="12"/>
    <w:uiPriority w:val="46"/>
    <w:pPr>
      <w:spacing w:after="0"/>
    </w:pPr>
    <w:tblPr>
      <w:tblBorders>
        <w:top w:val="single" w:color="CCCCCC" w:themeColor="accent4" w:themeTint="66" w:sz="4" w:space="0"/>
        <w:left w:val="single" w:color="CCCCCC" w:themeColor="accent4" w:themeTint="66" w:sz="4" w:space="0"/>
        <w:bottom w:val="single" w:color="CCCCCC" w:themeColor="accent4" w:themeTint="66" w:sz="4" w:space="0"/>
        <w:right w:val="single" w:color="CCCCCC" w:themeColor="accent4" w:themeTint="66" w:sz="4" w:space="0"/>
        <w:insideH w:val="single" w:color="CCCCCC" w:themeColor="accent4" w:themeTint="66" w:sz="4" w:space="0"/>
        <w:insideV w:val="single" w:color="CCCCCC" w:themeColor="accent4" w:themeTint="66" w:sz="4" w:space="0"/>
      </w:tblBorders>
    </w:tblPr>
    <w:tblStylePr w:type="firstRow">
      <w:rPr>
        <w:b/>
        <w:bCs/>
      </w:rPr>
      <w:tcPr>
        <w:tcBorders>
          <w:bottom w:val="single" w:color="B2B2B2" w:themeColor="accent4" w:themeTint="99" w:sz="12" w:space="0"/>
        </w:tcBorders>
      </w:tcPr>
    </w:tblStylePr>
    <w:tblStylePr w:type="lastRow">
      <w:rPr>
        <w:b/>
        <w:bCs/>
      </w:rPr>
      <w:tcPr>
        <w:tcBorders>
          <w:top w:val="double" w:color="B2B2B2" w:themeColor="accent4" w:themeTint="99" w:sz="2" w:space="0"/>
        </w:tcBorders>
      </w:tcPr>
    </w:tblStylePr>
    <w:tblStylePr w:type="firstCol">
      <w:rPr>
        <w:b/>
        <w:bCs/>
      </w:rPr>
    </w:tblStylePr>
    <w:tblStylePr w:type="lastCol">
      <w:rPr>
        <w:b/>
        <w:bCs/>
      </w:rPr>
    </w:tblStylePr>
  </w:style>
  <w:style w:type="table" w:customStyle="1" w:styleId="278">
    <w:name w:val="Grid Table 1 Light - Accent 51"/>
    <w:basedOn w:val="12"/>
    <w:uiPriority w:val="46"/>
    <w:pPr>
      <w:spacing w:after="0"/>
    </w:pPr>
    <w:tblPr>
      <w:tblBorders>
        <w:top w:val="single" w:color="BEBEBE" w:themeColor="accent5" w:themeTint="66" w:sz="4" w:space="0"/>
        <w:left w:val="single" w:color="BEBEBE" w:themeColor="accent5" w:themeTint="66" w:sz="4" w:space="0"/>
        <w:bottom w:val="single" w:color="BEBEBE" w:themeColor="accent5" w:themeTint="66" w:sz="4" w:space="0"/>
        <w:right w:val="single" w:color="BEBEBE" w:themeColor="accent5" w:themeTint="66" w:sz="4" w:space="0"/>
        <w:insideH w:val="single" w:color="BEBEBE" w:themeColor="accent5" w:themeTint="66" w:sz="4" w:space="0"/>
        <w:insideV w:val="single" w:color="BEBEBE" w:themeColor="accent5" w:themeTint="66"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2" w:space="0"/>
        </w:tcBorders>
      </w:tcPr>
    </w:tblStylePr>
    <w:tblStylePr w:type="firstCol">
      <w:rPr>
        <w:b/>
        <w:bCs/>
      </w:rPr>
    </w:tblStylePr>
    <w:tblStylePr w:type="lastCol">
      <w:rPr>
        <w:b/>
        <w:bCs/>
      </w:rPr>
    </w:tblStylePr>
  </w:style>
  <w:style w:type="table" w:customStyle="1" w:styleId="279">
    <w:name w:val="Grid Table 1 Light - Accent 61"/>
    <w:basedOn w:val="12"/>
    <w:uiPriority w:val="46"/>
    <w:pPr>
      <w:spacing w:after="0"/>
    </w:pPr>
    <w:tblPr>
      <w:tblBorders>
        <w:top w:val="single" w:color="B7B7B7" w:themeColor="accent6" w:themeTint="66" w:sz="4" w:space="0"/>
        <w:left w:val="single" w:color="B7B7B7" w:themeColor="accent6" w:themeTint="66" w:sz="4" w:space="0"/>
        <w:bottom w:val="single" w:color="B7B7B7" w:themeColor="accent6" w:themeTint="66" w:sz="4" w:space="0"/>
        <w:right w:val="single" w:color="B7B7B7" w:themeColor="accent6" w:themeTint="66" w:sz="4" w:space="0"/>
        <w:insideH w:val="single" w:color="B7B7B7" w:themeColor="accent6" w:themeTint="66" w:sz="4" w:space="0"/>
        <w:insideV w:val="single" w:color="B7B7B7" w:themeColor="accent6" w:themeTint="66"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2" w:space="0"/>
        </w:tcBorders>
      </w:tcPr>
    </w:tblStylePr>
    <w:tblStylePr w:type="firstCol">
      <w:rPr>
        <w:b/>
        <w:bCs/>
      </w:rPr>
    </w:tblStylePr>
    <w:tblStylePr w:type="lastCol">
      <w:rPr>
        <w:b/>
        <w:bCs/>
      </w:rPr>
    </w:tblStylePr>
  </w:style>
  <w:style w:type="table" w:customStyle="1" w:styleId="280">
    <w:name w:val="Grid Table 21"/>
    <w:basedOn w:val="12"/>
    <w:uiPriority w:val="47"/>
    <w:pPr>
      <w:spacing w:after="0"/>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81">
    <w:name w:val="Grid Table 2 - Accent 11"/>
    <w:basedOn w:val="12"/>
    <w:uiPriority w:val="47"/>
    <w:pPr>
      <w:spacing w:after="0"/>
    </w:pPr>
    <w:tblPr>
      <w:tblBorders>
        <w:top w:val="single" w:color="717171" w:themeColor="accent1" w:themeTint="99" w:sz="2" w:space="0"/>
        <w:bottom w:val="single" w:color="717171" w:themeColor="accent1" w:themeTint="99" w:sz="2" w:space="0"/>
        <w:insideH w:val="single" w:color="717171" w:themeColor="accent1" w:themeTint="99" w:sz="2" w:space="0"/>
        <w:insideV w:val="single" w:color="717171" w:themeColor="accent1" w:themeTint="99" w:sz="2" w:space="0"/>
      </w:tblBorders>
    </w:tblPr>
    <w:tblStylePr w:type="firstRow">
      <w:rPr>
        <w:b/>
        <w:bCs/>
      </w:rPr>
      <w:tcPr>
        <w:tcBorders>
          <w:top w:val="nil"/>
          <w:bottom w:val="single" w:color="717171" w:themeColor="accent1" w:themeTint="99" w:sz="12" w:space="0"/>
          <w:insideH w:val="nil"/>
          <w:insideV w:val="nil"/>
        </w:tcBorders>
        <w:shd w:val="clear" w:color="auto" w:fill="FFFFFF" w:themeFill="background1"/>
      </w:tcPr>
    </w:tblStylePr>
    <w:tblStylePr w:type="lastRow">
      <w:rPr>
        <w:b/>
        <w:bCs/>
      </w:rPr>
      <w:tcPr>
        <w:tcBorders>
          <w:top w:val="double" w:color="717171"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282">
    <w:name w:val="Grid Table 2 - Accent 21"/>
    <w:basedOn w:val="12"/>
    <w:uiPriority w:val="47"/>
    <w:pPr>
      <w:spacing w:after="0"/>
    </w:pPr>
    <w:tblPr>
      <w:tblBorders>
        <w:top w:val="single" w:color="D0D0D0" w:themeColor="accent2" w:themeTint="99" w:sz="2" w:space="0"/>
        <w:bottom w:val="single" w:color="D0D0D0" w:themeColor="accent2" w:themeTint="99" w:sz="2" w:space="0"/>
        <w:insideH w:val="single" w:color="D0D0D0" w:themeColor="accent2" w:themeTint="99" w:sz="2" w:space="0"/>
        <w:insideV w:val="single" w:color="D0D0D0" w:themeColor="accent2" w:themeTint="99" w:sz="2" w:space="0"/>
      </w:tblBorders>
    </w:tblPr>
    <w:tblStylePr w:type="firstRow">
      <w:rPr>
        <w:b/>
        <w:bCs/>
      </w:rPr>
      <w:tcPr>
        <w:tcBorders>
          <w:top w:val="nil"/>
          <w:bottom w:val="single" w:color="D0D0D0" w:themeColor="accent2" w:themeTint="99" w:sz="12" w:space="0"/>
          <w:insideH w:val="nil"/>
          <w:insideV w:val="nil"/>
        </w:tcBorders>
        <w:shd w:val="clear" w:color="auto" w:fill="FFFFFF" w:themeFill="background1"/>
      </w:tcPr>
    </w:tblStylePr>
    <w:tblStylePr w:type="lastRow">
      <w:rPr>
        <w:b/>
        <w:bCs/>
      </w:rPr>
      <w:tcPr>
        <w:tcBorders>
          <w:top w:val="double" w:color="D0D0D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283">
    <w:name w:val="Grid Table 2 - Accent 31"/>
    <w:basedOn w:val="12"/>
    <w:uiPriority w:val="47"/>
    <w:pPr>
      <w:spacing w:after="0"/>
    </w:pPr>
    <w:tblPr>
      <w:tblBorders>
        <w:top w:val="single" w:color="BFBFBF" w:themeColor="accent3" w:themeTint="99" w:sz="2" w:space="0"/>
        <w:bottom w:val="single" w:color="BFBFBF" w:themeColor="accent3" w:themeTint="99" w:sz="2" w:space="0"/>
        <w:insideH w:val="single" w:color="BFBFBF" w:themeColor="accent3" w:themeTint="99" w:sz="2" w:space="0"/>
        <w:insideV w:val="single" w:color="BFBFBF" w:themeColor="accent3" w:themeTint="99" w:sz="2" w:space="0"/>
      </w:tblBorders>
    </w:tblPr>
    <w:tblStylePr w:type="firstRow">
      <w:rPr>
        <w:b/>
        <w:bCs/>
      </w:rPr>
      <w:tcPr>
        <w:tcBorders>
          <w:top w:val="nil"/>
          <w:bottom w:val="single" w:color="BFBFBF" w:themeColor="accent3" w:themeTint="99" w:sz="12" w:space="0"/>
          <w:insideH w:val="nil"/>
          <w:insideV w:val="nil"/>
        </w:tcBorders>
        <w:shd w:val="clear" w:color="auto" w:fill="FFFFFF" w:themeFill="background1"/>
      </w:tcPr>
    </w:tblStylePr>
    <w:tblStylePr w:type="lastRow">
      <w:rPr>
        <w:b/>
        <w:bCs/>
      </w:rPr>
      <w:tcPr>
        <w:tcBorders>
          <w:top w:val="double" w:color="BFBFBF"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284">
    <w:name w:val="Grid Table 2 - Accent 41"/>
    <w:basedOn w:val="12"/>
    <w:uiPriority w:val="47"/>
    <w:pPr>
      <w:spacing w:after="0"/>
    </w:pPr>
    <w:tblPr>
      <w:tblBorders>
        <w:top w:val="single" w:color="B2B2B2" w:themeColor="accent4" w:themeTint="99" w:sz="2" w:space="0"/>
        <w:bottom w:val="single" w:color="B2B2B2" w:themeColor="accent4" w:themeTint="99" w:sz="2" w:space="0"/>
        <w:insideH w:val="single" w:color="B2B2B2" w:themeColor="accent4" w:themeTint="99" w:sz="2" w:space="0"/>
        <w:insideV w:val="single" w:color="B2B2B2" w:themeColor="accent4" w:themeTint="99" w:sz="2" w:space="0"/>
      </w:tblBorders>
    </w:tblPr>
    <w:tblStylePr w:type="firstRow">
      <w:rPr>
        <w:b/>
        <w:bCs/>
      </w:rPr>
      <w:tcPr>
        <w:tcBorders>
          <w:top w:val="nil"/>
          <w:bottom w:val="single" w:color="B2B2B2" w:themeColor="accent4" w:themeTint="99" w:sz="12" w:space="0"/>
          <w:insideH w:val="nil"/>
          <w:insideV w:val="nil"/>
        </w:tcBorders>
        <w:shd w:val="clear" w:color="auto" w:fill="FFFFFF" w:themeFill="background1"/>
      </w:tcPr>
    </w:tblStylePr>
    <w:tblStylePr w:type="lastRow">
      <w:rPr>
        <w:b/>
        <w:bCs/>
      </w:rPr>
      <w:tcPr>
        <w:tcBorders>
          <w:top w:val="double" w:color="B2B2B2"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285">
    <w:name w:val="Grid Table 2 - Accent 51"/>
    <w:basedOn w:val="12"/>
    <w:uiPriority w:val="47"/>
    <w:pPr>
      <w:spacing w:after="0"/>
    </w:pPr>
    <w:tblPr>
      <w:tblBorders>
        <w:top w:val="single" w:color="9E9E9E" w:themeColor="accent5" w:themeTint="99" w:sz="2" w:space="0"/>
        <w:bottom w:val="single" w:color="9E9E9E" w:themeColor="accent5" w:themeTint="99" w:sz="2" w:space="0"/>
        <w:insideH w:val="single" w:color="9E9E9E" w:themeColor="accent5" w:themeTint="99" w:sz="2" w:space="0"/>
        <w:insideV w:val="single" w:color="9E9E9E" w:themeColor="accent5" w:themeTint="99" w:sz="2" w:space="0"/>
      </w:tblBorders>
    </w:tblPr>
    <w:tblStylePr w:type="firstRow">
      <w:rPr>
        <w:b/>
        <w:bCs/>
      </w:rPr>
      <w:tcPr>
        <w:tcBorders>
          <w:top w:val="nil"/>
          <w:bottom w:val="single" w:color="9E9E9E" w:themeColor="accent5" w:themeTint="99" w:sz="12" w:space="0"/>
          <w:insideH w:val="nil"/>
          <w:insideV w:val="nil"/>
        </w:tcBorders>
        <w:shd w:val="clear" w:color="auto" w:fill="FFFFFF" w:themeFill="background1"/>
      </w:tcPr>
    </w:tblStylePr>
    <w:tblStylePr w:type="lastRow">
      <w:rPr>
        <w:b/>
        <w:bCs/>
      </w:rPr>
      <w:tcPr>
        <w:tcBorders>
          <w:top w:val="double" w:color="9E9E9E"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286">
    <w:name w:val="Grid Table 2 - Accent 61"/>
    <w:basedOn w:val="12"/>
    <w:uiPriority w:val="47"/>
    <w:pPr>
      <w:spacing w:after="0"/>
    </w:pPr>
    <w:tblPr>
      <w:tblBorders>
        <w:top w:val="single" w:color="949494" w:themeColor="accent6" w:themeTint="99" w:sz="2" w:space="0"/>
        <w:bottom w:val="single" w:color="949494" w:themeColor="accent6" w:themeTint="99" w:sz="2" w:space="0"/>
        <w:insideH w:val="single" w:color="949494" w:themeColor="accent6" w:themeTint="99" w:sz="2" w:space="0"/>
        <w:insideV w:val="single" w:color="949494" w:themeColor="accent6" w:themeTint="99" w:sz="2" w:space="0"/>
      </w:tblBorders>
    </w:tblPr>
    <w:tblStylePr w:type="firstRow">
      <w:rPr>
        <w:b/>
        <w:bCs/>
      </w:rPr>
      <w:tcPr>
        <w:tcBorders>
          <w:top w:val="nil"/>
          <w:bottom w:val="single" w:color="949494" w:themeColor="accent6" w:themeTint="99" w:sz="12" w:space="0"/>
          <w:insideH w:val="nil"/>
          <w:insideV w:val="nil"/>
        </w:tcBorders>
        <w:shd w:val="clear" w:color="auto" w:fill="FFFFFF" w:themeFill="background1"/>
      </w:tcPr>
    </w:tblStylePr>
    <w:tblStylePr w:type="lastRow">
      <w:rPr>
        <w:b/>
        <w:bCs/>
      </w:rPr>
      <w:tcPr>
        <w:tcBorders>
          <w:top w:val="double" w:color="94949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287">
    <w:name w:val="Grid Table 31"/>
    <w:basedOn w:val="12"/>
    <w:uiPriority w:val="48"/>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288">
    <w:name w:val="Grid Table 3 - Accent 11"/>
    <w:basedOn w:val="12"/>
    <w:uiPriority w:val="48"/>
    <w:pPr>
      <w:spacing w:after="0"/>
    </w:pPr>
    <w:tblPr>
      <w:tblBorders>
        <w:top w:val="single" w:color="717171" w:themeColor="accent1" w:themeTint="99" w:sz="4" w:space="0"/>
        <w:left w:val="single" w:color="717171" w:themeColor="accent1" w:themeTint="99" w:sz="4" w:space="0"/>
        <w:bottom w:val="single" w:color="717171" w:themeColor="accent1" w:themeTint="99" w:sz="4" w:space="0"/>
        <w:right w:val="single" w:color="717171" w:themeColor="accent1" w:themeTint="99" w:sz="4" w:space="0"/>
        <w:insideH w:val="single" w:color="717171" w:themeColor="accent1" w:themeTint="99" w:sz="4" w:space="0"/>
        <w:insideV w:val="single" w:color="71717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CFCF" w:themeFill="accent1" w:themeFillTint="33"/>
      </w:tcPr>
    </w:tblStylePr>
    <w:tblStylePr w:type="band1Horz">
      <w:tcPr>
        <w:shd w:val="clear" w:color="auto" w:fill="CFCFCF" w:themeFill="accent1" w:themeFillTint="33"/>
      </w:tcPr>
    </w:tblStylePr>
    <w:tblStylePr w:type="neCell">
      <w:tcPr>
        <w:tcBorders>
          <w:bottom w:val="single" w:color="717171" w:themeColor="accent1" w:themeTint="99" w:sz="4" w:space="0"/>
        </w:tcBorders>
      </w:tcPr>
    </w:tblStylePr>
    <w:tblStylePr w:type="nwCell">
      <w:tcPr>
        <w:tcBorders>
          <w:bottom w:val="single" w:color="717171" w:themeColor="accent1" w:themeTint="99" w:sz="4" w:space="0"/>
        </w:tcBorders>
      </w:tcPr>
    </w:tblStylePr>
    <w:tblStylePr w:type="seCell">
      <w:tcPr>
        <w:tcBorders>
          <w:top w:val="single" w:color="717171" w:themeColor="accent1" w:themeTint="99" w:sz="4" w:space="0"/>
        </w:tcBorders>
      </w:tcPr>
    </w:tblStylePr>
    <w:tblStylePr w:type="swCell">
      <w:tcPr>
        <w:tcBorders>
          <w:top w:val="single" w:color="717171" w:themeColor="accent1" w:themeTint="99" w:sz="4" w:space="0"/>
        </w:tcBorders>
      </w:tcPr>
    </w:tblStylePr>
  </w:style>
  <w:style w:type="table" w:customStyle="1" w:styleId="289">
    <w:name w:val="Grid Table 3 - Accent 21"/>
    <w:basedOn w:val="12"/>
    <w:uiPriority w:val="48"/>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bottom w:val="single" w:color="D0D0D0" w:themeColor="accent2" w:themeTint="99" w:sz="4" w:space="0"/>
        </w:tcBorders>
      </w:tcPr>
    </w:tblStylePr>
    <w:tblStylePr w:type="nwCell">
      <w:tcPr>
        <w:tcBorders>
          <w:bottom w:val="single" w:color="D0D0D0" w:themeColor="accent2" w:themeTint="99" w:sz="4" w:space="0"/>
        </w:tcBorders>
      </w:tcPr>
    </w:tblStylePr>
    <w:tblStylePr w:type="seCell">
      <w:tcPr>
        <w:tcBorders>
          <w:top w:val="single" w:color="D0D0D0" w:themeColor="accent2" w:themeTint="99" w:sz="4" w:space="0"/>
        </w:tcBorders>
      </w:tcPr>
    </w:tblStylePr>
    <w:tblStylePr w:type="swCell">
      <w:tcPr>
        <w:tcBorders>
          <w:top w:val="single" w:color="D0D0D0" w:themeColor="accent2" w:themeTint="99" w:sz="4" w:space="0"/>
        </w:tcBorders>
      </w:tcPr>
    </w:tblStylePr>
  </w:style>
  <w:style w:type="table" w:customStyle="1" w:styleId="290">
    <w:name w:val="Grid Table 3 - Accent 31"/>
    <w:basedOn w:val="12"/>
    <w:uiPriority w:val="48"/>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bottom w:val="single" w:color="BFBFBF" w:themeColor="accent3" w:themeTint="99" w:sz="4" w:space="0"/>
        </w:tcBorders>
      </w:tcPr>
    </w:tblStylePr>
    <w:tblStylePr w:type="nwCell">
      <w:tcPr>
        <w:tcBorders>
          <w:bottom w:val="single" w:color="BFBFBF" w:themeColor="accent3" w:themeTint="99" w:sz="4" w:space="0"/>
        </w:tcBorders>
      </w:tcPr>
    </w:tblStylePr>
    <w:tblStylePr w:type="seCell">
      <w:tcPr>
        <w:tcBorders>
          <w:top w:val="single" w:color="BFBFBF" w:themeColor="accent3" w:themeTint="99" w:sz="4" w:space="0"/>
        </w:tcBorders>
      </w:tcPr>
    </w:tblStylePr>
    <w:tblStylePr w:type="swCell">
      <w:tcPr>
        <w:tcBorders>
          <w:top w:val="single" w:color="BFBFBF" w:themeColor="accent3" w:themeTint="99" w:sz="4" w:space="0"/>
        </w:tcBorders>
      </w:tcPr>
    </w:tblStylePr>
  </w:style>
  <w:style w:type="table" w:customStyle="1" w:styleId="291">
    <w:name w:val="Grid Table 3 - Accent 41"/>
    <w:basedOn w:val="12"/>
    <w:uiPriority w:val="48"/>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bottom w:val="single" w:color="B2B2B2" w:themeColor="accent4" w:themeTint="99" w:sz="4" w:space="0"/>
        </w:tcBorders>
      </w:tcPr>
    </w:tblStylePr>
    <w:tblStylePr w:type="nwCell">
      <w:tcPr>
        <w:tcBorders>
          <w:bottom w:val="single" w:color="B2B2B2" w:themeColor="accent4" w:themeTint="99" w:sz="4" w:space="0"/>
        </w:tcBorders>
      </w:tcPr>
    </w:tblStylePr>
    <w:tblStylePr w:type="seCell">
      <w:tcPr>
        <w:tcBorders>
          <w:top w:val="single" w:color="B2B2B2" w:themeColor="accent4" w:themeTint="99" w:sz="4" w:space="0"/>
        </w:tcBorders>
      </w:tcPr>
    </w:tblStylePr>
    <w:tblStylePr w:type="swCell">
      <w:tcPr>
        <w:tcBorders>
          <w:top w:val="single" w:color="B2B2B2" w:themeColor="accent4" w:themeTint="99" w:sz="4" w:space="0"/>
        </w:tcBorders>
      </w:tcPr>
    </w:tblStylePr>
  </w:style>
  <w:style w:type="table" w:customStyle="1" w:styleId="292">
    <w:name w:val="Grid Table 3 - Accent 51"/>
    <w:basedOn w:val="12"/>
    <w:uiPriority w:val="48"/>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293">
    <w:name w:val="Grid Table 3 - Accent 61"/>
    <w:basedOn w:val="12"/>
    <w:uiPriority w:val="48"/>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table" w:customStyle="1" w:styleId="294">
    <w:name w:val="Grid Table 41"/>
    <w:basedOn w:val="12"/>
    <w:uiPriority w:val="49"/>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95">
    <w:name w:val="Grid Table 4 - Accent 11"/>
    <w:basedOn w:val="12"/>
    <w:uiPriority w:val="49"/>
    <w:pPr>
      <w:spacing w:after="0"/>
    </w:pPr>
    <w:tblPr>
      <w:tblBorders>
        <w:top w:val="single" w:color="717171" w:themeColor="accent1" w:themeTint="99" w:sz="4" w:space="0"/>
        <w:left w:val="single" w:color="717171" w:themeColor="accent1" w:themeTint="99" w:sz="4" w:space="0"/>
        <w:bottom w:val="single" w:color="717171" w:themeColor="accent1" w:themeTint="99" w:sz="4" w:space="0"/>
        <w:right w:val="single" w:color="717171" w:themeColor="accent1" w:themeTint="99" w:sz="4" w:space="0"/>
        <w:insideH w:val="single" w:color="717171" w:themeColor="accent1" w:themeTint="99" w:sz="4" w:space="0"/>
        <w:insideV w:val="single" w:color="717171" w:themeColor="accent1" w:themeTint="99" w:sz="4" w:space="0"/>
      </w:tblBorders>
    </w:tblPr>
    <w:tblStylePr w:type="firstRow">
      <w:rPr>
        <w:b/>
        <w:bCs/>
        <w:color w:val="FFFFFF" w:themeColor="background1"/>
        <w14:textFill>
          <w14:solidFill>
            <w14:schemeClr w14:val="bg1"/>
          </w14:solidFill>
        </w14:textFill>
      </w:r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insideV w:val="nil"/>
        </w:tcBorders>
        <w:shd w:val="clear" w:color="auto" w:fill="141414" w:themeFill="accent1"/>
      </w:tcPr>
    </w:tblStylePr>
    <w:tblStylePr w:type="lastRow">
      <w:rPr>
        <w:b/>
        <w:bCs/>
      </w:rPr>
      <w:tcPr>
        <w:tcBorders>
          <w:top w:val="double" w:color="141414" w:themeColor="accent1" w:sz="4" w:space="0"/>
        </w:tcBorders>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296">
    <w:name w:val="Grid Table 4 - Accent 21"/>
    <w:basedOn w:val="12"/>
    <w:uiPriority w:val="49"/>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color w:val="FFFFFF" w:themeColor="background1"/>
        <w14:textFill>
          <w14:solidFill>
            <w14:schemeClr w14:val="bg1"/>
          </w14:solidFill>
        </w14:textFill>
      </w:r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insideV w:val="nil"/>
        </w:tcBorders>
        <w:shd w:val="clear" w:color="auto" w:fill="B2B2B2" w:themeFill="accent2"/>
      </w:tcPr>
    </w:tblStylePr>
    <w:tblStylePr w:type="lastRow">
      <w:rPr>
        <w:b/>
        <w:bCs/>
      </w:rPr>
      <w:tcPr>
        <w:tcBorders>
          <w:top w:val="double" w:color="B2B2B2" w:themeColor="accent2"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297">
    <w:name w:val="Grid Table 4 - Accent 31"/>
    <w:basedOn w:val="12"/>
    <w:uiPriority w:val="49"/>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color w:val="FFFFFF" w:themeColor="background1"/>
        <w14:textFill>
          <w14:solidFill>
            <w14:schemeClr w14:val="bg1"/>
          </w14:solidFill>
        </w14:textFill>
      </w:r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insideV w:val="nil"/>
        </w:tcBorders>
        <w:shd w:val="clear" w:color="auto" w:fill="969696" w:themeFill="accent3"/>
      </w:tcPr>
    </w:tblStylePr>
    <w:tblStylePr w:type="lastRow">
      <w:rPr>
        <w:b/>
        <w:bCs/>
      </w:rPr>
      <w:tcPr>
        <w:tcBorders>
          <w:top w:val="double" w:color="969696" w:themeColor="accent3"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298">
    <w:name w:val="Grid Table 4 - Accent 41"/>
    <w:basedOn w:val="12"/>
    <w:uiPriority w:val="49"/>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color w:val="FFFFFF" w:themeColor="background1"/>
        <w14:textFill>
          <w14:solidFill>
            <w14:schemeClr w14:val="bg1"/>
          </w14:solidFill>
        </w14:textFill>
      </w:r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insideV w:val="nil"/>
        </w:tcBorders>
        <w:shd w:val="clear" w:color="auto" w:fill="808080" w:themeFill="accent4"/>
      </w:tcPr>
    </w:tblStylePr>
    <w:tblStylePr w:type="lastRow">
      <w:rPr>
        <w:b/>
        <w:bCs/>
      </w:rPr>
      <w:tcPr>
        <w:tcBorders>
          <w:top w:val="double" w:color="808080" w:themeColor="accent4"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299">
    <w:name w:val="Grid Table 4 - Accent 51"/>
    <w:basedOn w:val="12"/>
    <w:uiPriority w:val="49"/>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insideV w:val="nil"/>
        </w:tcBorders>
        <w:shd w:val="clear" w:color="auto" w:fill="5F5F5F" w:themeFill="accent5"/>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00">
    <w:name w:val="Grid Table 4 - Accent 61"/>
    <w:basedOn w:val="12"/>
    <w:uiPriority w:val="49"/>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insideV w:val="nil"/>
        </w:tcBorders>
        <w:shd w:val="clear" w:color="auto" w:fill="4D4D4D" w:themeFill="accent6"/>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01">
    <w:name w:val="Grid Table 5 Dark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02">
    <w:name w:val="Grid Table 5 Dark - Accent 1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FCFCF"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4141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4141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14141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41414" w:themeFill="accent1"/>
      </w:tcPr>
    </w:tblStylePr>
    <w:tblStylePr w:type="band1Vert">
      <w:tcPr>
        <w:shd w:val="clear" w:color="auto" w:fill="A0A0A0" w:themeFill="accent1" w:themeFillTint="66"/>
      </w:tcPr>
    </w:tblStylePr>
    <w:tblStylePr w:type="band1Horz">
      <w:tcPr>
        <w:shd w:val="clear" w:color="auto" w:fill="A0A0A0" w:themeFill="accent1" w:themeFillTint="66"/>
      </w:tcPr>
    </w:tblStylePr>
  </w:style>
  <w:style w:type="table" w:customStyle="1" w:styleId="303">
    <w:name w:val="Grid Table 5 Dark - Accent 2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FEF"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2B2B2"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2B2B2"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B2B2B2"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2B2B2" w:themeFill="accent2"/>
      </w:tcPr>
    </w:tblStylePr>
    <w:tblStylePr w:type="band1Vert">
      <w:tcPr>
        <w:shd w:val="clear" w:color="auto" w:fill="E0E0E0" w:themeFill="accent2" w:themeFillTint="66"/>
      </w:tcPr>
    </w:tblStylePr>
    <w:tblStylePr w:type="band1Horz">
      <w:tcPr>
        <w:shd w:val="clear" w:color="auto" w:fill="E0E0E0" w:themeFill="accent2" w:themeFillTint="66"/>
      </w:tcPr>
    </w:tblStylePr>
  </w:style>
  <w:style w:type="table" w:customStyle="1" w:styleId="304">
    <w:name w:val="Grid Table 5 Dark - Accent 3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E9E9"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69696"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69696"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69696"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69696" w:themeFill="accent3"/>
      </w:tcPr>
    </w:tblStylePr>
    <w:tblStylePr w:type="band1Vert">
      <w:tcPr>
        <w:shd w:val="clear" w:color="auto" w:fill="D4D4D4" w:themeFill="accent3" w:themeFillTint="66"/>
      </w:tcPr>
    </w:tblStylePr>
    <w:tblStylePr w:type="band1Horz">
      <w:tcPr>
        <w:shd w:val="clear" w:color="auto" w:fill="D4D4D4" w:themeFill="accent3" w:themeFillTint="66"/>
      </w:tcPr>
    </w:tblStylePr>
  </w:style>
  <w:style w:type="table" w:customStyle="1" w:styleId="305">
    <w:name w:val="Grid Table 5 Dark - Accent 4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5E5"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808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808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808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8080" w:themeFill="accent4"/>
      </w:tcPr>
    </w:tblStylePr>
    <w:tblStylePr w:type="band1Vert">
      <w:tcPr>
        <w:shd w:val="clear" w:color="auto" w:fill="CCCCCC" w:themeFill="accent4" w:themeFillTint="66"/>
      </w:tcPr>
    </w:tblStylePr>
    <w:tblStylePr w:type="band1Horz">
      <w:tcPr>
        <w:shd w:val="clear" w:color="auto" w:fill="CCCCCC" w:themeFill="accent4" w:themeFillTint="66"/>
      </w:tcPr>
    </w:tblStylePr>
  </w:style>
  <w:style w:type="table" w:customStyle="1" w:styleId="306">
    <w:name w:val="Grid Table 5 Dark - Accent 5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DED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F5F5F"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F5F5F"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F5F5F"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F5F5F" w:themeFill="accent5"/>
      </w:tcPr>
    </w:tblStylePr>
    <w:tblStylePr w:type="band1Vert">
      <w:tcPr>
        <w:shd w:val="clear" w:color="auto" w:fill="BEBEBE" w:themeFill="accent5" w:themeFillTint="66"/>
      </w:tcPr>
    </w:tblStylePr>
    <w:tblStylePr w:type="band1Horz">
      <w:tcPr>
        <w:shd w:val="clear" w:color="auto" w:fill="BEBEBE" w:themeFill="accent5" w:themeFillTint="66"/>
      </w:tcPr>
    </w:tblStylePr>
  </w:style>
  <w:style w:type="table" w:customStyle="1" w:styleId="307">
    <w:name w:val="Grid Table 5 Dark - Accent 61"/>
    <w:basedOn w:val="12"/>
    <w:uiPriority w:val="50"/>
    <w:pPr>
      <w:spacing w:after="0"/>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DBDB"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D4D4D"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D4D4D"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D4D4D"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D4D4D" w:themeFill="accent6"/>
      </w:tcPr>
    </w:tblStylePr>
    <w:tblStylePr w:type="band1Vert">
      <w:tcPr>
        <w:shd w:val="clear" w:color="auto" w:fill="B7B7B7" w:themeFill="accent6" w:themeFillTint="66"/>
      </w:tcPr>
    </w:tblStylePr>
    <w:tblStylePr w:type="band1Horz">
      <w:tcPr>
        <w:shd w:val="clear" w:color="auto" w:fill="B7B7B7" w:themeFill="accent6" w:themeFillTint="66"/>
      </w:tcPr>
    </w:tblStylePr>
  </w:style>
  <w:style w:type="table" w:customStyle="1" w:styleId="308">
    <w:name w:val="Grid Table 6 Colorful1"/>
    <w:basedOn w:val="12"/>
    <w:uiPriority w:val="51"/>
    <w:pPr>
      <w:spacing w:after="0"/>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9">
    <w:name w:val="Grid Table 6 Colorful - Accent 11"/>
    <w:basedOn w:val="12"/>
    <w:uiPriority w:val="51"/>
    <w:pPr>
      <w:spacing w:after="0"/>
    </w:pPr>
    <w:rPr>
      <w:color w:val="0F0F0F" w:themeColor="accent1" w:themeShade="BF"/>
    </w:rPr>
    <w:tblPr>
      <w:tblBorders>
        <w:top w:val="single" w:color="717171" w:themeColor="accent1" w:themeTint="99" w:sz="4" w:space="0"/>
        <w:left w:val="single" w:color="717171" w:themeColor="accent1" w:themeTint="99" w:sz="4" w:space="0"/>
        <w:bottom w:val="single" w:color="717171" w:themeColor="accent1" w:themeTint="99" w:sz="4" w:space="0"/>
        <w:right w:val="single" w:color="717171" w:themeColor="accent1" w:themeTint="99" w:sz="4" w:space="0"/>
        <w:insideH w:val="single" w:color="717171" w:themeColor="accent1" w:themeTint="99" w:sz="4" w:space="0"/>
        <w:insideV w:val="single" w:color="717171" w:themeColor="accent1" w:themeTint="99" w:sz="4" w:space="0"/>
      </w:tblBorders>
    </w:tblPr>
    <w:tblStylePr w:type="firstRow">
      <w:rPr>
        <w:b/>
        <w:bCs/>
      </w:rPr>
      <w:tcPr>
        <w:tcBorders>
          <w:bottom w:val="single" w:color="717171" w:themeColor="accent1" w:themeTint="99" w:sz="12" w:space="0"/>
        </w:tcBorders>
      </w:tcPr>
    </w:tblStylePr>
    <w:tblStylePr w:type="lastRow">
      <w:rPr>
        <w:b/>
        <w:bCs/>
      </w:rPr>
      <w:tcPr>
        <w:tcBorders>
          <w:top w:val="double" w:color="717171" w:themeColor="accent1" w:themeTint="99" w:sz="4" w:space="0"/>
        </w:tcBorders>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310">
    <w:name w:val="Grid Table 6 Colorful - Accent 21"/>
    <w:basedOn w:val="12"/>
    <w:uiPriority w:val="51"/>
    <w:pPr>
      <w:spacing w:after="0"/>
    </w:pPr>
    <w:rPr>
      <w:color w:val="868686" w:themeColor="accent2" w:themeShade="BF"/>
    </w:r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bottom w:val="single" w:color="D0D0D0" w:themeColor="accent2" w:themeTint="99" w:sz="12" w:space="0"/>
        </w:tcBorders>
      </w:tcPr>
    </w:tblStylePr>
    <w:tblStylePr w:type="lastRow">
      <w:rPr>
        <w:b/>
        <w:bCs/>
      </w:rPr>
      <w:tcPr>
        <w:tcBorders>
          <w:top w:val="doub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11">
    <w:name w:val="Grid Table 6 Colorful - Accent 31"/>
    <w:basedOn w:val="12"/>
    <w:uiPriority w:val="51"/>
    <w:pPr>
      <w:spacing w:after="0"/>
    </w:pPr>
    <w:rPr>
      <w:color w:val="717171" w:themeColor="accent3" w:themeShade="BF"/>
    </w:r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bottom w:val="single" w:color="BFBFBF" w:themeColor="accent3" w:themeTint="99" w:sz="12" w:space="0"/>
        </w:tcBorders>
      </w:tcPr>
    </w:tblStylePr>
    <w:tblStylePr w:type="lastRow">
      <w:rPr>
        <w:b/>
        <w:bCs/>
      </w:rPr>
      <w:tcPr>
        <w:tcBorders>
          <w:top w:val="doub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12">
    <w:name w:val="Grid Table 6 Colorful - Accent 41"/>
    <w:basedOn w:val="12"/>
    <w:uiPriority w:val="51"/>
    <w:pPr>
      <w:spacing w:after="0"/>
    </w:pPr>
    <w:rPr>
      <w:color w:val="606060" w:themeColor="accent4" w:themeShade="BF"/>
    </w:r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bottom w:val="single" w:color="B2B2B2" w:themeColor="accent4" w:themeTint="99" w:sz="12" w:space="0"/>
        </w:tcBorders>
      </w:tcPr>
    </w:tblStylePr>
    <w:tblStylePr w:type="lastRow">
      <w:rPr>
        <w:b/>
        <w:bCs/>
      </w:rPr>
      <w:tcPr>
        <w:tcBorders>
          <w:top w:val="doub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13">
    <w:name w:val="Grid Table 6 Colorful - Accent 51"/>
    <w:basedOn w:val="12"/>
    <w:uiPriority w:val="51"/>
    <w:pPr>
      <w:spacing w:after="0"/>
    </w:pPr>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bottom w:val="single" w:color="9E9E9E" w:themeColor="accent5" w:themeTint="99" w:sz="12" w:space="0"/>
        </w:tcBorders>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14">
    <w:name w:val="Grid Table 6 Colorful - Accent 61"/>
    <w:basedOn w:val="12"/>
    <w:uiPriority w:val="51"/>
    <w:pPr>
      <w:spacing w:after="0"/>
    </w:pPr>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bottom w:val="single" w:color="949494" w:themeColor="accent6" w:themeTint="99" w:sz="12" w:space="0"/>
        </w:tcBorders>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15">
    <w:name w:val="Grid Table 7 Colorful1"/>
    <w:basedOn w:val="12"/>
    <w:uiPriority w:val="52"/>
    <w:pPr>
      <w:spacing w:after="0"/>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6">
    <w:name w:val="Grid Table 7 Colorful - Accent 11"/>
    <w:basedOn w:val="12"/>
    <w:uiPriority w:val="52"/>
    <w:pPr>
      <w:spacing w:after="0"/>
    </w:pPr>
    <w:rPr>
      <w:color w:val="0F0F0F" w:themeColor="accent1" w:themeShade="BF"/>
    </w:rPr>
    <w:tblPr>
      <w:tblBorders>
        <w:top w:val="single" w:color="717171" w:themeColor="accent1" w:themeTint="99" w:sz="4" w:space="0"/>
        <w:left w:val="single" w:color="717171" w:themeColor="accent1" w:themeTint="99" w:sz="4" w:space="0"/>
        <w:bottom w:val="single" w:color="717171" w:themeColor="accent1" w:themeTint="99" w:sz="4" w:space="0"/>
        <w:right w:val="single" w:color="717171" w:themeColor="accent1" w:themeTint="99" w:sz="4" w:space="0"/>
        <w:insideH w:val="single" w:color="717171" w:themeColor="accent1" w:themeTint="99" w:sz="4" w:space="0"/>
        <w:insideV w:val="single" w:color="717171"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FCFCF" w:themeFill="accent1" w:themeFillTint="33"/>
      </w:tcPr>
    </w:tblStylePr>
    <w:tblStylePr w:type="band1Horz">
      <w:tcPr>
        <w:shd w:val="clear" w:color="auto" w:fill="CFCFCF" w:themeFill="accent1" w:themeFillTint="33"/>
      </w:tcPr>
    </w:tblStylePr>
    <w:tblStylePr w:type="neCell">
      <w:tcPr>
        <w:tcBorders>
          <w:bottom w:val="single" w:color="717171" w:themeColor="accent1" w:themeTint="99" w:sz="4" w:space="0"/>
        </w:tcBorders>
      </w:tcPr>
    </w:tblStylePr>
    <w:tblStylePr w:type="nwCell">
      <w:tcPr>
        <w:tcBorders>
          <w:bottom w:val="single" w:color="717171" w:themeColor="accent1" w:themeTint="99" w:sz="4" w:space="0"/>
        </w:tcBorders>
      </w:tcPr>
    </w:tblStylePr>
    <w:tblStylePr w:type="seCell">
      <w:tcPr>
        <w:tcBorders>
          <w:top w:val="single" w:color="717171" w:themeColor="accent1" w:themeTint="99" w:sz="4" w:space="0"/>
        </w:tcBorders>
      </w:tcPr>
    </w:tblStylePr>
    <w:tblStylePr w:type="swCell">
      <w:tcPr>
        <w:tcBorders>
          <w:top w:val="single" w:color="717171" w:themeColor="accent1" w:themeTint="99" w:sz="4" w:space="0"/>
        </w:tcBorders>
      </w:tcPr>
    </w:tblStylePr>
  </w:style>
  <w:style w:type="table" w:customStyle="1" w:styleId="317">
    <w:name w:val="Grid Table 7 Colorful - Accent 21"/>
    <w:basedOn w:val="12"/>
    <w:uiPriority w:val="52"/>
    <w:pPr>
      <w:spacing w:after="0"/>
    </w:pPr>
    <w:rPr>
      <w:color w:val="868686" w:themeColor="accent2" w:themeShade="BF"/>
    </w:r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insideV w:val="single" w:color="D0D0D0"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bottom w:val="single" w:color="D0D0D0" w:themeColor="accent2" w:themeTint="99" w:sz="4" w:space="0"/>
        </w:tcBorders>
      </w:tcPr>
    </w:tblStylePr>
    <w:tblStylePr w:type="nwCell">
      <w:tcPr>
        <w:tcBorders>
          <w:bottom w:val="single" w:color="D0D0D0" w:themeColor="accent2" w:themeTint="99" w:sz="4" w:space="0"/>
        </w:tcBorders>
      </w:tcPr>
    </w:tblStylePr>
    <w:tblStylePr w:type="seCell">
      <w:tcPr>
        <w:tcBorders>
          <w:top w:val="single" w:color="D0D0D0" w:themeColor="accent2" w:themeTint="99" w:sz="4" w:space="0"/>
        </w:tcBorders>
      </w:tcPr>
    </w:tblStylePr>
    <w:tblStylePr w:type="swCell">
      <w:tcPr>
        <w:tcBorders>
          <w:top w:val="single" w:color="D0D0D0" w:themeColor="accent2" w:themeTint="99" w:sz="4" w:space="0"/>
        </w:tcBorders>
      </w:tcPr>
    </w:tblStylePr>
  </w:style>
  <w:style w:type="table" w:customStyle="1" w:styleId="318">
    <w:name w:val="Grid Table 7 Colorful - Accent 31"/>
    <w:basedOn w:val="12"/>
    <w:uiPriority w:val="52"/>
    <w:pPr>
      <w:spacing w:after="0"/>
    </w:pPr>
    <w:rPr>
      <w:color w:val="717171" w:themeColor="accent3" w:themeShade="BF"/>
    </w:r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insideV w:val="single" w:color="BFBFBF"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bottom w:val="single" w:color="BFBFBF" w:themeColor="accent3" w:themeTint="99" w:sz="4" w:space="0"/>
        </w:tcBorders>
      </w:tcPr>
    </w:tblStylePr>
    <w:tblStylePr w:type="nwCell">
      <w:tcPr>
        <w:tcBorders>
          <w:bottom w:val="single" w:color="BFBFBF" w:themeColor="accent3" w:themeTint="99" w:sz="4" w:space="0"/>
        </w:tcBorders>
      </w:tcPr>
    </w:tblStylePr>
    <w:tblStylePr w:type="seCell">
      <w:tcPr>
        <w:tcBorders>
          <w:top w:val="single" w:color="BFBFBF" w:themeColor="accent3" w:themeTint="99" w:sz="4" w:space="0"/>
        </w:tcBorders>
      </w:tcPr>
    </w:tblStylePr>
    <w:tblStylePr w:type="swCell">
      <w:tcPr>
        <w:tcBorders>
          <w:top w:val="single" w:color="BFBFBF" w:themeColor="accent3" w:themeTint="99" w:sz="4" w:space="0"/>
        </w:tcBorders>
      </w:tcPr>
    </w:tblStylePr>
  </w:style>
  <w:style w:type="table" w:customStyle="1" w:styleId="319">
    <w:name w:val="Grid Table 7 Colorful - Accent 41"/>
    <w:basedOn w:val="12"/>
    <w:uiPriority w:val="52"/>
    <w:pPr>
      <w:spacing w:after="0"/>
    </w:pPr>
    <w:rPr>
      <w:color w:val="606060" w:themeColor="accent4" w:themeShade="BF"/>
    </w:r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insideV w:val="single" w:color="B2B2B2"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bottom w:val="single" w:color="B2B2B2" w:themeColor="accent4" w:themeTint="99" w:sz="4" w:space="0"/>
        </w:tcBorders>
      </w:tcPr>
    </w:tblStylePr>
    <w:tblStylePr w:type="nwCell">
      <w:tcPr>
        <w:tcBorders>
          <w:bottom w:val="single" w:color="B2B2B2" w:themeColor="accent4" w:themeTint="99" w:sz="4" w:space="0"/>
        </w:tcBorders>
      </w:tcPr>
    </w:tblStylePr>
    <w:tblStylePr w:type="seCell">
      <w:tcPr>
        <w:tcBorders>
          <w:top w:val="single" w:color="B2B2B2" w:themeColor="accent4" w:themeTint="99" w:sz="4" w:space="0"/>
        </w:tcBorders>
      </w:tcPr>
    </w:tblStylePr>
    <w:tblStylePr w:type="swCell">
      <w:tcPr>
        <w:tcBorders>
          <w:top w:val="single" w:color="B2B2B2" w:themeColor="accent4" w:themeTint="99" w:sz="4" w:space="0"/>
        </w:tcBorders>
      </w:tcPr>
    </w:tblStylePr>
  </w:style>
  <w:style w:type="table" w:customStyle="1" w:styleId="320">
    <w:name w:val="Grid Table 7 Colorful - Accent 51"/>
    <w:basedOn w:val="12"/>
    <w:uiPriority w:val="52"/>
    <w:pPr>
      <w:spacing w:after="0"/>
    </w:pPr>
    <w:rPr>
      <w:color w:val="474747" w:themeColor="accent5" w:themeShade="BF"/>
    </w:r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insideV w:val="single" w:color="9E9E9E"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bottom w:val="single" w:color="9E9E9E" w:themeColor="accent5" w:themeTint="99" w:sz="4" w:space="0"/>
        </w:tcBorders>
      </w:tcPr>
    </w:tblStylePr>
    <w:tblStylePr w:type="nwCell">
      <w:tcPr>
        <w:tcBorders>
          <w:bottom w:val="single" w:color="9E9E9E" w:themeColor="accent5" w:themeTint="99" w:sz="4" w:space="0"/>
        </w:tcBorders>
      </w:tcPr>
    </w:tblStylePr>
    <w:tblStylePr w:type="seCell">
      <w:tcPr>
        <w:tcBorders>
          <w:top w:val="single" w:color="9E9E9E" w:themeColor="accent5" w:themeTint="99" w:sz="4" w:space="0"/>
        </w:tcBorders>
      </w:tcPr>
    </w:tblStylePr>
    <w:tblStylePr w:type="swCell">
      <w:tcPr>
        <w:tcBorders>
          <w:top w:val="single" w:color="9E9E9E" w:themeColor="accent5" w:themeTint="99" w:sz="4" w:space="0"/>
        </w:tcBorders>
      </w:tcPr>
    </w:tblStylePr>
  </w:style>
  <w:style w:type="table" w:customStyle="1" w:styleId="321">
    <w:name w:val="Grid Table 7 Colorful - Accent 61"/>
    <w:basedOn w:val="12"/>
    <w:uiPriority w:val="52"/>
    <w:pPr>
      <w:spacing w:after="0"/>
    </w:pPr>
    <w:rPr>
      <w:color w:val="3A3A3A" w:themeColor="accent6" w:themeShade="BF"/>
    </w:r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insideV w:val="single" w:color="949494"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bottom w:val="single" w:color="949494" w:themeColor="accent6" w:themeTint="99" w:sz="4" w:space="0"/>
        </w:tcBorders>
      </w:tcPr>
    </w:tblStylePr>
    <w:tblStylePr w:type="nwCell">
      <w:tcPr>
        <w:tcBorders>
          <w:bottom w:val="single" w:color="949494" w:themeColor="accent6" w:themeTint="99" w:sz="4" w:space="0"/>
        </w:tcBorders>
      </w:tcPr>
    </w:tblStylePr>
    <w:tblStylePr w:type="seCell">
      <w:tcPr>
        <w:tcBorders>
          <w:top w:val="single" w:color="949494" w:themeColor="accent6" w:themeTint="99" w:sz="4" w:space="0"/>
        </w:tcBorders>
      </w:tcPr>
    </w:tblStylePr>
    <w:tblStylePr w:type="swCell">
      <w:tcPr>
        <w:tcBorders>
          <w:top w:val="single" w:color="949494" w:themeColor="accent6" w:themeTint="99" w:sz="4" w:space="0"/>
        </w:tcBorders>
      </w:tcPr>
    </w:tblStylePr>
  </w:style>
  <w:style w:type="character" w:customStyle="1" w:styleId="322">
    <w:name w:val="Hashtag1"/>
    <w:basedOn w:val="11"/>
    <w:semiHidden/>
    <w:unhideWhenUsed/>
    <w:uiPriority w:val="99"/>
    <w:rPr>
      <w:color w:val="2B579A"/>
      <w:shd w:val="clear" w:color="auto" w:fill="E6E6E6"/>
    </w:rPr>
  </w:style>
  <w:style w:type="character" w:customStyle="1" w:styleId="323">
    <w:name w:val="Heading 3 Char"/>
    <w:basedOn w:val="11"/>
    <w:link w:val="4"/>
    <w:semiHidden/>
    <w:uiPriority w:val="9"/>
    <w:rPr>
      <w:rFonts w:asciiTheme="majorHAnsi" w:hAnsiTheme="majorHAnsi" w:eastAsiaTheme="majorEastAsia" w:cstheme="majorBidi"/>
      <w:color w:val="0A0A0A" w:themeColor="accent1" w:themeShade="80"/>
      <w:sz w:val="24"/>
      <w:szCs w:val="24"/>
    </w:rPr>
  </w:style>
  <w:style w:type="character" w:customStyle="1" w:styleId="324">
    <w:name w:val="Heading 4 Char"/>
    <w:basedOn w:val="11"/>
    <w:link w:val="5"/>
    <w:semiHidden/>
    <w:uiPriority w:val="9"/>
    <w:rPr>
      <w:rFonts w:asciiTheme="majorHAnsi" w:hAnsiTheme="majorHAnsi" w:eastAsiaTheme="majorEastAsia" w:cstheme="majorBidi"/>
      <w:i/>
      <w:iCs/>
      <w:color w:val="0F0F0F" w:themeColor="accent1" w:themeShade="BF"/>
    </w:rPr>
  </w:style>
  <w:style w:type="character" w:customStyle="1" w:styleId="325">
    <w:name w:val="Heading 5 Char"/>
    <w:basedOn w:val="11"/>
    <w:link w:val="6"/>
    <w:semiHidden/>
    <w:uiPriority w:val="9"/>
    <w:rPr>
      <w:rFonts w:asciiTheme="majorHAnsi" w:hAnsiTheme="majorHAnsi" w:eastAsiaTheme="majorEastAsia" w:cstheme="majorBidi"/>
      <w:color w:val="0F0F0F" w:themeColor="accent1" w:themeShade="BF"/>
    </w:rPr>
  </w:style>
  <w:style w:type="character" w:customStyle="1" w:styleId="326">
    <w:name w:val="Heading 6 Char"/>
    <w:basedOn w:val="11"/>
    <w:link w:val="7"/>
    <w:semiHidden/>
    <w:uiPriority w:val="9"/>
    <w:rPr>
      <w:rFonts w:asciiTheme="majorHAnsi" w:hAnsiTheme="majorHAnsi" w:eastAsiaTheme="majorEastAsia" w:cstheme="majorBidi"/>
      <w:color w:val="0A0A0A" w:themeColor="accent1" w:themeShade="80"/>
    </w:rPr>
  </w:style>
  <w:style w:type="character" w:customStyle="1" w:styleId="327">
    <w:name w:val="Heading 7 Char"/>
    <w:basedOn w:val="11"/>
    <w:link w:val="8"/>
    <w:semiHidden/>
    <w:uiPriority w:val="9"/>
    <w:rPr>
      <w:rFonts w:asciiTheme="majorHAnsi" w:hAnsiTheme="majorHAnsi" w:eastAsiaTheme="majorEastAsia" w:cstheme="majorBidi"/>
      <w:i/>
      <w:iCs/>
      <w:color w:val="0A0A0A" w:themeColor="accent1" w:themeShade="80"/>
    </w:rPr>
  </w:style>
  <w:style w:type="character" w:customStyle="1" w:styleId="328">
    <w:name w:val="Heading 8 Char"/>
    <w:basedOn w:val="11"/>
    <w:link w:val="9"/>
    <w:semiHidden/>
    <w:uiPriority w:val="9"/>
    <w:rPr>
      <w:rFonts w:asciiTheme="majorHAnsi" w:hAnsiTheme="majorHAnsi" w:eastAsiaTheme="majorEastAsia" w:cstheme="majorBidi"/>
      <w:color w:val="262626" w:themeColor="text1" w:themeTint="D9"/>
      <w:szCs w:val="21"/>
      <w14:textFill>
        <w14:solidFill>
          <w14:schemeClr w14:val="tx1">
            <w14:lumMod w14:val="85000"/>
            <w14:lumOff w14:val="15000"/>
          </w14:schemeClr>
        </w14:solidFill>
      </w14:textFill>
    </w:rPr>
  </w:style>
  <w:style w:type="character" w:customStyle="1" w:styleId="329">
    <w:name w:val="Heading 9 Char"/>
    <w:basedOn w:val="11"/>
    <w:link w:val="10"/>
    <w:semiHidden/>
    <w:uiPriority w:val="9"/>
    <w:rPr>
      <w:rFonts w:asciiTheme="majorHAnsi" w:hAnsiTheme="majorHAnsi" w:eastAsiaTheme="majorEastAsia" w:cstheme="majorBidi"/>
      <w:i/>
      <w:iCs/>
      <w:color w:val="262626" w:themeColor="text1" w:themeTint="D9"/>
      <w:szCs w:val="21"/>
      <w14:textFill>
        <w14:solidFill>
          <w14:schemeClr w14:val="tx1">
            <w14:lumMod w14:val="85000"/>
            <w14:lumOff w14:val="15000"/>
          </w14:schemeClr>
        </w14:solidFill>
      </w14:textFill>
    </w:rPr>
  </w:style>
  <w:style w:type="character" w:customStyle="1" w:styleId="330">
    <w:name w:val="HTML Address Char"/>
    <w:basedOn w:val="11"/>
    <w:link w:val="42"/>
    <w:semiHidden/>
    <w:uiPriority w:val="99"/>
    <w:rPr>
      <w:i/>
      <w:iCs/>
    </w:rPr>
  </w:style>
  <w:style w:type="character" w:customStyle="1" w:styleId="331">
    <w:name w:val="HTML Preformatted Char"/>
    <w:basedOn w:val="11"/>
    <w:link w:val="47"/>
    <w:semiHidden/>
    <w:uiPriority w:val="99"/>
    <w:rPr>
      <w:rFonts w:ascii="Consolas" w:hAnsi="Consolas"/>
      <w:szCs w:val="20"/>
    </w:rPr>
  </w:style>
  <w:style w:type="character" w:customStyle="1" w:styleId="332">
    <w:name w:val="Intense Emphasis"/>
    <w:basedOn w:val="11"/>
    <w:semiHidden/>
    <w:unhideWhenUsed/>
    <w:qFormat/>
    <w:uiPriority w:val="21"/>
    <w:rPr>
      <w:i/>
      <w:iCs/>
      <w:color w:val="141414" w:themeColor="accent1"/>
      <w14:textFill>
        <w14:solidFill>
          <w14:schemeClr w14:val="accent1"/>
        </w14:solidFill>
      </w14:textFill>
    </w:rPr>
  </w:style>
  <w:style w:type="paragraph" w:styleId="333">
    <w:name w:val="Intense Quote"/>
    <w:basedOn w:val="1"/>
    <w:next w:val="1"/>
    <w:link w:val="334"/>
    <w:semiHidden/>
    <w:unhideWhenUsed/>
    <w:qFormat/>
    <w:uiPriority w:val="30"/>
    <w:pPr>
      <w:pBdr>
        <w:top w:val="single" w:color="141414" w:themeColor="accent1" w:sz="4" w:space="10"/>
        <w:bottom w:val="single" w:color="141414" w:themeColor="accent1" w:sz="4" w:space="10"/>
      </w:pBdr>
      <w:spacing w:before="360" w:after="360"/>
      <w:ind w:left="864" w:right="864"/>
      <w:jc w:val="center"/>
    </w:pPr>
    <w:rPr>
      <w:i/>
      <w:iCs/>
      <w:color w:val="141414" w:themeColor="accent1"/>
      <w14:textFill>
        <w14:solidFill>
          <w14:schemeClr w14:val="accent1"/>
        </w14:solidFill>
      </w14:textFill>
    </w:rPr>
  </w:style>
  <w:style w:type="character" w:customStyle="1" w:styleId="334">
    <w:name w:val="Intense Quote Char"/>
    <w:basedOn w:val="11"/>
    <w:link w:val="333"/>
    <w:semiHidden/>
    <w:uiPriority w:val="30"/>
    <w:rPr>
      <w:i/>
      <w:iCs/>
      <w:color w:val="141414" w:themeColor="accent1"/>
      <w14:textFill>
        <w14:solidFill>
          <w14:schemeClr w14:val="accent1"/>
        </w14:solidFill>
      </w14:textFill>
    </w:rPr>
  </w:style>
  <w:style w:type="character" w:customStyle="1" w:styleId="335">
    <w:name w:val="Intense Reference"/>
    <w:basedOn w:val="11"/>
    <w:semiHidden/>
    <w:unhideWhenUsed/>
    <w:qFormat/>
    <w:uiPriority w:val="32"/>
    <w:rPr>
      <w:b/>
      <w:bCs/>
      <w:smallCaps/>
      <w:color w:val="141414" w:themeColor="accent1"/>
      <w:spacing w:val="5"/>
      <w14:textFill>
        <w14:solidFill>
          <w14:schemeClr w14:val="accent1"/>
        </w14:solidFill>
      </w14:textFill>
    </w:rPr>
  </w:style>
  <w:style w:type="paragraph" w:styleId="336">
    <w:name w:val="List Paragraph"/>
    <w:basedOn w:val="1"/>
    <w:unhideWhenUsed/>
    <w:qFormat/>
    <w:uiPriority w:val="34"/>
    <w:pPr>
      <w:ind w:left="720"/>
      <w:contextualSpacing/>
    </w:pPr>
  </w:style>
  <w:style w:type="table" w:customStyle="1" w:styleId="337">
    <w:name w:val="List Table 1 Light1"/>
    <w:basedOn w:val="12"/>
    <w:uiPriority w:val="46"/>
    <w:pPr>
      <w:spacing w:after="0"/>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8">
    <w:name w:val="List Table 1 Light - Accent 11"/>
    <w:basedOn w:val="12"/>
    <w:uiPriority w:val="46"/>
    <w:pPr>
      <w:spacing w:after="0"/>
    </w:pPr>
    <w:tblStylePr w:type="firstRow">
      <w:rPr>
        <w:b/>
        <w:bCs/>
      </w:rPr>
      <w:tcPr>
        <w:tcBorders>
          <w:bottom w:val="single" w:color="717171" w:themeColor="accent1" w:themeTint="99" w:sz="4" w:space="0"/>
        </w:tcBorders>
      </w:tcPr>
    </w:tblStylePr>
    <w:tblStylePr w:type="lastRow">
      <w:rPr>
        <w:b/>
        <w:bCs/>
      </w:rPr>
      <w:tcPr>
        <w:tcBorders>
          <w:top w:val="single" w:color="717171" w:themeColor="accent1" w:themeTint="99" w:sz="4" w:space="0"/>
        </w:tcBorders>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339">
    <w:name w:val="List Table 1 Light - Accent 21"/>
    <w:basedOn w:val="12"/>
    <w:uiPriority w:val="46"/>
    <w:pPr>
      <w:spacing w:after="0"/>
    </w:pPr>
    <w:tblStylePr w:type="firstRow">
      <w:rPr>
        <w:b/>
        <w:bCs/>
      </w:rPr>
      <w:tcPr>
        <w:tcBorders>
          <w:bottom w:val="single" w:color="D0D0D0" w:themeColor="accent2" w:themeTint="99" w:sz="4" w:space="0"/>
        </w:tcBorders>
      </w:tcPr>
    </w:tblStylePr>
    <w:tblStylePr w:type="lastRow">
      <w:rPr>
        <w:b/>
        <w:bCs/>
      </w:rPr>
      <w:tcPr>
        <w:tcBorders>
          <w:top w:val="sing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40">
    <w:name w:val="List Table 1 Light - Accent 31"/>
    <w:basedOn w:val="12"/>
    <w:uiPriority w:val="46"/>
    <w:pPr>
      <w:spacing w:after="0"/>
    </w:pPr>
    <w:tblStylePr w:type="firstRow">
      <w:rPr>
        <w:b/>
        <w:bCs/>
      </w:rPr>
      <w:tcPr>
        <w:tcBorders>
          <w:bottom w:val="single" w:color="BFBFBF" w:themeColor="accent3" w:themeTint="99" w:sz="4" w:space="0"/>
        </w:tcBorders>
      </w:tcPr>
    </w:tblStylePr>
    <w:tblStylePr w:type="lastRow">
      <w:rPr>
        <w:b/>
        <w:bCs/>
      </w:rPr>
      <w:tcPr>
        <w:tcBorders>
          <w:top w:val="sing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41">
    <w:name w:val="List Table 1 Light - Accent 41"/>
    <w:basedOn w:val="12"/>
    <w:uiPriority w:val="46"/>
    <w:pPr>
      <w:spacing w:after="0"/>
    </w:pPr>
    <w:tblStylePr w:type="firstRow">
      <w:rPr>
        <w:b/>
        <w:bCs/>
      </w:rPr>
      <w:tcPr>
        <w:tcBorders>
          <w:bottom w:val="single" w:color="B2B2B2" w:themeColor="accent4" w:themeTint="99" w:sz="4" w:space="0"/>
        </w:tcBorders>
      </w:tcPr>
    </w:tblStylePr>
    <w:tblStylePr w:type="lastRow">
      <w:rPr>
        <w:b/>
        <w:bCs/>
      </w:rPr>
      <w:tcPr>
        <w:tcBorders>
          <w:top w:val="sing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42">
    <w:name w:val="List Table 1 Light - Accent 51"/>
    <w:basedOn w:val="12"/>
    <w:uiPriority w:val="46"/>
    <w:pPr>
      <w:spacing w:after="0"/>
    </w:pPr>
    <w:tblStylePr w:type="firstRow">
      <w:rPr>
        <w:b/>
        <w:bCs/>
      </w:rPr>
      <w:tcPr>
        <w:tcBorders>
          <w:bottom w:val="single" w:color="9E9E9E" w:themeColor="accent5" w:themeTint="99" w:sz="4" w:space="0"/>
        </w:tcBorders>
      </w:tcPr>
    </w:tblStylePr>
    <w:tblStylePr w:type="lastRow">
      <w:rPr>
        <w:b/>
        <w:bCs/>
      </w:rPr>
      <w:tcPr>
        <w:tcBorders>
          <w:top w:val="sing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43">
    <w:name w:val="List Table 1 Light - Accent 61"/>
    <w:basedOn w:val="12"/>
    <w:uiPriority w:val="46"/>
    <w:pPr>
      <w:spacing w:after="0"/>
    </w:pPr>
    <w:tblStylePr w:type="firstRow">
      <w:rPr>
        <w:b/>
        <w:bCs/>
      </w:rPr>
      <w:tcPr>
        <w:tcBorders>
          <w:bottom w:val="single" w:color="949494" w:themeColor="accent6" w:themeTint="99" w:sz="4" w:space="0"/>
        </w:tcBorders>
      </w:tcPr>
    </w:tblStylePr>
    <w:tblStylePr w:type="lastRow">
      <w:rPr>
        <w:b/>
        <w:bCs/>
      </w:rPr>
      <w:tcPr>
        <w:tcBorders>
          <w:top w:val="sing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44">
    <w:name w:val="List Table 21"/>
    <w:basedOn w:val="12"/>
    <w:uiPriority w:val="47"/>
    <w:pPr>
      <w:spacing w:after="0"/>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5">
    <w:name w:val="List Table 2 - Accent 11"/>
    <w:basedOn w:val="12"/>
    <w:uiPriority w:val="47"/>
    <w:pPr>
      <w:spacing w:after="0"/>
    </w:pPr>
    <w:tblPr>
      <w:tblBorders>
        <w:top w:val="single" w:color="717171" w:themeColor="accent1" w:themeTint="99" w:sz="4" w:space="0"/>
        <w:bottom w:val="single" w:color="717171" w:themeColor="accent1" w:themeTint="99" w:sz="4" w:space="0"/>
        <w:insideH w:val="single" w:color="717171"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346">
    <w:name w:val="List Table 2 - Accent 21"/>
    <w:basedOn w:val="12"/>
    <w:uiPriority w:val="47"/>
    <w:pPr>
      <w:spacing w:after="0"/>
    </w:pPr>
    <w:tblPr>
      <w:tblBorders>
        <w:top w:val="single" w:color="D0D0D0" w:themeColor="accent2" w:themeTint="99" w:sz="4" w:space="0"/>
        <w:bottom w:val="single" w:color="D0D0D0" w:themeColor="accent2" w:themeTint="99" w:sz="4" w:space="0"/>
        <w:insideH w:val="single" w:color="D0D0D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47">
    <w:name w:val="List Table 2 - Accent 31"/>
    <w:basedOn w:val="12"/>
    <w:uiPriority w:val="47"/>
    <w:pPr>
      <w:spacing w:after="0"/>
    </w:pPr>
    <w:tblPr>
      <w:tblBorders>
        <w:top w:val="single" w:color="BFBFBF" w:themeColor="accent3" w:themeTint="99" w:sz="4" w:space="0"/>
        <w:bottom w:val="single" w:color="BFBFBF" w:themeColor="accent3" w:themeTint="99" w:sz="4" w:space="0"/>
        <w:insideH w:val="single" w:color="BFBFBF"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48">
    <w:name w:val="List Table 2 - Accent 41"/>
    <w:basedOn w:val="12"/>
    <w:uiPriority w:val="47"/>
    <w:pPr>
      <w:spacing w:after="0"/>
    </w:pPr>
    <w:tblPr>
      <w:tblBorders>
        <w:top w:val="single" w:color="B2B2B2" w:themeColor="accent4" w:themeTint="99" w:sz="4" w:space="0"/>
        <w:bottom w:val="single" w:color="B2B2B2" w:themeColor="accent4" w:themeTint="99" w:sz="4" w:space="0"/>
        <w:insideH w:val="single" w:color="B2B2B2"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49">
    <w:name w:val="List Table 2 - Accent 51"/>
    <w:basedOn w:val="12"/>
    <w:uiPriority w:val="47"/>
    <w:pPr>
      <w:spacing w:after="0"/>
    </w:pPr>
    <w:tblPr>
      <w:tblBorders>
        <w:top w:val="single" w:color="9E9E9E" w:themeColor="accent5" w:themeTint="99" w:sz="4" w:space="0"/>
        <w:bottom w:val="single" w:color="9E9E9E" w:themeColor="accent5" w:themeTint="99" w:sz="4" w:space="0"/>
        <w:insideH w:val="single" w:color="9E9E9E"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50">
    <w:name w:val="List Table 2 - Accent 61"/>
    <w:basedOn w:val="12"/>
    <w:uiPriority w:val="47"/>
    <w:pPr>
      <w:spacing w:after="0"/>
    </w:pPr>
    <w:tblPr>
      <w:tblBorders>
        <w:top w:val="single" w:color="949494" w:themeColor="accent6" w:themeTint="99" w:sz="4" w:space="0"/>
        <w:bottom w:val="single" w:color="949494" w:themeColor="accent6" w:themeTint="99" w:sz="4" w:space="0"/>
        <w:insideH w:val="single" w:color="94949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51">
    <w:name w:val="List Table 31"/>
    <w:basedOn w:val="12"/>
    <w:uiPriority w:val="48"/>
    <w:pPr>
      <w:spacing w:after="0"/>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52">
    <w:name w:val="List Table 3 - Accent 11"/>
    <w:basedOn w:val="12"/>
    <w:uiPriority w:val="48"/>
    <w:pPr>
      <w:spacing w:after="0"/>
    </w:pPr>
    <w:tblPr>
      <w:tblBorders>
        <w:top w:val="single" w:color="141414" w:themeColor="accent1" w:sz="4" w:space="0"/>
        <w:left w:val="single" w:color="141414" w:themeColor="accent1" w:sz="4" w:space="0"/>
        <w:bottom w:val="single" w:color="141414" w:themeColor="accent1" w:sz="4" w:space="0"/>
        <w:right w:val="single" w:color="141414" w:themeColor="accent1" w:sz="4" w:space="0"/>
      </w:tblBorders>
    </w:tblPr>
    <w:tblStylePr w:type="firstRow">
      <w:rPr>
        <w:b/>
        <w:bCs/>
        <w:color w:val="FFFFFF" w:themeColor="background1"/>
        <w14:textFill>
          <w14:solidFill>
            <w14:schemeClr w14:val="bg1"/>
          </w14:solidFill>
        </w14:textFill>
      </w:rPr>
      <w:tcPr>
        <w:shd w:val="clear" w:color="auto" w:fill="141414" w:themeFill="accent1"/>
      </w:tcPr>
    </w:tblStylePr>
    <w:tblStylePr w:type="lastRow">
      <w:rPr>
        <w:b/>
        <w:bCs/>
      </w:rPr>
      <w:tcPr>
        <w:tcBorders>
          <w:top w:val="double" w:color="14141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141414" w:themeColor="accent1" w:sz="4" w:space="0"/>
          <w:right w:val="single" w:color="141414" w:themeColor="accent1" w:sz="4" w:space="0"/>
        </w:tcBorders>
      </w:tcPr>
    </w:tblStylePr>
    <w:tblStylePr w:type="band1Horz">
      <w:tcPr>
        <w:tcBorders>
          <w:top w:val="single" w:color="141414" w:themeColor="accent1" w:sz="4" w:space="0"/>
          <w:bottom w:val="single" w:color="14141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141414" w:themeColor="accent1" w:sz="4" w:space="0"/>
          <w:left w:val="nil"/>
        </w:tcBorders>
      </w:tcPr>
    </w:tblStylePr>
    <w:tblStylePr w:type="swCell">
      <w:tcPr>
        <w:tcBorders>
          <w:top w:val="double" w:color="141414" w:themeColor="accent1" w:sz="4" w:space="0"/>
          <w:right w:val="nil"/>
        </w:tcBorders>
      </w:tcPr>
    </w:tblStylePr>
  </w:style>
  <w:style w:type="table" w:customStyle="1" w:styleId="353">
    <w:name w:val="List Table 3 - Accent 21"/>
    <w:basedOn w:val="12"/>
    <w:uiPriority w:val="48"/>
    <w:pPr>
      <w:spacing w:after="0"/>
    </w:pPr>
    <w:tblPr>
      <w:tblBorders>
        <w:top w:val="single" w:color="B2B2B2" w:themeColor="accent2" w:sz="4" w:space="0"/>
        <w:left w:val="single" w:color="B2B2B2" w:themeColor="accent2" w:sz="4" w:space="0"/>
        <w:bottom w:val="single" w:color="B2B2B2" w:themeColor="accent2" w:sz="4" w:space="0"/>
        <w:right w:val="single" w:color="B2B2B2" w:themeColor="accent2" w:sz="4" w:space="0"/>
      </w:tblBorders>
    </w:tblPr>
    <w:tblStylePr w:type="firstRow">
      <w:rPr>
        <w:b/>
        <w:bCs/>
        <w:color w:val="FFFFFF" w:themeColor="background1"/>
        <w14:textFill>
          <w14:solidFill>
            <w14:schemeClr w14:val="bg1"/>
          </w14:solidFill>
        </w14:textFill>
      </w:rPr>
      <w:tcPr>
        <w:shd w:val="clear" w:color="auto" w:fill="B2B2B2" w:themeFill="accent2"/>
      </w:tcPr>
    </w:tblStylePr>
    <w:tblStylePr w:type="lastRow">
      <w:rPr>
        <w:b/>
        <w:bCs/>
      </w:rPr>
      <w:tcPr>
        <w:tcBorders>
          <w:top w:val="double" w:color="B2B2B2"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B2B2B2" w:themeColor="accent2" w:sz="4" w:space="0"/>
          <w:right w:val="single" w:color="B2B2B2" w:themeColor="accent2" w:sz="4" w:space="0"/>
        </w:tcBorders>
      </w:tcPr>
    </w:tblStylePr>
    <w:tblStylePr w:type="band1Horz">
      <w:tcPr>
        <w:tcBorders>
          <w:top w:val="single" w:color="B2B2B2" w:themeColor="accent2" w:sz="4" w:space="0"/>
          <w:bottom w:val="single" w:color="B2B2B2"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B2B2B2" w:themeColor="accent2" w:sz="4" w:space="0"/>
          <w:left w:val="nil"/>
        </w:tcBorders>
      </w:tcPr>
    </w:tblStylePr>
    <w:tblStylePr w:type="swCell">
      <w:tcPr>
        <w:tcBorders>
          <w:top w:val="double" w:color="B2B2B2" w:themeColor="accent2" w:sz="4" w:space="0"/>
          <w:right w:val="nil"/>
        </w:tcBorders>
      </w:tcPr>
    </w:tblStylePr>
  </w:style>
  <w:style w:type="table" w:customStyle="1" w:styleId="354">
    <w:name w:val="List Table 3 - Accent 31"/>
    <w:basedOn w:val="12"/>
    <w:uiPriority w:val="48"/>
    <w:pPr>
      <w:spacing w:after="0"/>
    </w:pPr>
    <w:tblPr>
      <w:tblBorders>
        <w:top w:val="single" w:color="969696" w:themeColor="accent3" w:sz="4" w:space="0"/>
        <w:left w:val="single" w:color="969696" w:themeColor="accent3" w:sz="4" w:space="0"/>
        <w:bottom w:val="single" w:color="969696" w:themeColor="accent3" w:sz="4" w:space="0"/>
        <w:right w:val="single" w:color="969696" w:themeColor="accent3" w:sz="4" w:space="0"/>
      </w:tblBorders>
    </w:tblPr>
    <w:tblStylePr w:type="firstRow">
      <w:rPr>
        <w:b/>
        <w:bCs/>
        <w:color w:val="FFFFFF" w:themeColor="background1"/>
        <w14:textFill>
          <w14:solidFill>
            <w14:schemeClr w14:val="bg1"/>
          </w14:solidFill>
        </w14:textFill>
      </w:rPr>
      <w:tcPr>
        <w:shd w:val="clear" w:color="auto" w:fill="969696" w:themeFill="accent3"/>
      </w:tcPr>
    </w:tblStylePr>
    <w:tblStylePr w:type="lastRow">
      <w:rPr>
        <w:b/>
        <w:bCs/>
      </w:rPr>
      <w:tcPr>
        <w:tcBorders>
          <w:top w:val="double" w:color="969696"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69696" w:themeColor="accent3" w:sz="4" w:space="0"/>
          <w:right w:val="single" w:color="969696" w:themeColor="accent3" w:sz="4" w:space="0"/>
        </w:tcBorders>
      </w:tcPr>
    </w:tblStylePr>
    <w:tblStylePr w:type="band1Horz">
      <w:tcPr>
        <w:tcBorders>
          <w:top w:val="single" w:color="969696" w:themeColor="accent3" w:sz="4" w:space="0"/>
          <w:bottom w:val="single" w:color="969696"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69696" w:themeColor="accent3" w:sz="4" w:space="0"/>
          <w:left w:val="nil"/>
        </w:tcBorders>
      </w:tcPr>
    </w:tblStylePr>
    <w:tblStylePr w:type="swCell">
      <w:tcPr>
        <w:tcBorders>
          <w:top w:val="double" w:color="969696" w:themeColor="accent3" w:sz="4" w:space="0"/>
          <w:right w:val="nil"/>
        </w:tcBorders>
      </w:tcPr>
    </w:tblStylePr>
  </w:style>
  <w:style w:type="table" w:customStyle="1" w:styleId="355">
    <w:name w:val="List Table 3 - Accent 41"/>
    <w:basedOn w:val="12"/>
    <w:uiPriority w:val="48"/>
    <w:pPr>
      <w:spacing w:after="0"/>
    </w:pPr>
    <w:tblPr>
      <w:tblBorders>
        <w:top w:val="single" w:color="808080" w:themeColor="accent4" w:sz="4" w:space="0"/>
        <w:left w:val="single" w:color="808080" w:themeColor="accent4" w:sz="4" w:space="0"/>
        <w:bottom w:val="single" w:color="808080" w:themeColor="accent4" w:sz="4" w:space="0"/>
        <w:right w:val="single" w:color="808080" w:themeColor="accent4" w:sz="4" w:space="0"/>
      </w:tblBorders>
    </w:tblPr>
    <w:tblStylePr w:type="firstRow">
      <w:rPr>
        <w:b/>
        <w:bCs/>
        <w:color w:val="FFFFFF" w:themeColor="background1"/>
        <w14:textFill>
          <w14:solidFill>
            <w14:schemeClr w14:val="bg1"/>
          </w14:solidFill>
        </w14:textFill>
      </w:rPr>
      <w:tcPr>
        <w:shd w:val="clear" w:color="auto" w:fill="808080" w:themeFill="accent4"/>
      </w:tcPr>
    </w:tblStylePr>
    <w:tblStylePr w:type="lastRow">
      <w:rPr>
        <w:b/>
        <w:bCs/>
      </w:rPr>
      <w:tcPr>
        <w:tcBorders>
          <w:top w:val="double" w:color="80808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8080" w:themeColor="accent4" w:sz="4" w:space="0"/>
          <w:right w:val="single" w:color="808080" w:themeColor="accent4" w:sz="4" w:space="0"/>
        </w:tcBorders>
      </w:tcPr>
    </w:tblStylePr>
    <w:tblStylePr w:type="band1Horz">
      <w:tcPr>
        <w:tcBorders>
          <w:top w:val="single" w:color="808080" w:themeColor="accent4" w:sz="4" w:space="0"/>
          <w:bottom w:val="single" w:color="80808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8080" w:themeColor="accent4" w:sz="4" w:space="0"/>
          <w:left w:val="nil"/>
        </w:tcBorders>
      </w:tcPr>
    </w:tblStylePr>
    <w:tblStylePr w:type="swCell">
      <w:tcPr>
        <w:tcBorders>
          <w:top w:val="double" w:color="808080" w:themeColor="accent4" w:sz="4" w:space="0"/>
          <w:right w:val="nil"/>
        </w:tcBorders>
      </w:tcPr>
    </w:tblStylePr>
  </w:style>
  <w:style w:type="table" w:customStyle="1" w:styleId="356">
    <w:name w:val="List Table 3 - Accent 51"/>
    <w:basedOn w:val="12"/>
    <w:uiPriority w:val="48"/>
    <w:pPr>
      <w:spacing w:after="0"/>
    </w:pPr>
    <w:tblPr>
      <w:tblBorders>
        <w:top w:val="single" w:color="5F5F5F" w:themeColor="accent5" w:sz="4" w:space="0"/>
        <w:left w:val="single" w:color="5F5F5F" w:themeColor="accent5" w:sz="4" w:space="0"/>
        <w:bottom w:val="single" w:color="5F5F5F" w:themeColor="accent5" w:sz="4" w:space="0"/>
        <w:right w:val="single" w:color="5F5F5F" w:themeColor="accent5" w:sz="4" w:space="0"/>
      </w:tblBorders>
    </w:tblPr>
    <w:tblStylePr w:type="firstRow">
      <w:rPr>
        <w:b/>
        <w:bCs/>
        <w:color w:val="FFFFFF" w:themeColor="background1"/>
        <w14:textFill>
          <w14:solidFill>
            <w14:schemeClr w14:val="bg1"/>
          </w14:solidFill>
        </w14:textFill>
      </w:rPr>
      <w:tcPr>
        <w:shd w:val="clear" w:color="auto" w:fill="5F5F5F" w:themeFill="accent5"/>
      </w:tcPr>
    </w:tblStylePr>
    <w:tblStylePr w:type="lastRow">
      <w:rPr>
        <w:b/>
        <w:bCs/>
      </w:rPr>
      <w:tcPr>
        <w:tcBorders>
          <w:top w:val="double" w:color="5F5F5F"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F5F5F" w:themeColor="accent5" w:sz="4" w:space="0"/>
          <w:right w:val="single" w:color="5F5F5F" w:themeColor="accent5" w:sz="4" w:space="0"/>
        </w:tcBorders>
      </w:tcPr>
    </w:tblStylePr>
    <w:tblStylePr w:type="band1Horz">
      <w:tcPr>
        <w:tcBorders>
          <w:top w:val="single" w:color="5F5F5F" w:themeColor="accent5" w:sz="4" w:space="0"/>
          <w:bottom w:val="single" w:color="5F5F5F"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F5F5F" w:themeColor="accent5" w:sz="4" w:space="0"/>
          <w:left w:val="nil"/>
        </w:tcBorders>
      </w:tcPr>
    </w:tblStylePr>
    <w:tblStylePr w:type="swCell">
      <w:tcPr>
        <w:tcBorders>
          <w:top w:val="double" w:color="5F5F5F" w:themeColor="accent5" w:sz="4" w:space="0"/>
          <w:right w:val="nil"/>
        </w:tcBorders>
      </w:tcPr>
    </w:tblStylePr>
  </w:style>
  <w:style w:type="table" w:customStyle="1" w:styleId="357">
    <w:name w:val="List Table 3 - Accent 61"/>
    <w:basedOn w:val="12"/>
    <w:uiPriority w:val="48"/>
    <w:pPr>
      <w:spacing w:after="0"/>
    </w:pPr>
    <w:tblPr>
      <w:tblBorders>
        <w:top w:val="single" w:color="4D4D4D" w:themeColor="accent6" w:sz="4" w:space="0"/>
        <w:left w:val="single" w:color="4D4D4D" w:themeColor="accent6" w:sz="4" w:space="0"/>
        <w:bottom w:val="single" w:color="4D4D4D" w:themeColor="accent6" w:sz="4" w:space="0"/>
        <w:right w:val="single" w:color="4D4D4D" w:themeColor="accent6" w:sz="4" w:space="0"/>
      </w:tblBorders>
    </w:tblPr>
    <w:tblStylePr w:type="firstRow">
      <w:rPr>
        <w:b/>
        <w:bCs/>
        <w:color w:val="FFFFFF" w:themeColor="background1"/>
        <w14:textFill>
          <w14:solidFill>
            <w14:schemeClr w14:val="bg1"/>
          </w14:solidFill>
        </w14:textFill>
      </w:rPr>
      <w:tcPr>
        <w:shd w:val="clear" w:color="auto" w:fill="4D4D4D" w:themeFill="accent6"/>
      </w:tcPr>
    </w:tblStylePr>
    <w:tblStylePr w:type="lastRow">
      <w:rPr>
        <w:b/>
        <w:bCs/>
      </w:rPr>
      <w:tcPr>
        <w:tcBorders>
          <w:top w:val="double" w:color="4D4D4D"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D4D4D" w:themeColor="accent6" w:sz="4" w:space="0"/>
          <w:right w:val="single" w:color="4D4D4D" w:themeColor="accent6" w:sz="4" w:space="0"/>
        </w:tcBorders>
      </w:tcPr>
    </w:tblStylePr>
    <w:tblStylePr w:type="band1Horz">
      <w:tcPr>
        <w:tcBorders>
          <w:top w:val="single" w:color="4D4D4D" w:themeColor="accent6" w:sz="4" w:space="0"/>
          <w:bottom w:val="single" w:color="4D4D4D"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D4D4D" w:themeColor="accent6" w:sz="4" w:space="0"/>
          <w:left w:val="nil"/>
        </w:tcBorders>
      </w:tcPr>
    </w:tblStylePr>
    <w:tblStylePr w:type="swCell">
      <w:tcPr>
        <w:tcBorders>
          <w:top w:val="double" w:color="4D4D4D" w:themeColor="accent6" w:sz="4" w:space="0"/>
          <w:right w:val="nil"/>
        </w:tcBorders>
      </w:tcPr>
    </w:tblStylePr>
  </w:style>
  <w:style w:type="table" w:customStyle="1" w:styleId="358">
    <w:name w:val="List Table 41"/>
    <w:basedOn w:val="12"/>
    <w:uiPriority w:val="49"/>
    <w:pPr>
      <w:spacing w:after="0"/>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9">
    <w:name w:val="List Table 4 - Accent 11"/>
    <w:basedOn w:val="12"/>
    <w:uiPriority w:val="49"/>
    <w:pPr>
      <w:spacing w:after="0"/>
    </w:pPr>
    <w:tblPr>
      <w:tblBorders>
        <w:top w:val="single" w:color="717171" w:themeColor="accent1" w:themeTint="99" w:sz="4" w:space="0"/>
        <w:left w:val="single" w:color="717171" w:themeColor="accent1" w:themeTint="99" w:sz="4" w:space="0"/>
        <w:bottom w:val="single" w:color="717171" w:themeColor="accent1" w:themeTint="99" w:sz="4" w:space="0"/>
        <w:right w:val="single" w:color="717171" w:themeColor="accent1" w:themeTint="99" w:sz="4" w:space="0"/>
        <w:insideH w:val="single" w:color="717171" w:themeColor="accent1" w:themeTint="99" w:sz="4" w:space="0"/>
      </w:tblBorders>
    </w:tblPr>
    <w:tblStylePr w:type="firstRow">
      <w:rPr>
        <w:b/>
        <w:bCs/>
        <w:color w:val="FFFFFF" w:themeColor="background1"/>
        <w14:textFill>
          <w14:solidFill>
            <w14:schemeClr w14:val="bg1"/>
          </w14:solidFill>
        </w14:textFill>
      </w:rPr>
      <w:tcPr>
        <w:tcBorders>
          <w:top w:val="single" w:color="141414" w:themeColor="accent1" w:sz="4" w:space="0"/>
          <w:left w:val="single" w:color="141414" w:themeColor="accent1" w:sz="4" w:space="0"/>
          <w:bottom w:val="single" w:color="141414" w:themeColor="accent1" w:sz="4" w:space="0"/>
          <w:right w:val="single" w:color="141414" w:themeColor="accent1" w:sz="4" w:space="0"/>
          <w:insideH w:val="nil"/>
        </w:tcBorders>
        <w:shd w:val="clear" w:color="auto" w:fill="141414" w:themeFill="accent1"/>
      </w:tcPr>
    </w:tblStylePr>
    <w:tblStylePr w:type="lastRow">
      <w:rPr>
        <w:b/>
        <w:bCs/>
      </w:rPr>
      <w:tcPr>
        <w:tcBorders>
          <w:top w:val="double" w:color="717171" w:themeColor="accent1" w:themeTint="99" w:sz="4" w:space="0"/>
        </w:tcBorders>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360">
    <w:name w:val="List Table 4 - Accent 21"/>
    <w:basedOn w:val="12"/>
    <w:uiPriority w:val="49"/>
    <w:pPr>
      <w:spacing w:after="0"/>
    </w:pPr>
    <w:tblPr>
      <w:tblBorders>
        <w:top w:val="single" w:color="D0D0D0" w:themeColor="accent2" w:themeTint="99" w:sz="4" w:space="0"/>
        <w:left w:val="single" w:color="D0D0D0" w:themeColor="accent2" w:themeTint="99" w:sz="4" w:space="0"/>
        <w:bottom w:val="single" w:color="D0D0D0" w:themeColor="accent2" w:themeTint="99" w:sz="4" w:space="0"/>
        <w:right w:val="single" w:color="D0D0D0" w:themeColor="accent2" w:themeTint="99" w:sz="4" w:space="0"/>
        <w:insideH w:val="single" w:color="D0D0D0" w:themeColor="accent2" w:themeTint="99" w:sz="4" w:space="0"/>
      </w:tblBorders>
    </w:tblPr>
    <w:tblStylePr w:type="firstRow">
      <w:rPr>
        <w:b/>
        <w:bCs/>
        <w:color w:val="FFFFFF" w:themeColor="background1"/>
        <w14:textFill>
          <w14:solidFill>
            <w14:schemeClr w14:val="bg1"/>
          </w14:solidFill>
        </w14:textFill>
      </w:rPr>
      <w:tcPr>
        <w:tcBorders>
          <w:top w:val="single" w:color="B2B2B2" w:themeColor="accent2" w:sz="4" w:space="0"/>
          <w:left w:val="single" w:color="B2B2B2" w:themeColor="accent2" w:sz="4" w:space="0"/>
          <w:bottom w:val="single" w:color="B2B2B2" w:themeColor="accent2" w:sz="4" w:space="0"/>
          <w:right w:val="single" w:color="B2B2B2" w:themeColor="accent2" w:sz="4" w:space="0"/>
          <w:insideH w:val="nil"/>
        </w:tcBorders>
        <w:shd w:val="clear" w:color="auto" w:fill="B2B2B2" w:themeFill="accent2"/>
      </w:tcPr>
    </w:tblStylePr>
    <w:tblStylePr w:type="lastRow">
      <w:rPr>
        <w:b/>
        <w:bCs/>
      </w:rPr>
      <w:tcPr>
        <w:tcBorders>
          <w:top w:val="double" w:color="D0D0D0" w:themeColor="accent2" w:themeTint="99"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61">
    <w:name w:val="List Table 4 - Accent 31"/>
    <w:basedOn w:val="12"/>
    <w:uiPriority w:val="49"/>
    <w:pPr>
      <w:spacing w:after="0"/>
    </w:pPr>
    <w:tblPr>
      <w:tblBorders>
        <w:top w:val="single" w:color="BFBFBF" w:themeColor="accent3" w:themeTint="99" w:sz="4" w:space="0"/>
        <w:left w:val="single" w:color="BFBFBF" w:themeColor="accent3" w:themeTint="99" w:sz="4" w:space="0"/>
        <w:bottom w:val="single" w:color="BFBFBF" w:themeColor="accent3" w:themeTint="99" w:sz="4" w:space="0"/>
        <w:right w:val="single" w:color="BFBFBF" w:themeColor="accent3" w:themeTint="99" w:sz="4" w:space="0"/>
        <w:insideH w:val="single" w:color="BFBFBF" w:themeColor="accent3" w:themeTint="99" w:sz="4" w:space="0"/>
      </w:tblBorders>
    </w:tblPr>
    <w:tblStylePr w:type="firstRow">
      <w:rPr>
        <w:b/>
        <w:bCs/>
        <w:color w:val="FFFFFF" w:themeColor="background1"/>
        <w14:textFill>
          <w14:solidFill>
            <w14:schemeClr w14:val="bg1"/>
          </w14:solidFill>
        </w14:textFill>
      </w:rPr>
      <w:tcPr>
        <w:tcBorders>
          <w:top w:val="single" w:color="969696" w:themeColor="accent3" w:sz="4" w:space="0"/>
          <w:left w:val="single" w:color="969696" w:themeColor="accent3" w:sz="4" w:space="0"/>
          <w:bottom w:val="single" w:color="969696" w:themeColor="accent3" w:sz="4" w:space="0"/>
          <w:right w:val="single" w:color="969696" w:themeColor="accent3" w:sz="4" w:space="0"/>
          <w:insideH w:val="nil"/>
        </w:tcBorders>
        <w:shd w:val="clear" w:color="auto" w:fill="969696" w:themeFill="accent3"/>
      </w:tcPr>
    </w:tblStylePr>
    <w:tblStylePr w:type="lastRow">
      <w:rPr>
        <w:b/>
        <w:bCs/>
      </w:rPr>
      <w:tcPr>
        <w:tcBorders>
          <w:top w:val="double" w:color="BFBFBF" w:themeColor="accent3" w:themeTint="99"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62">
    <w:name w:val="List Table 4 - Accent 41"/>
    <w:basedOn w:val="12"/>
    <w:uiPriority w:val="49"/>
    <w:pPr>
      <w:spacing w:after="0"/>
    </w:pPr>
    <w:tblPr>
      <w:tblBorders>
        <w:top w:val="single" w:color="B2B2B2" w:themeColor="accent4" w:themeTint="99" w:sz="4" w:space="0"/>
        <w:left w:val="single" w:color="B2B2B2" w:themeColor="accent4" w:themeTint="99" w:sz="4" w:space="0"/>
        <w:bottom w:val="single" w:color="B2B2B2" w:themeColor="accent4" w:themeTint="99" w:sz="4" w:space="0"/>
        <w:right w:val="single" w:color="B2B2B2" w:themeColor="accent4" w:themeTint="99" w:sz="4" w:space="0"/>
        <w:insideH w:val="single" w:color="B2B2B2" w:themeColor="accent4" w:themeTint="99" w:sz="4" w:space="0"/>
      </w:tblBorders>
    </w:tblPr>
    <w:tblStylePr w:type="firstRow">
      <w:rPr>
        <w:b/>
        <w:bCs/>
        <w:color w:val="FFFFFF" w:themeColor="background1"/>
        <w14:textFill>
          <w14:solidFill>
            <w14:schemeClr w14:val="bg1"/>
          </w14:solidFill>
        </w14:textFill>
      </w:rPr>
      <w:tcPr>
        <w:tcBorders>
          <w:top w:val="single" w:color="808080" w:themeColor="accent4" w:sz="4" w:space="0"/>
          <w:left w:val="single" w:color="808080" w:themeColor="accent4" w:sz="4" w:space="0"/>
          <w:bottom w:val="single" w:color="808080" w:themeColor="accent4" w:sz="4" w:space="0"/>
          <w:right w:val="single" w:color="808080" w:themeColor="accent4" w:sz="4" w:space="0"/>
          <w:insideH w:val="nil"/>
        </w:tcBorders>
        <w:shd w:val="clear" w:color="auto" w:fill="808080" w:themeFill="accent4"/>
      </w:tcPr>
    </w:tblStylePr>
    <w:tblStylePr w:type="lastRow">
      <w:rPr>
        <w:b/>
        <w:bCs/>
      </w:rPr>
      <w:tcPr>
        <w:tcBorders>
          <w:top w:val="double" w:color="B2B2B2" w:themeColor="accent4" w:themeTint="99"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63">
    <w:name w:val="List Table 4 - Accent 51"/>
    <w:basedOn w:val="12"/>
    <w:uiPriority w:val="49"/>
    <w:pPr>
      <w:spacing w:after="0"/>
    </w:pPr>
    <w:tblPr>
      <w:tblBorders>
        <w:top w:val="single" w:color="9E9E9E" w:themeColor="accent5" w:themeTint="99" w:sz="4" w:space="0"/>
        <w:left w:val="single" w:color="9E9E9E" w:themeColor="accent5" w:themeTint="99" w:sz="4" w:space="0"/>
        <w:bottom w:val="single" w:color="9E9E9E" w:themeColor="accent5" w:themeTint="99" w:sz="4" w:space="0"/>
        <w:right w:val="single" w:color="9E9E9E" w:themeColor="accent5" w:themeTint="99" w:sz="4" w:space="0"/>
        <w:insideH w:val="single" w:color="9E9E9E" w:themeColor="accent5" w:themeTint="99" w:sz="4" w:space="0"/>
      </w:tblBorders>
    </w:tblPr>
    <w:tblStylePr w:type="firstRow">
      <w:rPr>
        <w:b/>
        <w:bCs/>
        <w:color w:val="FFFFFF" w:themeColor="background1"/>
        <w14:textFill>
          <w14:solidFill>
            <w14:schemeClr w14:val="bg1"/>
          </w14:solidFill>
        </w14:textFill>
      </w:rPr>
      <w:tcPr>
        <w:tcBorders>
          <w:top w:val="single" w:color="5F5F5F" w:themeColor="accent5" w:sz="4" w:space="0"/>
          <w:left w:val="single" w:color="5F5F5F" w:themeColor="accent5" w:sz="4" w:space="0"/>
          <w:bottom w:val="single" w:color="5F5F5F" w:themeColor="accent5" w:sz="4" w:space="0"/>
          <w:right w:val="single" w:color="5F5F5F" w:themeColor="accent5" w:sz="4" w:space="0"/>
          <w:insideH w:val="nil"/>
        </w:tcBorders>
        <w:shd w:val="clear" w:color="auto" w:fill="5F5F5F" w:themeFill="accent5"/>
      </w:tcPr>
    </w:tblStylePr>
    <w:tblStylePr w:type="lastRow">
      <w:rPr>
        <w:b/>
        <w:bCs/>
      </w:rPr>
      <w:tcPr>
        <w:tcBorders>
          <w:top w:val="double" w:color="9E9E9E" w:themeColor="accent5" w:themeTint="99"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64">
    <w:name w:val="List Table 4 - Accent 61"/>
    <w:basedOn w:val="12"/>
    <w:uiPriority w:val="49"/>
    <w:pPr>
      <w:spacing w:after="0"/>
    </w:pPr>
    <w:tblPr>
      <w:tblBorders>
        <w:top w:val="single" w:color="949494" w:themeColor="accent6" w:themeTint="99" w:sz="4" w:space="0"/>
        <w:left w:val="single" w:color="949494" w:themeColor="accent6" w:themeTint="99" w:sz="4" w:space="0"/>
        <w:bottom w:val="single" w:color="949494" w:themeColor="accent6" w:themeTint="99" w:sz="4" w:space="0"/>
        <w:right w:val="single" w:color="949494" w:themeColor="accent6" w:themeTint="99" w:sz="4" w:space="0"/>
        <w:insideH w:val="single" w:color="949494" w:themeColor="accent6" w:themeTint="99" w:sz="4" w:space="0"/>
      </w:tblBorders>
    </w:tblPr>
    <w:tblStylePr w:type="firstRow">
      <w:rPr>
        <w:b/>
        <w:bCs/>
        <w:color w:val="FFFFFF" w:themeColor="background1"/>
        <w14:textFill>
          <w14:solidFill>
            <w14:schemeClr w14:val="bg1"/>
          </w14:solidFill>
        </w14:textFill>
      </w:rPr>
      <w:tcPr>
        <w:tcBorders>
          <w:top w:val="single" w:color="4D4D4D" w:themeColor="accent6" w:sz="4" w:space="0"/>
          <w:left w:val="single" w:color="4D4D4D" w:themeColor="accent6" w:sz="4" w:space="0"/>
          <w:bottom w:val="single" w:color="4D4D4D" w:themeColor="accent6" w:sz="4" w:space="0"/>
          <w:right w:val="single" w:color="4D4D4D" w:themeColor="accent6" w:sz="4" w:space="0"/>
          <w:insideH w:val="nil"/>
        </w:tcBorders>
        <w:shd w:val="clear" w:color="auto" w:fill="4D4D4D" w:themeFill="accent6"/>
      </w:tcPr>
    </w:tblStylePr>
    <w:tblStylePr w:type="lastRow">
      <w:rPr>
        <w:b/>
        <w:bCs/>
      </w:rPr>
      <w:tcPr>
        <w:tcBorders>
          <w:top w:val="double" w:color="949494" w:themeColor="accent6" w:themeTint="99"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65">
    <w:name w:val="List Table 5 Dark1"/>
    <w:basedOn w:val="12"/>
    <w:uiPriority w:val="50"/>
    <w:pPr>
      <w:spacing w:after="0"/>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 Accent 11"/>
    <w:basedOn w:val="12"/>
    <w:uiPriority w:val="50"/>
    <w:pPr>
      <w:spacing w:after="0"/>
    </w:pPr>
    <w:rPr>
      <w:color w:val="FFFFFF" w:themeColor="background1"/>
      <w14:textFill>
        <w14:solidFill>
          <w14:schemeClr w14:val="bg1"/>
        </w14:solidFill>
      </w14:textFill>
    </w:rPr>
    <w:tblPr>
      <w:tblBorders>
        <w:top w:val="single" w:color="141414" w:themeColor="accent1" w:sz="24" w:space="0"/>
        <w:left w:val="single" w:color="141414" w:themeColor="accent1" w:sz="24" w:space="0"/>
        <w:bottom w:val="single" w:color="141414" w:themeColor="accent1" w:sz="24" w:space="0"/>
        <w:right w:val="single" w:color="141414" w:themeColor="accent1" w:sz="24" w:space="0"/>
      </w:tblBorders>
    </w:tblPr>
    <w:tcPr>
      <w:shd w:val="clear" w:color="auto" w:fill="141414"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 Accent 21"/>
    <w:basedOn w:val="12"/>
    <w:uiPriority w:val="50"/>
    <w:pPr>
      <w:spacing w:after="0"/>
    </w:pPr>
    <w:rPr>
      <w:color w:val="FFFFFF" w:themeColor="background1"/>
      <w14:textFill>
        <w14:solidFill>
          <w14:schemeClr w14:val="bg1"/>
        </w14:solidFill>
      </w14:textFill>
    </w:rPr>
    <w:tblPr>
      <w:tblBorders>
        <w:top w:val="single" w:color="B2B2B2" w:themeColor="accent2" w:sz="24" w:space="0"/>
        <w:left w:val="single" w:color="B2B2B2" w:themeColor="accent2" w:sz="24" w:space="0"/>
        <w:bottom w:val="single" w:color="B2B2B2" w:themeColor="accent2" w:sz="24" w:space="0"/>
        <w:right w:val="single" w:color="B2B2B2" w:themeColor="accent2" w:sz="24" w:space="0"/>
      </w:tblBorders>
    </w:tblPr>
    <w:tcPr>
      <w:shd w:val="clear" w:color="auto" w:fill="B2B2B2"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 Accent 31"/>
    <w:basedOn w:val="12"/>
    <w:uiPriority w:val="50"/>
    <w:pPr>
      <w:spacing w:after="0"/>
    </w:pPr>
    <w:rPr>
      <w:color w:val="FFFFFF" w:themeColor="background1"/>
      <w14:textFill>
        <w14:solidFill>
          <w14:schemeClr w14:val="bg1"/>
        </w14:solidFill>
      </w14:textFill>
    </w:rPr>
    <w:tblPr>
      <w:tblBorders>
        <w:top w:val="single" w:color="969696" w:themeColor="accent3" w:sz="24" w:space="0"/>
        <w:left w:val="single" w:color="969696" w:themeColor="accent3" w:sz="24" w:space="0"/>
        <w:bottom w:val="single" w:color="969696" w:themeColor="accent3" w:sz="24" w:space="0"/>
        <w:right w:val="single" w:color="969696" w:themeColor="accent3" w:sz="24" w:space="0"/>
      </w:tblBorders>
    </w:tblPr>
    <w:tcPr>
      <w:shd w:val="clear" w:color="auto" w:fill="969696"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5 Dark - Accent 41"/>
    <w:basedOn w:val="12"/>
    <w:uiPriority w:val="50"/>
    <w:pPr>
      <w:spacing w:after="0"/>
    </w:pPr>
    <w:rPr>
      <w:color w:val="FFFFFF" w:themeColor="background1"/>
      <w14:textFill>
        <w14:solidFill>
          <w14:schemeClr w14:val="bg1"/>
        </w14:solidFill>
      </w14:textFill>
    </w:rPr>
    <w:tblPr>
      <w:tblBorders>
        <w:top w:val="single" w:color="808080" w:themeColor="accent4" w:sz="24" w:space="0"/>
        <w:left w:val="single" w:color="808080" w:themeColor="accent4" w:sz="24" w:space="0"/>
        <w:bottom w:val="single" w:color="808080" w:themeColor="accent4" w:sz="24" w:space="0"/>
        <w:right w:val="single" w:color="808080" w:themeColor="accent4" w:sz="24" w:space="0"/>
      </w:tblBorders>
    </w:tblPr>
    <w:tcPr>
      <w:shd w:val="clear" w:color="auto" w:fill="80808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0">
    <w:name w:val="List Table 5 Dark - Accent 51"/>
    <w:basedOn w:val="12"/>
    <w:uiPriority w:val="50"/>
    <w:pPr>
      <w:spacing w:after="0"/>
    </w:pPr>
    <w:rPr>
      <w:color w:val="FFFFFF" w:themeColor="background1"/>
      <w14:textFill>
        <w14:solidFill>
          <w14:schemeClr w14:val="bg1"/>
        </w14:solidFill>
      </w14:textFill>
    </w:rPr>
    <w:tblPr>
      <w:tblBorders>
        <w:top w:val="single" w:color="5F5F5F" w:themeColor="accent5" w:sz="24" w:space="0"/>
        <w:left w:val="single" w:color="5F5F5F" w:themeColor="accent5" w:sz="24" w:space="0"/>
        <w:bottom w:val="single" w:color="5F5F5F" w:themeColor="accent5" w:sz="24" w:space="0"/>
        <w:right w:val="single" w:color="5F5F5F" w:themeColor="accent5" w:sz="24" w:space="0"/>
      </w:tblBorders>
    </w:tblPr>
    <w:tcPr>
      <w:shd w:val="clear" w:color="auto" w:fill="5F5F5F"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1">
    <w:name w:val="List Table 5 Dark - Accent 61"/>
    <w:basedOn w:val="12"/>
    <w:uiPriority w:val="50"/>
    <w:pPr>
      <w:spacing w:after="0"/>
    </w:pPr>
    <w:rPr>
      <w:color w:val="FFFFFF" w:themeColor="background1"/>
      <w14:textFill>
        <w14:solidFill>
          <w14:schemeClr w14:val="bg1"/>
        </w14:solidFill>
      </w14:textFill>
    </w:rPr>
    <w:tblPr>
      <w:tblBorders>
        <w:top w:val="single" w:color="4D4D4D" w:themeColor="accent6" w:sz="24" w:space="0"/>
        <w:left w:val="single" w:color="4D4D4D" w:themeColor="accent6" w:sz="24" w:space="0"/>
        <w:bottom w:val="single" w:color="4D4D4D" w:themeColor="accent6" w:sz="24" w:space="0"/>
        <w:right w:val="single" w:color="4D4D4D" w:themeColor="accent6" w:sz="24" w:space="0"/>
      </w:tblBorders>
    </w:tblPr>
    <w:tcPr>
      <w:shd w:val="clear" w:color="auto" w:fill="4D4D4D"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72">
    <w:name w:val="List Table 6 Colorful1"/>
    <w:basedOn w:val="12"/>
    <w:qFormat/>
    <w:uiPriority w:val="51"/>
    <w:pPr>
      <w:spacing w:after="0"/>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List Table 6 Colorful - Accent 11"/>
    <w:basedOn w:val="12"/>
    <w:uiPriority w:val="51"/>
    <w:pPr>
      <w:spacing w:after="0"/>
    </w:pPr>
    <w:rPr>
      <w:color w:val="0F0F0F" w:themeColor="accent1" w:themeShade="BF"/>
    </w:rPr>
    <w:tblPr>
      <w:tblBorders>
        <w:top w:val="single" w:color="141414" w:themeColor="accent1" w:sz="4" w:space="0"/>
        <w:bottom w:val="single" w:color="141414" w:themeColor="accent1" w:sz="4" w:space="0"/>
      </w:tblBorders>
    </w:tblPr>
    <w:tblStylePr w:type="firstRow">
      <w:rPr>
        <w:b/>
        <w:bCs/>
      </w:rPr>
      <w:tcPr>
        <w:tcBorders>
          <w:bottom w:val="single" w:color="141414" w:themeColor="accent1" w:sz="4" w:space="0"/>
        </w:tcBorders>
      </w:tcPr>
    </w:tblStylePr>
    <w:tblStylePr w:type="lastRow">
      <w:rPr>
        <w:b/>
        <w:bCs/>
      </w:rPr>
      <w:tcPr>
        <w:tcBorders>
          <w:top w:val="double" w:color="141414" w:themeColor="accent1" w:sz="4" w:space="0"/>
        </w:tcBorders>
      </w:tcPr>
    </w:tblStylePr>
    <w:tblStylePr w:type="firstCol">
      <w:rPr>
        <w:b/>
        <w:bCs/>
      </w:rPr>
    </w:tblStylePr>
    <w:tblStylePr w:type="lastCol">
      <w:rPr>
        <w:b/>
        <w:bCs/>
      </w:rPr>
    </w:tblStylePr>
    <w:tblStylePr w:type="band1Vert">
      <w:tcPr>
        <w:shd w:val="clear" w:color="auto" w:fill="CFCFCF" w:themeFill="accent1" w:themeFillTint="33"/>
      </w:tcPr>
    </w:tblStylePr>
    <w:tblStylePr w:type="band1Horz">
      <w:tcPr>
        <w:shd w:val="clear" w:color="auto" w:fill="CFCFCF" w:themeFill="accent1" w:themeFillTint="33"/>
      </w:tcPr>
    </w:tblStylePr>
  </w:style>
  <w:style w:type="table" w:customStyle="1" w:styleId="374">
    <w:name w:val="List Table 6 Colorful - Accent 21"/>
    <w:basedOn w:val="12"/>
    <w:uiPriority w:val="51"/>
    <w:pPr>
      <w:spacing w:after="0"/>
    </w:pPr>
    <w:rPr>
      <w:color w:val="868686" w:themeColor="accent2" w:themeShade="BF"/>
    </w:rPr>
    <w:tblPr>
      <w:tblBorders>
        <w:top w:val="single" w:color="B2B2B2" w:themeColor="accent2" w:sz="4" w:space="0"/>
        <w:bottom w:val="single" w:color="B2B2B2" w:themeColor="accent2" w:sz="4" w:space="0"/>
      </w:tblBorders>
    </w:tblPr>
    <w:tblStylePr w:type="firstRow">
      <w:rPr>
        <w:b/>
        <w:bCs/>
      </w:rPr>
      <w:tcPr>
        <w:tcBorders>
          <w:bottom w:val="single" w:color="B2B2B2" w:themeColor="accent2" w:sz="4" w:space="0"/>
        </w:tcBorders>
      </w:tcPr>
    </w:tblStylePr>
    <w:tblStylePr w:type="lastRow">
      <w:rPr>
        <w:b/>
        <w:bCs/>
      </w:rPr>
      <w:tcPr>
        <w:tcBorders>
          <w:top w:val="double" w:color="B2B2B2" w:themeColor="accent2" w:sz="4" w:space="0"/>
        </w:tcBorders>
      </w:tcPr>
    </w:tblStylePr>
    <w:tblStylePr w:type="firstCol">
      <w:rPr>
        <w:b/>
        <w:bCs/>
      </w:rPr>
    </w:tblStylePr>
    <w:tblStylePr w:type="lastCol">
      <w:rPr>
        <w:b/>
        <w:bCs/>
      </w:rPr>
    </w:tblStylePr>
    <w:tblStylePr w:type="band1Vert">
      <w:tcPr>
        <w:shd w:val="clear" w:color="auto" w:fill="EFEFEF" w:themeFill="accent2" w:themeFillTint="33"/>
      </w:tcPr>
    </w:tblStylePr>
    <w:tblStylePr w:type="band1Horz">
      <w:tcPr>
        <w:shd w:val="clear" w:color="auto" w:fill="EFEFEF" w:themeFill="accent2" w:themeFillTint="33"/>
      </w:tcPr>
    </w:tblStylePr>
  </w:style>
  <w:style w:type="table" w:customStyle="1" w:styleId="375">
    <w:name w:val="List Table 6 Colorful - Accent 31"/>
    <w:basedOn w:val="12"/>
    <w:uiPriority w:val="51"/>
    <w:pPr>
      <w:spacing w:after="0"/>
    </w:pPr>
    <w:rPr>
      <w:color w:val="717171" w:themeColor="accent3" w:themeShade="BF"/>
    </w:rPr>
    <w:tblPr>
      <w:tblBorders>
        <w:top w:val="single" w:color="969696" w:themeColor="accent3" w:sz="4" w:space="0"/>
        <w:bottom w:val="single" w:color="969696" w:themeColor="accent3" w:sz="4" w:space="0"/>
      </w:tblBorders>
    </w:tblPr>
    <w:tblStylePr w:type="firstRow">
      <w:rPr>
        <w:b/>
        <w:bCs/>
      </w:rPr>
      <w:tcPr>
        <w:tcBorders>
          <w:bottom w:val="single" w:color="969696" w:themeColor="accent3" w:sz="4" w:space="0"/>
        </w:tcBorders>
      </w:tcPr>
    </w:tblStylePr>
    <w:tblStylePr w:type="lastRow">
      <w:rPr>
        <w:b/>
        <w:bCs/>
      </w:rPr>
      <w:tcPr>
        <w:tcBorders>
          <w:top w:val="double" w:color="969696" w:themeColor="accent3" w:sz="4" w:space="0"/>
        </w:tcBorders>
      </w:tcPr>
    </w:tblStylePr>
    <w:tblStylePr w:type="firstCol">
      <w:rPr>
        <w:b/>
        <w:bCs/>
      </w:rPr>
    </w:tblStylePr>
    <w:tblStylePr w:type="lastCol">
      <w:rPr>
        <w:b/>
        <w:bCs/>
      </w:rPr>
    </w:tblStylePr>
    <w:tblStylePr w:type="band1Vert">
      <w:tcPr>
        <w:shd w:val="clear" w:color="auto" w:fill="E9E9E9" w:themeFill="accent3" w:themeFillTint="33"/>
      </w:tcPr>
    </w:tblStylePr>
    <w:tblStylePr w:type="band1Horz">
      <w:tcPr>
        <w:shd w:val="clear" w:color="auto" w:fill="E9E9E9" w:themeFill="accent3" w:themeFillTint="33"/>
      </w:tcPr>
    </w:tblStylePr>
  </w:style>
  <w:style w:type="table" w:customStyle="1" w:styleId="376">
    <w:name w:val="List Table 6 Colorful - Accent 41"/>
    <w:basedOn w:val="12"/>
    <w:uiPriority w:val="51"/>
    <w:pPr>
      <w:spacing w:after="0"/>
    </w:pPr>
    <w:rPr>
      <w:color w:val="606060" w:themeColor="accent4" w:themeShade="BF"/>
    </w:rPr>
    <w:tblPr>
      <w:tblBorders>
        <w:top w:val="single" w:color="808080" w:themeColor="accent4" w:sz="4" w:space="0"/>
        <w:bottom w:val="single" w:color="808080" w:themeColor="accent4" w:sz="4" w:space="0"/>
      </w:tblBorders>
    </w:tblPr>
    <w:tblStylePr w:type="firstRow">
      <w:rPr>
        <w:b/>
        <w:bCs/>
      </w:rPr>
      <w:tcPr>
        <w:tcBorders>
          <w:bottom w:val="single" w:color="808080" w:themeColor="accent4" w:sz="4" w:space="0"/>
        </w:tcBorders>
      </w:tcPr>
    </w:tblStylePr>
    <w:tblStylePr w:type="lastRow">
      <w:rPr>
        <w:b/>
        <w:bCs/>
      </w:rPr>
      <w:tcPr>
        <w:tcBorders>
          <w:top w:val="double" w:color="808080" w:themeColor="accent4" w:sz="4" w:space="0"/>
        </w:tcBorders>
      </w:tcPr>
    </w:tblStylePr>
    <w:tblStylePr w:type="firstCol">
      <w:rPr>
        <w:b/>
        <w:bCs/>
      </w:rPr>
    </w:tblStylePr>
    <w:tblStylePr w:type="lastCol">
      <w:rPr>
        <w:b/>
        <w:bCs/>
      </w:rPr>
    </w:tblStylePr>
    <w:tblStylePr w:type="band1Vert">
      <w:tcPr>
        <w:shd w:val="clear" w:color="auto" w:fill="E5E5E5" w:themeFill="accent4" w:themeFillTint="33"/>
      </w:tcPr>
    </w:tblStylePr>
    <w:tblStylePr w:type="band1Horz">
      <w:tcPr>
        <w:shd w:val="clear" w:color="auto" w:fill="E5E5E5" w:themeFill="accent4" w:themeFillTint="33"/>
      </w:tcPr>
    </w:tblStylePr>
  </w:style>
  <w:style w:type="table" w:customStyle="1" w:styleId="377">
    <w:name w:val="List Table 6 Colorful - Accent 51"/>
    <w:basedOn w:val="12"/>
    <w:uiPriority w:val="51"/>
    <w:pPr>
      <w:spacing w:after="0"/>
    </w:pPr>
    <w:rPr>
      <w:color w:val="474747" w:themeColor="accent5" w:themeShade="BF"/>
    </w:rPr>
    <w:tblPr>
      <w:tblBorders>
        <w:top w:val="single" w:color="5F5F5F" w:themeColor="accent5" w:sz="4" w:space="0"/>
        <w:bottom w:val="single" w:color="5F5F5F" w:themeColor="accent5" w:sz="4" w:space="0"/>
      </w:tblBorders>
    </w:tblPr>
    <w:tblStylePr w:type="firstRow">
      <w:rPr>
        <w:b/>
        <w:bCs/>
      </w:rPr>
      <w:tcPr>
        <w:tcBorders>
          <w:bottom w:val="single" w:color="5F5F5F" w:themeColor="accent5" w:sz="4" w:space="0"/>
        </w:tcBorders>
      </w:tcPr>
    </w:tblStylePr>
    <w:tblStylePr w:type="lastRow">
      <w:rPr>
        <w:b/>
        <w:bCs/>
      </w:rPr>
      <w:tcPr>
        <w:tcBorders>
          <w:top w:val="double" w:color="5F5F5F" w:themeColor="accent5" w:sz="4" w:space="0"/>
        </w:tcBorders>
      </w:tcPr>
    </w:tblStylePr>
    <w:tblStylePr w:type="firstCol">
      <w:rPr>
        <w:b/>
        <w:bCs/>
      </w:rPr>
    </w:tblStylePr>
    <w:tblStylePr w:type="lastCol">
      <w:rPr>
        <w:b/>
        <w:bCs/>
      </w:rPr>
    </w:tblStylePr>
    <w:tblStylePr w:type="band1Vert">
      <w:tcPr>
        <w:shd w:val="clear" w:color="auto" w:fill="DEDEDE" w:themeFill="accent5" w:themeFillTint="33"/>
      </w:tcPr>
    </w:tblStylePr>
    <w:tblStylePr w:type="band1Horz">
      <w:tcPr>
        <w:shd w:val="clear" w:color="auto" w:fill="DEDEDE" w:themeFill="accent5" w:themeFillTint="33"/>
      </w:tcPr>
    </w:tblStylePr>
  </w:style>
  <w:style w:type="table" w:customStyle="1" w:styleId="378">
    <w:name w:val="List Table 6 Colorful - Accent 61"/>
    <w:basedOn w:val="12"/>
    <w:uiPriority w:val="51"/>
    <w:pPr>
      <w:spacing w:after="0"/>
    </w:pPr>
    <w:rPr>
      <w:color w:val="3A3A3A" w:themeColor="accent6" w:themeShade="BF"/>
    </w:rPr>
    <w:tblPr>
      <w:tblBorders>
        <w:top w:val="single" w:color="4D4D4D" w:themeColor="accent6" w:sz="4" w:space="0"/>
        <w:bottom w:val="single" w:color="4D4D4D" w:themeColor="accent6" w:sz="4" w:space="0"/>
      </w:tblBorders>
    </w:tblPr>
    <w:tblStylePr w:type="firstRow">
      <w:rPr>
        <w:b/>
        <w:bCs/>
      </w:rPr>
      <w:tcPr>
        <w:tcBorders>
          <w:bottom w:val="single" w:color="4D4D4D" w:themeColor="accent6" w:sz="4" w:space="0"/>
        </w:tcBorders>
      </w:tcPr>
    </w:tblStylePr>
    <w:tblStylePr w:type="lastRow">
      <w:rPr>
        <w:b/>
        <w:bCs/>
      </w:rPr>
      <w:tcPr>
        <w:tcBorders>
          <w:top w:val="double" w:color="4D4D4D" w:themeColor="accent6" w:sz="4" w:space="0"/>
        </w:tcBorders>
      </w:tcPr>
    </w:tblStylePr>
    <w:tblStylePr w:type="firstCol">
      <w:rPr>
        <w:b/>
        <w:bCs/>
      </w:rPr>
    </w:tblStylePr>
    <w:tblStylePr w:type="lastCol">
      <w:rPr>
        <w:b/>
        <w:bCs/>
      </w:rPr>
    </w:tblStylePr>
    <w:tblStylePr w:type="band1Vert">
      <w:tcPr>
        <w:shd w:val="clear" w:color="auto" w:fill="DBDBDB" w:themeFill="accent6" w:themeFillTint="33"/>
      </w:tcPr>
    </w:tblStylePr>
    <w:tblStylePr w:type="band1Horz">
      <w:tcPr>
        <w:shd w:val="clear" w:color="auto" w:fill="DBDBDB" w:themeFill="accent6" w:themeFillTint="33"/>
      </w:tcPr>
    </w:tblStylePr>
  </w:style>
  <w:style w:type="table" w:customStyle="1" w:styleId="379">
    <w:name w:val="List Table 7 Colorful1"/>
    <w:basedOn w:val="12"/>
    <w:uiPriority w:val="52"/>
    <w:pPr>
      <w:spacing w:after="0"/>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 Accent 11"/>
    <w:basedOn w:val="12"/>
    <w:uiPriority w:val="52"/>
    <w:pPr>
      <w:spacing w:after="0"/>
    </w:pPr>
    <w:rPr>
      <w:color w:val="0F0F0F" w:themeColor="accent1" w:themeShade="BF"/>
    </w:rPr>
    <w:tblStylePr w:type="firstRow">
      <w:rPr>
        <w:rFonts w:asciiTheme="majorHAnsi" w:hAnsiTheme="majorHAnsi" w:eastAsiaTheme="majorEastAsia" w:cstheme="majorBidi"/>
        <w:i/>
        <w:iCs/>
        <w:sz w:val="26"/>
      </w:rPr>
      <w:tcPr>
        <w:tcBorders>
          <w:bottom w:val="single" w:color="14141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14141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14141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141414" w:themeColor="accent1" w:sz="4" w:space="0"/>
        </w:tcBorders>
        <w:shd w:val="clear" w:color="auto" w:fill="FFFFFF" w:themeFill="background1"/>
      </w:tcPr>
    </w:tblStylePr>
    <w:tblStylePr w:type="band1Vert">
      <w:tcPr>
        <w:shd w:val="clear" w:color="auto" w:fill="CFCFCF" w:themeFill="accent1" w:themeFillTint="33"/>
      </w:tcPr>
    </w:tblStylePr>
    <w:tblStylePr w:type="band1Horz">
      <w:tcPr>
        <w:shd w:val="clear" w:color="auto" w:fill="CFCFCF"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List Table 7 Colorful - Accent 21"/>
    <w:basedOn w:val="12"/>
    <w:uiPriority w:val="52"/>
    <w:pPr>
      <w:spacing w:after="0"/>
    </w:pPr>
    <w:rPr>
      <w:color w:val="868686" w:themeColor="accent2" w:themeShade="BF"/>
    </w:rPr>
    <w:tblStylePr w:type="firstRow">
      <w:rPr>
        <w:rFonts w:asciiTheme="majorHAnsi" w:hAnsiTheme="majorHAnsi" w:eastAsiaTheme="majorEastAsia" w:cstheme="majorBidi"/>
        <w:i/>
        <w:iCs/>
        <w:sz w:val="26"/>
      </w:rPr>
      <w:tcPr>
        <w:tcBorders>
          <w:bottom w:val="single" w:color="B2B2B2"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B2B2B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B2B2B2"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B2B2B2" w:themeColor="accent2" w:sz="4" w:space="0"/>
        </w:tcBorders>
        <w:shd w:val="clear" w:color="auto" w:fill="FFFFFF" w:themeFill="background1"/>
      </w:tcPr>
    </w:tblStylePr>
    <w:tblStylePr w:type="band1Vert">
      <w:tcPr>
        <w:shd w:val="clear" w:color="auto" w:fill="EFEFEF" w:themeFill="accent2" w:themeFillTint="33"/>
      </w:tcPr>
    </w:tblStylePr>
    <w:tblStylePr w:type="band1Horz">
      <w:tcPr>
        <w:shd w:val="clear" w:color="auto" w:fill="EFEFEF"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 Accent 31"/>
    <w:basedOn w:val="12"/>
    <w:uiPriority w:val="52"/>
    <w:pPr>
      <w:spacing w:after="0"/>
    </w:pPr>
    <w:rPr>
      <w:color w:val="717171" w:themeColor="accent3" w:themeShade="BF"/>
    </w:rPr>
    <w:tblStylePr w:type="firstRow">
      <w:rPr>
        <w:rFonts w:asciiTheme="majorHAnsi" w:hAnsiTheme="majorHAnsi" w:eastAsiaTheme="majorEastAsia" w:cstheme="majorBidi"/>
        <w:i/>
        <w:iCs/>
        <w:sz w:val="26"/>
      </w:rPr>
      <w:tcPr>
        <w:tcBorders>
          <w:bottom w:val="single" w:color="969696"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69696"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69696"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69696" w:themeColor="accent3" w:sz="4" w:space="0"/>
        </w:tcBorders>
        <w:shd w:val="clear" w:color="auto" w:fill="FFFFFF" w:themeFill="background1"/>
      </w:tcPr>
    </w:tblStylePr>
    <w:tblStylePr w:type="band1Vert">
      <w:tcPr>
        <w:shd w:val="clear" w:color="auto" w:fill="E9E9E9" w:themeFill="accent3" w:themeFillTint="33"/>
      </w:tcPr>
    </w:tblStylePr>
    <w:tblStylePr w:type="band1Horz">
      <w:tcPr>
        <w:shd w:val="clear" w:color="auto" w:fill="E9E9E9"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3">
    <w:name w:val="List Table 7 Colorful - Accent 41"/>
    <w:basedOn w:val="12"/>
    <w:uiPriority w:val="52"/>
    <w:pPr>
      <w:spacing w:after="0"/>
    </w:pPr>
    <w:rPr>
      <w:color w:val="606060" w:themeColor="accent4" w:themeShade="BF"/>
    </w:rPr>
    <w:tblStylePr w:type="firstRow">
      <w:rPr>
        <w:rFonts w:asciiTheme="majorHAnsi" w:hAnsiTheme="majorHAnsi" w:eastAsiaTheme="majorEastAsia" w:cstheme="majorBidi"/>
        <w:i/>
        <w:iCs/>
        <w:sz w:val="26"/>
      </w:rPr>
      <w:tcPr>
        <w:tcBorders>
          <w:bottom w:val="single" w:color="80808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808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808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8080" w:themeColor="accent4" w:sz="4" w:space="0"/>
        </w:tcBorders>
        <w:shd w:val="clear" w:color="auto" w:fill="FFFFFF" w:themeFill="background1"/>
      </w:tcPr>
    </w:tblStylePr>
    <w:tblStylePr w:type="band1Vert">
      <w:tcPr>
        <w:shd w:val="clear" w:color="auto" w:fill="E5E5E5" w:themeFill="accent4" w:themeFillTint="33"/>
      </w:tcPr>
    </w:tblStylePr>
    <w:tblStylePr w:type="band1Horz">
      <w:tcPr>
        <w:shd w:val="clear" w:color="auto" w:fill="E5E5E5"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4">
    <w:name w:val="List Table 7 Colorful - Accent 51"/>
    <w:basedOn w:val="12"/>
    <w:uiPriority w:val="52"/>
    <w:pPr>
      <w:spacing w:after="0"/>
    </w:pPr>
    <w:rPr>
      <w:color w:val="474747" w:themeColor="accent5" w:themeShade="BF"/>
    </w:rPr>
    <w:tblStylePr w:type="firstRow">
      <w:rPr>
        <w:rFonts w:asciiTheme="majorHAnsi" w:hAnsiTheme="majorHAnsi" w:eastAsiaTheme="majorEastAsia" w:cstheme="majorBidi"/>
        <w:i/>
        <w:iCs/>
        <w:sz w:val="26"/>
      </w:r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F5F5F" w:themeColor="accent5" w:sz="4" w:space="0"/>
        </w:tcBorders>
        <w:shd w:val="clear" w:color="auto" w:fill="FFFFFF" w:themeFill="background1"/>
      </w:tcPr>
    </w:tblStylePr>
    <w:tblStylePr w:type="band1Vert">
      <w:tcPr>
        <w:shd w:val="clear" w:color="auto" w:fill="DEDEDE" w:themeFill="accent5" w:themeFillTint="33"/>
      </w:tcPr>
    </w:tblStylePr>
    <w:tblStylePr w:type="band1Horz">
      <w:tcPr>
        <w:shd w:val="clear" w:color="auto" w:fill="DEDED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5">
    <w:name w:val="List Table 7 Colorful - Accent 61"/>
    <w:basedOn w:val="12"/>
    <w:uiPriority w:val="52"/>
    <w:pPr>
      <w:spacing w:after="0"/>
    </w:pPr>
    <w:rPr>
      <w:color w:val="3A3A3A" w:themeColor="accent6" w:themeShade="BF"/>
    </w:rPr>
    <w:tblStylePr w:type="firstRow">
      <w:rPr>
        <w:rFonts w:asciiTheme="majorHAnsi" w:hAnsiTheme="majorHAnsi" w:eastAsiaTheme="majorEastAsia" w:cstheme="majorBidi"/>
        <w:i/>
        <w:iCs/>
        <w:sz w:val="26"/>
      </w:rPr>
      <w:tcPr>
        <w:tcBorders>
          <w:bottom w:val="single" w:color="4D4D4D"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D4D4D"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D4D4D"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D4D4D" w:themeColor="accent6" w:sz="4" w:space="0"/>
        </w:tcBorders>
        <w:shd w:val="clear" w:color="auto" w:fill="FFFFFF" w:themeFill="background1"/>
      </w:tcPr>
    </w:tblStylePr>
    <w:tblStylePr w:type="band1Vert">
      <w:tcPr>
        <w:shd w:val="clear" w:color="auto" w:fill="DBDBDB" w:themeFill="accent6" w:themeFillTint="33"/>
      </w:tcPr>
    </w:tblStylePr>
    <w:tblStylePr w:type="band1Horz">
      <w:tcPr>
        <w:shd w:val="clear" w:color="auto" w:fill="DBDBDB"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6">
    <w:name w:val="Macro Text Char"/>
    <w:basedOn w:val="11"/>
    <w:link w:val="82"/>
    <w:semiHidden/>
    <w:uiPriority w:val="99"/>
    <w:rPr>
      <w:rFonts w:ascii="Consolas" w:hAnsi="Consolas"/>
      <w:szCs w:val="20"/>
    </w:rPr>
  </w:style>
  <w:style w:type="character" w:customStyle="1" w:styleId="387">
    <w:name w:val="Mention1"/>
    <w:basedOn w:val="11"/>
    <w:semiHidden/>
    <w:unhideWhenUsed/>
    <w:uiPriority w:val="99"/>
    <w:rPr>
      <w:color w:val="2B579A"/>
      <w:shd w:val="clear" w:color="auto" w:fill="E6E6E6"/>
    </w:rPr>
  </w:style>
  <w:style w:type="character" w:customStyle="1" w:styleId="388">
    <w:name w:val="Message Header Char"/>
    <w:basedOn w:val="11"/>
    <w:link w:val="83"/>
    <w:semiHidden/>
    <w:uiPriority w:val="99"/>
    <w:rPr>
      <w:rFonts w:asciiTheme="majorHAnsi" w:hAnsiTheme="majorHAnsi" w:eastAsiaTheme="majorEastAsia" w:cstheme="majorBidi"/>
      <w:sz w:val="24"/>
      <w:szCs w:val="24"/>
      <w:shd w:val="pct20" w:color="auto" w:fill="auto"/>
    </w:rPr>
  </w:style>
  <w:style w:type="paragraph" w:styleId="389">
    <w:name w:val="No Spacing"/>
    <w:semiHidden/>
    <w:unhideWhenUsed/>
    <w:qFormat/>
    <w:uiPriority w:val="36"/>
    <w:pPr>
      <w:spacing w:after="0"/>
    </w:pPr>
    <w:rPr>
      <w:rFonts w:asciiTheme="minorHAnsi" w:hAnsiTheme="minorHAnsi" w:eastAsiaTheme="minorHAnsi" w:cstheme="minorBidi"/>
      <w:color w:val="404040" w:themeColor="text1" w:themeTint="BF"/>
      <w:sz w:val="22"/>
      <w:szCs w:val="22"/>
      <w:lang w:val="en-US" w:eastAsia="ja-JP" w:bidi="ar-SA"/>
      <w14:textFill>
        <w14:solidFill>
          <w14:schemeClr w14:val="tx1">
            <w14:lumMod w14:val="75000"/>
            <w14:lumOff w14:val="25000"/>
          </w14:schemeClr>
        </w14:solidFill>
      </w14:textFill>
    </w:rPr>
  </w:style>
  <w:style w:type="character" w:customStyle="1" w:styleId="390">
    <w:name w:val="Note Heading Char"/>
    <w:basedOn w:val="11"/>
    <w:link w:val="86"/>
    <w:semiHidden/>
    <w:uiPriority w:val="99"/>
  </w:style>
  <w:style w:type="table" w:customStyle="1" w:styleId="391">
    <w:name w:val="Plain Table 11"/>
    <w:basedOn w:val="12"/>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2">
    <w:name w:val="Plain Table 21"/>
    <w:basedOn w:val="12"/>
    <w:uiPriority w:val="42"/>
    <w:pPr>
      <w:spacing w:after="0"/>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93">
    <w:name w:val="Plain Table 31"/>
    <w:basedOn w:val="12"/>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94">
    <w:name w:val="Plain Table 41"/>
    <w:basedOn w:val="12"/>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5">
    <w:name w:val="Plain Table 51"/>
    <w:basedOn w:val="12"/>
    <w:uiPriority w:val="45"/>
    <w:pPr>
      <w:spacing w:after="0"/>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6">
    <w:name w:val="Plain Text Char"/>
    <w:basedOn w:val="11"/>
    <w:link w:val="88"/>
    <w:semiHidden/>
    <w:uiPriority w:val="99"/>
    <w:rPr>
      <w:rFonts w:ascii="Consolas" w:hAnsi="Consolas"/>
      <w:szCs w:val="21"/>
    </w:rPr>
  </w:style>
  <w:style w:type="paragraph" w:styleId="397">
    <w:name w:val="Quote"/>
    <w:basedOn w:val="1"/>
    <w:next w:val="1"/>
    <w:link w:val="398"/>
    <w:semiHidden/>
    <w:unhideWhenUsed/>
    <w:qFormat/>
    <w:uiPriority w:val="29"/>
    <w:pPr>
      <w:spacing w:before="200" w:after="160"/>
      <w:ind w:left="864" w:right="864"/>
      <w:jc w:val="center"/>
    </w:pPr>
    <w:rPr>
      <w:i/>
      <w:iCs/>
    </w:rPr>
  </w:style>
  <w:style w:type="character" w:customStyle="1" w:styleId="398">
    <w:name w:val="Quote Char"/>
    <w:basedOn w:val="11"/>
    <w:link w:val="397"/>
    <w:semiHidden/>
    <w:uiPriority w:val="29"/>
    <w:rPr>
      <w:i/>
      <w:iCs/>
    </w:rPr>
  </w:style>
  <w:style w:type="character" w:customStyle="1" w:styleId="399">
    <w:name w:val="Salutation Char"/>
    <w:basedOn w:val="11"/>
    <w:link w:val="89"/>
    <w:semiHidden/>
    <w:uiPriority w:val="2"/>
  </w:style>
  <w:style w:type="character" w:customStyle="1" w:styleId="400">
    <w:name w:val="Signature Char"/>
    <w:basedOn w:val="11"/>
    <w:link w:val="90"/>
    <w:semiHidden/>
    <w:uiPriority w:val="2"/>
  </w:style>
  <w:style w:type="character" w:customStyle="1" w:styleId="401">
    <w:name w:val="Smart Hyperlink1"/>
    <w:basedOn w:val="11"/>
    <w:semiHidden/>
    <w:unhideWhenUsed/>
    <w:uiPriority w:val="99"/>
    <w:rPr>
      <w:u w:val="dotted"/>
    </w:rPr>
  </w:style>
  <w:style w:type="character" w:customStyle="1" w:styleId="402">
    <w:name w:val="Subtitle Char"/>
    <w:basedOn w:val="11"/>
    <w:link w:val="92"/>
    <w:semiHidden/>
    <w:uiPriority w:val="3"/>
    <w:rPr>
      <w:rFonts w:eastAsiaTheme="minorEastAsia"/>
      <w:color w:val="595959" w:themeColor="text1" w:themeTint="A6"/>
      <w:spacing w:val="15"/>
      <w14:textFill>
        <w14:solidFill>
          <w14:schemeClr w14:val="tx1">
            <w14:lumMod w14:val="65000"/>
            <w14:lumOff w14:val="35000"/>
          </w14:schemeClr>
        </w14:solidFill>
      </w14:textFill>
    </w:rPr>
  </w:style>
  <w:style w:type="character" w:customStyle="1" w:styleId="403">
    <w:name w:val="Subtle Emphasis"/>
    <w:basedOn w:val="11"/>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404">
    <w:name w:val="Subtle Reference"/>
    <w:basedOn w:val="11"/>
    <w:semiHidden/>
    <w:unhideWhenUsed/>
    <w:qFormat/>
    <w:uiPriority w:val="31"/>
    <w:rPr>
      <w:smallCaps/>
      <w:color w:val="595959" w:themeColor="text1" w:themeTint="A6"/>
      <w14:textFill>
        <w14:solidFill>
          <w14:schemeClr w14:val="tx1">
            <w14:lumMod w14:val="65000"/>
            <w14:lumOff w14:val="35000"/>
          </w14:schemeClr>
        </w14:solidFill>
      </w14:textFill>
    </w:rPr>
  </w:style>
  <w:style w:type="table" w:customStyle="1" w:styleId="405">
    <w:name w:val="Table Grid Light1"/>
    <w:basedOn w:val="12"/>
    <w:uiPriority w:val="40"/>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06">
    <w:name w:val="TOC Heading"/>
    <w:basedOn w:val="2"/>
    <w:next w:val="1"/>
    <w:semiHidden/>
    <w:unhideWhenUsed/>
    <w:qFormat/>
    <w:uiPriority w:val="39"/>
    <w:pPr>
      <w:spacing w:before="240" w:after="0"/>
      <w:outlineLvl w:val="9"/>
    </w:pPr>
    <w:rPr>
      <w:b w:val="0"/>
      <w:color w:val="0F0F0F" w:themeColor="accent1" w:themeShade="BF"/>
      <w:sz w:val="32"/>
    </w:rPr>
  </w:style>
  <w:style w:type="character" w:customStyle="1" w:styleId="407">
    <w:name w:val="Unresolved Mention1"/>
    <w:basedOn w:val="11"/>
    <w:semiHidden/>
    <w:unhideWhenUsed/>
    <w:uiPriority w:val="99"/>
    <w:rPr>
      <w:color w:val="5F5F5F" w:themeColor="accent5"/>
      <w:shd w:val="clear" w:color="auto" w:fill="E6E6E6"/>
      <w14:textFill>
        <w14:solidFill>
          <w14:schemeClr w14:val="accent5"/>
        </w14:solidFill>
      </w14:textFill>
    </w:rPr>
  </w:style>
  <w:style w:type="character" w:customStyle="1" w:styleId="408">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TS%20bold%20classic%20resume.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42DEFA947F46C18516CC750BB69800"/>
        <w:style w:val=""/>
        <w:category>
          <w:name w:val="General"/>
          <w:gallery w:val="placeholder"/>
        </w:category>
        <w:types>
          <w:type w:val="bbPlcHdr"/>
        </w:types>
        <w:behaviors>
          <w:behavior w:val="content"/>
        </w:behaviors>
        <w:description w:val=""/>
        <w:guid w:val="{54CA281D-2DCA-4506-A83F-8B8FF692A11A}"/>
      </w:docPartPr>
      <w:docPartBody>
        <w:p w14:paraId="3DE4FC51">
          <w:pPr>
            <w:pStyle w:val="4"/>
          </w:pPr>
          <w:r>
            <w:t>Your 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02"/>
    <w:rsid w:val="00290DB6"/>
    <w:rsid w:val="003845E6"/>
    <w:rsid w:val="0058590D"/>
    <w:rsid w:val="008535C6"/>
    <w:rsid w:val="008B1C0F"/>
    <w:rsid w:val="00BA77EF"/>
    <w:rsid w:val="00C530FF"/>
    <w:rsid w:val="00D81C87"/>
    <w:rsid w:val="00DC04D6"/>
    <w:rsid w:val="00E164CE"/>
    <w:rsid w:val="00EF0002"/>
    <w:rsid w:val="00F539D4"/>
    <w:rsid w:val="00F7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2242DEFA947F46C18516CC750BB69800"/>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ATS bold classic resume</Template>
  <Pages>6</Pages>
  <Words>2532</Words>
  <Characters>14439</Characters>
  <Lines>120</Lines>
  <Paragraphs>33</Paragraphs>
  <TotalTime>4656</TotalTime>
  <ScaleCrop>false</ScaleCrop>
  <LinksUpToDate>false</LinksUpToDate>
  <CharactersWithSpaces>16938</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2024-02-15T16:08:00Z</dcterms:created>
  <dc:creator>Sandeep Reddy Likki</dc:creator>
  <dc:description>Sandeep Reddy Likki</dc:description>
  <cp:lastModifiedBy>sai krishna</cp:lastModifiedBy>
  <cp:lastPrinted>2024-02-13T18:41:00Z</cp:lastPrinted>
  <dcterms:modified xsi:type="dcterms:W3CDTF">2024-10-07T08:56:37Z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1033-12.2.0.18283</vt:lpwstr>
  </property>
  <property fmtid="{D5CDD505-2E9C-101B-9397-08002B2CF9AE}" pid="4" name="ICV">
    <vt:lpwstr>0BFDF5BF840049018EDFD932660F33B3_12</vt:lpwstr>
  </property>
</Properties>
</file>