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D10F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single" w:color="000000" w:sz="6" w:space="1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b/>
          <w:rtl w:val="0"/>
        </w:rPr>
        <w:t xml:space="preserve"> </w:t>
      </w:r>
      <w:r>
        <w:rPr>
          <w:rFonts w:hint="default"/>
          <w:b/>
          <w:rtl w:val="0"/>
          <w:lang w:val="en-US"/>
        </w:rPr>
        <w:t xml:space="preserve">                                                                                    </w:t>
      </w:r>
      <w:r>
        <w:rPr>
          <w:b/>
          <w:sz w:val="28"/>
          <w:szCs w:val="28"/>
          <w:vertAlign w:val="baseline"/>
          <w:rtl w:val="0"/>
        </w:rPr>
        <w:t>Meet Parikh</w:t>
      </w:r>
    </w:p>
    <w:p w14:paraId="4A9BB816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single" w:color="000000" w:sz="6" w:space="1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IN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IN"/>
        </w:rPr>
        <w:t>Email: </w:t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IN"/>
        </w:rPr>
        <w:t>krishna@adven-it.com</w:t>
      </w:r>
      <w:bookmarkStart w:id="0" w:name="_GoBack"/>
      <w:bookmarkEnd w:id="0"/>
    </w:p>
    <w:p w14:paraId="5CAD083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single" w:color="000000" w:sz="6" w:space="1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IN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IN"/>
        </w:rPr>
        <w:t xml:space="preserve">                                                                 Contact: </w:t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IN"/>
        </w:rPr>
        <w:t>972 8538231</w:t>
      </w:r>
    </w:p>
    <w:p w14:paraId="50C57BD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single" w:color="000000" w:sz="6" w:space="1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14:paraId="281FCD43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PROFESSIONAL SUMMARY</w:t>
      </w:r>
    </w:p>
    <w:p w14:paraId="441A5AFB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Around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10+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years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of extensive experience in designing User Interface (UI) applications and professional web/mobile applications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HTML5, CSS3, Bootstrap, DOM, JQUERY, AJAX, JSON, JavaScript, Vanilla JS, React JS, React Native, TypeScript, Angular 2/4, Next JS, NodeJS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.</w:t>
      </w:r>
    </w:p>
    <w:p w14:paraId="4E90084C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Experience on working with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CSS backgrounds, CSS layouts, CSS positioning, CSS animations, CSS text, CSS borders, CSS margin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. </w:t>
      </w:r>
    </w:p>
    <w:p w14:paraId="3BB60187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Extensive experience in developing applications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in Single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Page Applications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(SPAs) using various JavaScript frameworks like </w:t>
      </w:r>
      <w:r>
        <w:rPr>
          <w:rFonts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ReactJS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&amp; Angular 4. </w:t>
      </w:r>
    </w:p>
    <w:p w14:paraId="2AEDC3D1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Good Understanding of Document Object Model (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DOM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) Functions. </w:t>
      </w:r>
    </w:p>
    <w:p w14:paraId="4E3DFBF3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Experienced in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Vanilla 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as well as on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React 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and working with React Flux architecture. </w:t>
      </w:r>
    </w:p>
    <w:p w14:paraId="511EDDE0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Experienced in leveraging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TypeScript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static typing features to enhance code quality, maintainability, and developer productivity.</w:t>
      </w:r>
    </w:p>
    <w:p w14:paraId="2EF24B9A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rFonts w:ascii="Times New Roman" w:hAnsi="Times New Roman" w:cs="Times New Roman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color w:val="0D0D0D"/>
          <w:sz w:val="24"/>
          <w:highlight w:val="white"/>
        </w:rPr>
        <w:t xml:space="preserve">Developed and maintained cross-platform mobile applications using </w:t>
      </w:r>
      <w:r>
        <w:rPr>
          <w:rFonts w:ascii="Times New Roman" w:hAnsi="Times New Roman" w:eastAsia="Times New Roman" w:cs="Times New Roman"/>
          <w:b/>
          <w:bCs/>
          <w:color w:val="0D0D0D"/>
          <w:sz w:val="24"/>
          <w:highlight w:val="white"/>
        </w:rPr>
        <w:t>React Native</w:t>
      </w:r>
      <w:r>
        <w:rPr>
          <w:rFonts w:ascii="Times New Roman" w:hAnsi="Times New Roman" w:eastAsia="Times New Roman" w:cs="Times New Roman"/>
          <w:color w:val="0D0D0D"/>
          <w:sz w:val="24"/>
          <w:highlight w:val="white"/>
        </w:rPr>
        <w:t>, implementing responsive and user-friendly interfaces with JavaScript and React.</w:t>
      </w:r>
    </w:p>
    <w:p w14:paraId="3789896A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rFonts w:ascii="Times New Roman" w:hAnsi="Times New Roman" w:cs="Times New Roman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color w:val="0D0D0D"/>
          <w:sz w:val="24"/>
          <w:highlight w:val="white"/>
        </w:rPr>
        <w:t xml:space="preserve">Utilized </w:t>
      </w:r>
      <w:r>
        <w:rPr>
          <w:rFonts w:ascii="Times New Roman" w:hAnsi="Times New Roman" w:eastAsia="Times New Roman" w:cs="Times New Roman"/>
          <w:b/>
          <w:bCs/>
          <w:color w:val="0D0D0D"/>
          <w:sz w:val="24"/>
          <w:highlight w:val="white"/>
        </w:rPr>
        <w:t xml:space="preserve">Redux </w:t>
      </w:r>
      <w:r>
        <w:rPr>
          <w:rFonts w:ascii="Times New Roman" w:hAnsi="Times New Roman" w:eastAsia="Times New Roman" w:cs="Times New Roman"/>
          <w:color w:val="0D0D0D"/>
          <w:sz w:val="24"/>
          <w:highlight w:val="white"/>
        </w:rPr>
        <w:t>for state management and implemented asynchronous data fetching using Axios or Fetch API, ensuring efficient data handling and synchronization</w:t>
      </w:r>
      <w:r>
        <w:rPr>
          <w:rFonts w:ascii="Times New Roman" w:hAnsi="Times New Roman" w:eastAsia="Times New Roman" w:cs="Times New Roman"/>
          <w:color w:val="0D0D0D"/>
          <w:sz w:val="24"/>
          <w:highlight w:val="none"/>
        </w:rPr>
        <w:t>.</w:t>
      </w:r>
    </w:p>
    <w:p w14:paraId="3396E86C"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Experience of using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SASS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LESS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Bootstrap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to enhance the user experience.</w:t>
      </w:r>
    </w:p>
    <w:p w14:paraId="709E92FD"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Experience in using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Webpack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as module bundler and performing the vast majority of the tasks.</w:t>
      </w:r>
    </w:p>
    <w:p w14:paraId="1E0E33AF"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Expertise Content Management Systems like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CoreMedia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</w:t>
      </w:r>
    </w:p>
    <w:p w14:paraId="21046B75"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Experience</w:t>
      </w: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 in writing comprehensive </w:t>
      </w:r>
      <w:r>
        <w:rPr>
          <w:rFonts w:ascii="Times New Roman" w:hAnsi="Times New Roman" w:eastAsia="Times New Roman" w:cs="Times New Roman"/>
          <w:b/>
          <w:color w:val="0D0D0D"/>
          <w:sz w:val="24"/>
          <w:szCs w:val="24"/>
          <w:highlight w:val="white"/>
          <w:rtl w:val="0"/>
        </w:rPr>
        <w:t>Jest</w:t>
      </w: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 test suites to ensure robustness and reliability of React components and applications.</w:t>
      </w:r>
    </w:p>
    <w:p w14:paraId="39187178"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Experienced in using </w:t>
      </w:r>
      <w:r>
        <w:rPr>
          <w:rFonts w:ascii="Times New Roman" w:hAnsi="Times New Roman" w:eastAsia="Times New Roman" w:cs="Times New Roman"/>
          <w:b/>
          <w:color w:val="0D0D0D"/>
          <w:sz w:val="24"/>
          <w:szCs w:val="24"/>
          <w:highlight w:val="white"/>
          <w:rtl w:val="0"/>
        </w:rPr>
        <w:t>Cypress</w:t>
      </w: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 for end-to-end testing, ensuring the quality and reliability of web applications through automated tests. </w:t>
      </w:r>
    </w:p>
    <w:p w14:paraId="7C1EE7EF"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Have good Knowledge on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Data Structures, Algorithms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problem-solving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methods.</w:t>
      </w:r>
    </w:p>
    <w:p w14:paraId="3688D154"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Experience in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AWS Lambda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as well as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AWS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CloudWatch, AWS CloudTrail and CloudFront.</w:t>
      </w:r>
    </w:p>
    <w:p w14:paraId="3283E412"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Utilized technologies like Web Components or Module Federation to achieve independent deployability and maintainability of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micro-frontends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.</w:t>
      </w:r>
    </w:p>
    <w:p w14:paraId="79450B77"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D0D0D"/>
          <w:sz w:val="24"/>
          <w:highlight w:val="white"/>
        </w:rPr>
        <w:t>Collaborated closely with UX/UI designers and backend developers to deliver robust and scalable mobile solutions, participating in code reviews and continuous integration processes</w:t>
      </w:r>
      <w:r>
        <w:rPr>
          <w:rFonts w:ascii="Arial" w:hAnsi="Arial" w:eastAsia="Arial" w:cs="Arial"/>
          <w:color w:val="0D0D0D"/>
          <w:sz w:val="24"/>
          <w:highlight w:val="white"/>
        </w:rPr>
        <w:t>.</w:t>
      </w:r>
    </w:p>
    <w:p w14:paraId="07340E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Worked with cross browser compatibility issues and did testing on the browsers like safari, IE-8, 9,10, Mozilla Firefox and Google Chrome. </w:t>
      </w:r>
    </w:p>
    <w:p w14:paraId="3549340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Good Experience using Bootstrap for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Responsive Web Design (RWD) and CSS media Queries.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 </w:t>
      </w:r>
    </w:p>
    <w:p w14:paraId="306864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Experience with front end workflow tools including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GIT, npm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Bower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Yeoman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. </w:t>
      </w:r>
    </w:p>
    <w:p w14:paraId="08EC0C43"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Experience in all phases of Software Development Life Cycle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SDLC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) including Analysis,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 xml:space="preserve">Design, Development, Documentation, Testing, Deployment, Version Control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&amp;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 xml:space="preserve"> production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support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. </w:t>
      </w:r>
    </w:p>
    <w:p w14:paraId="1D110B0F"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Have a good knowledge of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Google Analytics (GA)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 to track the customer behavior, user Experience, functionality and more. </w:t>
      </w:r>
    </w:p>
    <w:p w14:paraId="785F503D">
      <w:pPr>
        <w:widowControl w:val="0"/>
        <w:numPr>
          <w:ilvl w:val="0"/>
          <w:numId w:val="1"/>
        </w:numPr>
        <w:spacing w:before="0" w:after="0" w:line="276" w:lineRule="auto"/>
        <w:ind w:left="502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Have good experience in developing mobile and desktop applications using Bootstrap. </w:t>
      </w:r>
    </w:p>
    <w:p w14:paraId="4A2647AA">
      <w:pPr>
        <w:widowControl w:val="0"/>
        <w:numPr>
          <w:ilvl w:val="0"/>
          <w:numId w:val="1"/>
        </w:numPr>
        <w:spacing w:before="0" w:after="0" w:line="276" w:lineRule="auto"/>
        <w:ind w:left="502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Mission Focused Aspirant with sweeping proficiency in using version controls such as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 xml:space="preserve"> GIT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SVN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</w:t>
      </w:r>
    </w:p>
    <w:p w14:paraId="19926D3B"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Good experience in using JavaScript testing frameworks,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Jasmine, Protractor. </w:t>
      </w:r>
    </w:p>
    <w:p w14:paraId="234D7338"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Widespread experience on accessibility standards laws and code core components: HTML5, SCSS, JavaScript,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 WCAG 2.0, WCAG 2.1, CVAA, ADA, Section 504 and Section 508.</w:t>
      </w:r>
    </w:p>
    <w:p w14:paraId="1AC19418"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Worked with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 xml:space="preserve">Agile and waterfall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scrum methodology.</w:t>
      </w:r>
    </w:p>
    <w:p w14:paraId="2090A9A2"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Experienced in using </w:t>
      </w:r>
      <w:r>
        <w:rPr>
          <w:rFonts w:ascii="Times New Roman" w:hAnsi="Times New Roman" w:eastAsia="Times New Roman" w:cs="Times New Roman"/>
          <w:b/>
          <w:color w:val="0D0D0D"/>
          <w:sz w:val="24"/>
          <w:szCs w:val="24"/>
          <w:highlight w:val="white"/>
          <w:rtl w:val="0"/>
        </w:rPr>
        <w:t>Jira</w:t>
      </w: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 for agile project management, issue tracking, and team collaboration.</w:t>
      </w:r>
      <w:r>
        <w:rPr>
          <w:rFonts w:ascii="Roboto" w:hAnsi="Roboto" w:eastAsia="Roboto" w:cs="Roboto"/>
          <w:color w:val="0D0D0D"/>
          <w:sz w:val="24"/>
          <w:szCs w:val="24"/>
          <w:highlight w:val="white"/>
          <w:rtl w:val="0"/>
        </w:rPr>
        <w:t xml:space="preserve"> </w:t>
      </w:r>
    </w:p>
    <w:p w14:paraId="60D8F8C1"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Adapted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rtl w:val="0"/>
        </w:rPr>
        <w:t>Model-View-Controller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 (MVC) frameworks for developing web applications. </w:t>
      </w:r>
    </w:p>
    <w:p w14:paraId="227A7E9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502" w:right="0" w:hanging="360"/>
        <w:jc w:val="lef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Experience in all stages of testing namely Functional testing, Performance testing, Integration testing, Regression testing and User Acceptance testing.</w:t>
      </w:r>
    </w:p>
    <w:p w14:paraId="3A5AE674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502" w:right="0" w:firstLine="0"/>
        <w:jc w:val="lef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 w14:paraId="24FF4903">
      <w:pPr>
        <w:widowControl w:val="0"/>
        <w:spacing w:after="0" w:line="30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rtl w:val="0"/>
        </w:rPr>
        <w:t>TECHNICAL SKILLS</w:t>
      </w:r>
    </w:p>
    <w:p w14:paraId="478D6CA9">
      <w:pPr>
        <w:widowControl w:val="0"/>
        <w:spacing w:after="0" w:line="30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tbl>
      <w:tblPr>
        <w:tblStyle w:val="183"/>
        <w:tblW w:w="9632" w:type="dxa"/>
        <w:tblInd w:w="263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716"/>
        <w:gridCol w:w="6916"/>
      </w:tblGrid>
      <w:tr w14:paraId="793642B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638F0453"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UI Web Technologies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00A7C75A">
            <w:pPr>
              <w:spacing w:after="115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HTML, HTML5, CSS3, JQuery, CSS Animation, Bootstrap, SASS, LESS, JavaScript, Vanilla JS, AJAX, , JSON,React JS, React Native.</w:t>
            </w:r>
          </w:p>
        </w:tc>
      </w:tr>
      <w:tr w14:paraId="5355FEE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313CD8AC"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IDE, HTML Editor</w:t>
            </w:r>
          </w:p>
          <w:p w14:paraId="5BDB791A"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1165DCE2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Eclipse IDE, VS code, Notepad++,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Web Storm, Sublime Text, Chrome development toolbar and Firebug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 </w:t>
            </w:r>
          </w:p>
        </w:tc>
      </w:tr>
      <w:tr w14:paraId="2F4FD12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0799E392"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Databases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26221894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ORACLE (10g,11g), MongoDB, MySQL ,SQL Server</w:t>
            </w:r>
          </w:p>
        </w:tc>
      </w:tr>
      <w:tr w14:paraId="706F705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2039BF9F"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Databases Languages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6A37F703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Graph QL, SQL,NO SQL</w:t>
            </w:r>
          </w:p>
        </w:tc>
      </w:tr>
      <w:tr w14:paraId="2A9B740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7D59D232"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JavaScript Technologies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6150F122">
            <w:pPr>
              <w:pStyle w:val="2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rtl w:val="0"/>
              </w:rPr>
              <w:t>React.js , Angular JS 2/4, ECMAScript, Typescript JS, Babel JS, Common JS,React Native, Chart JS, Flutter, Express JS, Node JS, Bootstrap UI, Next JS</w:t>
            </w:r>
          </w:p>
        </w:tc>
      </w:tr>
      <w:tr w14:paraId="15ECB91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365E2873"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Web/App Servers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163301F1">
            <w:pPr>
              <w:spacing w:after="115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Apache Tomcat 8.5.55, HTTP Web Server</w:t>
            </w:r>
          </w:p>
        </w:tc>
      </w:tr>
      <w:tr w14:paraId="5CCD740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1DFA9392"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Debugging Tools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0D6947B8">
            <w:pPr>
              <w:spacing w:after="115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Firebug, Developer Tools, Fiddler</w:t>
            </w:r>
          </w:p>
        </w:tc>
      </w:tr>
      <w:tr w14:paraId="445A701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50101198"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Methodologies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07BB0A3A">
            <w:pPr>
              <w:spacing w:after="115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Agile, Extreme Programming, Waterfall Model and Test Driven</w:t>
            </w:r>
          </w:p>
        </w:tc>
      </w:tr>
    </w:tbl>
    <w:p w14:paraId="06130FE5">
      <w:pPr>
        <w:widowControl w:val="0"/>
        <w:spacing w:after="0" w:line="300" w:lineRule="auto"/>
        <w:jc w:val="both"/>
        <w:rPr>
          <w:sz w:val="24"/>
          <w:szCs w:val="24"/>
        </w:rPr>
      </w:pPr>
    </w:p>
    <w:p w14:paraId="5304E9D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 w:val="0"/>
          <w:i w:val="0"/>
          <w:smallCaps w:val="0"/>
          <w:strike w:val="0"/>
          <w:color w:val="000000"/>
          <w:sz w:val="24"/>
          <w:szCs w:val="24"/>
          <w:highlight w:val="none"/>
          <w:u w:val="single"/>
          <w:vertAlign w:val="baseline"/>
        </w:rPr>
      </w:pPr>
    </w:p>
    <w:p w14:paraId="1BD9FA0B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 w:val="0"/>
          <w:i w:val="0"/>
          <w:smallCaps w:val="0"/>
          <w:strike w:val="0"/>
          <w:color w:val="000000"/>
          <w:sz w:val="24"/>
          <w:szCs w:val="24"/>
          <w:highlight w:val="none"/>
          <w:u w:val="single"/>
          <w:vertAlign w:val="baseline"/>
        </w:rPr>
      </w:pPr>
    </w:p>
    <w:p w14:paraId="501CAA96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 w:val="0"/>
          <w:i w:val="0"/>
          <w:smallCaps w:val="0"/>
          <w:strike w:val="0"/>
          <w:color w:val="000000"/>
          <w:sz w:val="24"/>
          <w:szCs w:val="24"/>
          <w:highlight w:val="none"/>
          <w:u w:val="singl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WORK EXPERIENCE</w:t>
      </w:r>
    </w:p>
    <w:p w14:paraId="332ED0B4">
      <w:pPr>
        <w:rPr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Client: Ally Financial                                                                                                            San Jose, CA</w:t>
      </w:r>
    </w:p>
    <w:p w14:paraId="47BA008D"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Sr.  UI Developer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b/>
          <w:sz w:val="24"/>
          <w:szCs w:val="24"/>
          <w:rtl w:val="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Oct 2021 – Present</w:t>
      </w:r>
    </w:p>
    <w:p w14:paraId="5122D413">
      <w:pPr>
        <w:widowControl w:val="0"/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Responsibilities:</w:t>
      </w:r>
    </w:p>
    <w:p w14:paraId="6505BCC8"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Developed user interface by using the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ReactJS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as front end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and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Node.js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with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GraphQL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as backend for SPA development and implemented client-side Interface using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React JS.</w:t>
      </w:r>
    </w:p>
    <w:p w14:paraId="05996BC9"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Designed Frontend within object-oriented JavaScript Framework like bootstrap, React JS. </w:t>
      </w:r>
    </w:p>
    <w:p w14:paraId="03D66C5C"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Worked on React JS Virtual Dom and React views, rendering using components which contain additional components called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custom HTML tags.</w:t>
      </w:r>
    </w:p>
    <w:p w14:paraId="3EE7F57A"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Involved in designing applications by building reusable UI Components.</w:t>
      </w:r>
    </w:p>
    <w:p w14:paraId="4A384A18"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Working with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ECMAScript 6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Typescript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features. For build of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JSX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ES6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Webpack, Used JSX,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created react components.</w:t>
      </w:r>
    </w:p>
    <w:p w14:paraId="4BDEC0AE"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D0D0D"/>
          <w:sz w:val="24"/>
          <w:highlight w:val="white"/>
        </w:rPr>
        <w:t xml:space="preserve">Integrated third-party libraries and APIs to enhance app features and functionality, optimizing performance for iOS and Android platforms using </w:t>
      </w:r>
      <w:r>
        <w:rPr>
          <w:rFonts w:ascii="Times New Roman" w:hAnsi="Times New Roman" w:eastAsia="Times New Roman" w:cs="Times New Roman"/>
          <w:b/>
          <w:bCs/>
          <w:color w:val="0D0D0D"/>
          <w:sz w:val="24"/>
          <w:highlight w:val="white"/>
        </w:rPr>
        <w:t>React Native</w:t>
      </w:r>
      <w:r>
        <w:rPr>
          <w:rFonts w:ascii="Arial" w:hAnsi="Arial" w:eastAsia="Arial" w:cs="Arial"/>
          <w:color w:val="0D0D0D"/>
          <w:sz w:val="24"/>
          <w:highlight w:val="white"/>
        </w:rPr>
        <w:t>.</w:t>
      </w:r>
    </w:p>
    <w:p w14:paraId="5106F4FB">
      <w:pPr>
        <w:widowControl w:val="0"/>
        <w:numPr>
          <w:ilvl w:val="0"/>
          <w:numId w:val="2"/>
        </w:numPr>
        <w:spacing w:after="0" w:line="276" w:lineRule="auto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SASS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Preprocessor for writing maintainable code.</w:t>
      </w:r>
    </w:p>
    <w:p w14:paraId="16FC1652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Implemented Consistent Design Using React UI Framework-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Material UI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for a rich set of pre-designed components, saving development time and efforts.</w:t>
      </w:r>
    </w:p>
    <w:p w14:paraId="4729EB0F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Used CSS framework such as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Tailwind CSS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for rapidly building modern and responsive user interfaces.</w:t>
      </w:r>
    </w:p>
    <w:p w14:paraId="6CE8E1A7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Participated in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CI/CD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frameworks like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Jenkins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</w:t>
      </w:r>
    </w:p>
    <w:p w14:paraId="24B1AF09"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Used React JS Components, Forms, Events, Keys, Router as part of the project.</w:t>
      </w:r>
    </w:p>
    <w:p w14:paraId="36682AEC"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Applied optimization techniques to reduce page size and load times to enhance user experience using sprites.</w:t>
      </w:r>
    </w:p>
    <w:p w14:paraId="4A5FD231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Performing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accessibility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testing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and consulting following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Section 504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Section 508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</w:t>
      </w:r>
    </w:p>
    <w:p w14:paraId="518AC733">
      <w:pPr>
        <w:widowControl w:val="0"/>
        <w:numPr>
          <w:ilvl w:val="0"/>
          <w:numId w:val="2"/>
        </w:numPr>
        <w:spacing w:after="0" w:line="276" w:lineRule="auto"/>
        <w:ind w:left="720" w:hanging="360"/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  <w:rtl w:val="0"/>
        </w:rPr>
        <w:t>Lazy load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 for images and other assets to prevent blocking the main thread.</w:t>
      </w:r>
    </w:p>
    <w:p w14:paraId="3B52D5E3">
      <w:pPr>
        <w:widowControl w:val="0"/>
        <w:numPr>
          <w:ilvl w:val="0"/>
          <w:numId w:val="2"/>
        </w:numPr>
        <w:spacing w:after="0" w:line="276" w:lineRule="auto"/>
        <w:ind w:left="720" w:hanging="36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Practiced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  <w:rtl w:val="0"/>
        </w:rPr>
        <w:t>Test-Driven Development (TDD)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 to drive software design and development, resulting in high-quality, maintainable code. Proficient in writing unit tests before implementing features to ensure code correctness and adherence to requirements</w:t>
      </w:r>
    </w:p>
    <w:p w14:paraId="5C816977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Implements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Google tag manager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to manage the different tags on the site.</w:t>
      </w:r>
    </w:p>
    <w:p w14:paraId="1E28CDBE">
      <w:pPr>
        <w:numPr>
          <w:ilvl w:val="0"/>
          <w:numId w:val="2"/>
        </w:numPr>
        <w:shd w:val="clear" w:color="auto" w:fill="FFFFFF"/>
        <w:spacing w:before="100" w:after="100" w:line="300" w:lineRule="auto"/>
        <w:ind w:left="720" w:hanging="360"/>
        <w:jc w:val="both"/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0D0D0D"/>
          <w:sz w:val="24"/>
          <w:szCs w:val="24"/>
          <w:highlight w:val="white"/>
          <w:rtl w:val="0"/>
        </w:rPr>
        <w:t>Cypress</w:t>
      </w: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 tests to validate functionality and enhance user experience.</w:t>
      </w:r>
    </w:p>
    <w:p w14:paraId="6399D642">
      <w:pPr>
        <w:widowControl w:val="0"/>
        <w:numPr>
          <w:ilvl w:val="0"/>
          <w:numId w:val="2"/>
        </w:numPr>
        <w:spacing w:after="0" w:line="276" w:lineRule="auto"/>
        <w:ind w:left="720" w:hanging="36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  <w:rtl w:val="0"/>
        </w:rPr>
        <w:t>AWS Lambda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 for executing code in response to events without the need to provision or manage servers.</w:t>
      </w:r>
    </w:p>
    <w:p w14:paraId="428219C2">
      <w:pPr>
        <w:widowControl w:val="0"/>
        <w:numPr>
          <w:ilvl w:val="0"/>
          <w:numId w:val="2"/>
        </w:numPr>
        <w:spacing w:after="0" w:line="276" w:lineRule="auto"/>
        <w:ind w:left="720" w:hanging="36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  <w:rtl w:val="0"/>
        </w:rPr>
        <w:t>AWS CloudWatch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 for monitor resources, setting alarms, and gaining insights into the performance of applications and infrastructure.</w:t>
      </w:r>
    </w:p>
    <w:p w14:paraId="6865B605">
      <w:pPr>
        <w:widowControl w:val="0"/>
        <w:numPr>
          <w:ilvl w:val="0"/>
          <w:numId w:val="2"/>
        </w:numPr>
        <w:spacing w:after="0" w:line="276" w:lineRule="auto"/>
        <w:ind w:left="720" w:hanging="36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  <w:rtl w:val="0"/>
        </w:rPr>
        <w:t xml:space="preserve">AWS CloudTrail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>for record API calls and actions taken in AWS, providing an audit trail for compliance and security.</w:t>
      </w:r>
    </w:p>
    <w:p w14:paraId="294B141B">
      <w:pPr>
        <w:widowControl w:val="0"/>
        <w:numPr>
          <w:ilvl w:val="0"/>
          <w:numId w:val="2"/>
        </w:numPr>
        <w:spacing w:after="0" w:line="276" w:lineRule="auto"/>
        <w:ind w:left="720" w:hanging="36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Implements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  <w:rtl w:val="0"/>
        </w:rPr>
        <w:t xml:space="preserve">AWS CloudFront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>for content delivery network (CDN) service for securely delivering data, videos, applications, and APIs globally with low latency.</w:t>
      </w:r>
    </w:p>
    <w:p w14:paraId="7C61726D"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Involved in writing application level code to interact with API Web Services using AJAX, JSON.</w:t>
      </w:r>
    </w:p>
    <w:p w14:paraId="09C7E250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BitBucket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version control for the Development.</w:t>
      </w:r>
    </w:p>
    <w:p w14:paraId="553E015D">
      <w:pPr>
        <w:spacing w:after="0"/>
        <w:ind w:left="7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08C272A">
      <w:pPr>
        <w:spacing w:after="0"/>
        <w:ind w:left="0" w:firstLine="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  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u w:val="single"/>
          <w:rtl w:val="0"/>
        </w:rPr>
        <w:t>Environment: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HTML5, CSS3, JavaScript, React JS, Redux, React Native, Typescript, NPM, AJAX, JSON,Jenkins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Web pack, GIT, VS Code, Tailwind CSS, Material UI.</w:t>
      </w:r>
    </w:p>
    <w:p w14:paraId="2431D1A9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44B1262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Client: Emerson Electric                                                                                             St. Louis, Missouri</w:t>
      </w:r>
    </w:p>
    <w:p w14:paraId="2E81DF0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Sr.  UI Developer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ab/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Jan 2019 –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Sep 2021</w:t>
      </w:r>
    </w:p>
    <w:p w14:paraId="44025E81">
      <w:pPr>
        <w:widowControl w:val="0"/>
        <w:spacing w:before="0" w:after="0" w:line="276" w:lineRule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Responsibilities:</w:t>
      </w:r>
    </w:p>
    <w:p w14:paraId="15835B67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Designed and implemented a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SPA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(Single Page Application) in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React 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14:paraId="76E219C8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Designed Frontend within object-oriented JavaScript Framework like bootstrap, React JS. </w:t>
      </w:r>
    </w:p>
    <w:p w14:paraId="4E3E06F9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Web Forms / MVC / Web API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(built on) backbends</w:t>
      </w:r>
    </w:p>
    <w:p w14:paraId="72A0BC73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Interacted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with the Testing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Team, Scrum Masters and Business Analysts for fixing of Issues.</w:t>
      </w:r>
    </w:p>
    <w:p w14:paraId="3CF6CF4C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Worked on React JS Virtual DOM and React views, rendering using components which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contain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additional components called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custom HTML tags.</w:t>
      </w:r>
    </w:p>
    <w:p w14:paraId="1E00F0A9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Involved in designing applications by building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reusable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UI Components.</w:t>
      </w:r>
    </w:p>
    <w:p w14:paraId="1349D68F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Working with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ECMAScript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6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features. For build of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JSX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ES6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Webpack, Used JSX,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created react components.</w:t>
      </w:r>
    </w:p>
    <w:p w14:paraId="6D2C046C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Implemented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Micro-Frontends(MFE)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architecture to modularize and scale front-end applications effectively.</w:t>
      </w:r>
    </w:p>
    <w:p w14:paraId="52345453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FreeMarker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template to make various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types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of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components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in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Coremedia CMS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14:paraId="10B651D0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D0D0D"/>
          <w:sz w:val="24"/>
          <w:highlight w:val="white"/>
        </w:rPr>
        <w:t>Designed and developed mobile applications using Flutter framework, employing Dart programming language to create visually appealing user interfaces.</w:t>
      </w:r>
    </w:p>
    <w:p w14:paraId="0E3BC52B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D0D0D"/>
          <w:sz w:val="24"/>
          <w:highlight w:val="white"/>
        </w:rPr>
        <w:t>Leveraged Flutter's platform-specific APIs and plugins to integrate device features such as camera, location services, and notifications into mobile applications, enhancing user experience and functionality.</w:t>
      </w:r>
    </w:p>
    <w:p w14:paraId="7B718F7A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Used React JS Components, Forms, Events, Keys, Router as part of the project.</w:t>
      </w:r>
    </w:p>
    <w:p w14:paraId="43CE3545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Applied optimization techniques to reduce page size and load times to enhance user experience using sprites.</w:t>
      </w:r>
    </w:p>
    <w:p w14:paraId="4E6F239E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Involved in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writing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application level code to interact with API Web Services using AJAX, JSON.</w:t>
      </w:r>
    </w:p>
    <w:p w14:paraId="557052E1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Worked on responsive design and developed a responsive website that could be served to desktop, Tablets and mobile users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React.js.</w:t>
      </w:r>
    </w:p>
    <w:p w14:paraId="5D0748D1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Maintained states in the stores and dispatched the actions using redux.</w:t>
      </w:r>
    </w:p>
    <w:p w14:paraId="2932D2AE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 Phase Two, worked closely with the Back-End team to display data using the Custom Components, library Components,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Redux.</w:t>
      </w:r>
    </w:p>
    <w:p w14:paraId="6770277D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Integrated the frontend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jQuery with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backend REST API.</w:t>
      </w:r>
    </w:p>
    <w:p w14:paraId="634EF6CF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Middleware,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Redux-Promise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in application to retrieve data from Back-End and to also perform RESTFUL services.</w:t>
      </w:r>
    </w:p>
    <w:p w14:paraId="22C2735A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Utilized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Domain-Driven Design (DDD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) principles to architect and develop scalable and maintainable software solutions. Implemented bounded contexts, aggregates, and domain models to align with business requirements and ensure a robust architecture.</w:t>
      </w:r>
    </w:p>
    <w:p w14:paraId="2B8F70EE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0D0D0D"/>
          <w:sz w:val="24"/>
          <w:szCs w:val="24"/>
          <w:highlight w:val="white"/>
          <w:rtl w:val="0"/>
        </w:rPr>
        <w:t>Jest</w:t>
      </w: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 test suites to validate code quality and facilitate seamless development workflows</w:t>
      </w:r>
      <w:r>
        <w:rPr>
          <w:rFonts w:ascii="Roboto" w:hAnsi="Roboto" w:eastAsia="Roboto" w:cs="Roboto"/>
          <w:color w:val="0D0D0D"/>
          <w:sz w:val="24"/>
          <w:szCs w:val="24"/>
          <w:highlight w:val="white"/>
          <w:rtl w:val="0"/>
        </w:rPr>
        <w:t>.</w:t>
      </w:r>
    </w:p>
    <w:p w14:paraId="3E6A604A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Configuring the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Docker containers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creating Docker files for various environments and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working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on the Kubernetes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environment.</w:t>
      </w:r>
    </w:p>
    <w:p w14:paraId="05BFE689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Participated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in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CI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/CD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frameworks like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Udeploy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14:paraId="427CBF4A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Managed Docker orchestration and Docker containerization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Kubernetes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14:paraId="27695EA6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Kubernetes to orchestrate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the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deployment, scaling and management of Docker Containers.</w:t>
      </w:r>
    </w:p>
    <w:p w14:paraId="12FF2F39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Monitoring the offshore work and providing technical help to the offshore team for their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JIRA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tickets.</w:t>
      </w:r>
    </w:p>
    <w:p w14:paraId="079AC969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Implemented react JS code to handle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cross browser compatibility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issues in Mozilla, IE 7, 8, 9, Safari and FF.</w:t>
      </w:r>
    </w:p>
    <w:p w14:paraId="76846579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to Communicate with other Technology teams as well as non-technical business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stakeholders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about the status of the Software application and providing appropriate solutions.</w:t>
      </w:r>
    </w:p>
    <w:p w14:paraId="474B3A36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 used to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work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with customers, management team and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stakeholders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to make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sure of all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the new features and requirements which are included in the Web application.</w:t>
      </w:r>
    </w:p>
    <w:p w14:paraId="3BE01AFE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20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val="clear" w:color="auto" w:fill="auto"/>
          <w:vertAlign w:val="baseline"/>
          <w:rtl w:val="0"/>
        </w:rPr>
        <w:t xml:space="preserve">Helped lead talks on future website development pertaining to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A"/>
          <w:sz w:val="24"/>
          <w:szCs w:val="24"/>
          <w:u w:val="none"/>
          <w:shd w:val="clear" w:color="auto" w:fill="auto"/>
          <w:vertAlign w:val="baseline"/>
          <w:rtl w:val="0"/>
        </w:rPr>
        <w:t>UX, UI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val="clear" w:color="auto" w:fill="auto"/>
          <w:vertAlign w:val="baseline"/>
          <w:rtl w:val="0"/>
        </w:rPr>
        <w:t xml:space="preserve"> designs, and helped delegate projects to coworkers. </w:t>
      </w:r>
    </w:p>
    <w:p w14:paraId="429C99F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72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</w:p>
    <w:p w14:paraId="4D5C8518">
      <w:pPr>
        <w:ind w:left="360" w:firstLine="0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u w:val="single"/>
          <w:rtl w:val="0"/>
        </w:rPr>
        <w:t>Environment: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 HTML5, CSS3, JavaScript, React JS, Redux,Typescript , NPM, AJAX, JSON,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rtl w:val="0"/>
        </w:rPr>
        <w:t xml:space="preserve">Flutter,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Kubernetes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Docker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, Web pack, GIT, Udeploy, VS Code.</w:t>
      </w:r>
    </w:p>
    <w:p w14:paraId="67E65F94">
      <w:pPr>
        <w:ind w:left="0" w:firstLine="0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</w:p>
    <w:p w14:paraId="6D0941DF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Client: Wells Fargo Advisors                                                                                      St. Louis, Missouri</w:t>
      </w:r>
    </w:p>
    <w:p w14:paraId="5EB3E171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Front End Developer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ab/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Jan 2017 –Dec 2019</w:t>
      </w:r>
    </w:p>
    <w:p w14:paraId="7B3921DB">
      <w:pPr>
        <w:widowControl w:val="0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Responsibilities:</w:t>
      </w:r>
    </w:p>
    <w:p w14:paraId="0A06E434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Designed and developed web pages by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HTML, CSS, JQuery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, Typescript,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Angular 4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. </w:t>
      </w:r>
    </w:p>
    <w:p w14:paraId="7D4F50D9">
      <w:pPr>
        <w:widowControl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Participated with end users and business analysts to understand the business requirements. </w:t>
      </w:r>
    </w:p>
    <w:p w14:paraId="0ADB9F50">
      <w:pPr>
        <w:widowControl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Worked in an Agile- Scrum development methodology to ensure delivery of high-quality work with monthly iteration, also involved in sprint planning and retrospectives.</w:t>
      </w:r>
    </w:p>
    <w:p w14:paraId="262259DE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Utilize front end technologies like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HTML5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CSS3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JavaScript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jQuery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Bootstrap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Angular 4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ChartsJS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D3.js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, etc. to create the prototype.</w:t>
      </w:r>
    </w:p>
    <w:p w14:paraId="1B96392B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Analyze requirements and evaluate feasibility before incorporating in the POC.</w:t>
      </w:r>
    </w:p>
    <w:p w14:paraId="27C299AF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advanced level of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jQuery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AJAX, JavaScript, CSS3, and CSS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layouts.</w:t>
      </w:r>
    </w:p>
    <w:p w14:paraId="2C35ABF6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Developed Single Page Application (SPA) using Angular 4 Framework.</w:t>
      </w:r>
    </w:p>
    <w:p w14:paraId="300DEFC3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Web application development for front end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systems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Angular 4 and Node.js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with Cutting edge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HTML5 and CSS3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techniques.</w:t>
      </w:r>
    </w:p>
    <w:p w14:paraId="1899BDE1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Designing templates based on the requirements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CSS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JavaScript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SASS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14:paraId="0B3D34C3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Deep understanding of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JavaScript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and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jQuery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14:paraId="4FCA4EBF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Developed Web Application to replace the existing and legacy Website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Angular4 Framework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14:paraId="5EE0F021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Node.js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as the package manager for development workflow dependent plugins.</w:t>
      </w:r>
    </w:p>
    <w:p w14:paraId="62B4CE8B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Created custom directives for data manipulations and to display data in company standard format.</w:t>
      </w:r>
    </w:p>
    <w:p w14:paraId="4133CDEC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Understanding of the differences and bugs in various browsers and browser versions. </w:t>
      </w:r>
    </w:p>
    <w:p w14:paraId="777FBB50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Strong communication, analytical and interpersonal skills working within cross-functional teams.</w:t>
      </w:r>
    </w:p>
    <w:p w14:paraId="413707BB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RESTful web services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interface to Java-based runtime engine and accounts.</w:t>
      </w:r>
    </w:p>
    <w:p w14:paraId="3C2A483D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Implemented and designed user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interface for web-based customer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application</w:t>
      </w:r>
    </w:p>
    <w:p w14:paraId="23B0408A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Tested the application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using Karma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14:paraId="15507668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Ran the Standalone front-end application in Grunt Server task runner.</w:t>
      </w:r>
    </w:p>
    <w:p w14:paraId="209C3ED7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Integrated with backend code for highly interactive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AJAX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based applications.</w:t>
      </w:r>
    </w:p>
    <w:p w14:paraId="36F532CD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Worked sometime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on an Angular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4 application using NgRx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for generating POC to internal teams.</w:t>
      </w:r>
    </w:p>
    <w:p w14:paraId="2FCD4B01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Participated on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CI/CD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frameworks like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Jenkins.</w:t>
      </w:r>
    </w:p>
    <w:p w14:paraId="63E96381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Developed data formatted web applications and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deployed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the script using client-side scripting using JavaScript.</w:t>
      </w:r>
    </w:p>
    <w:p w14:paraId="658D6CCD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Worked on Cross-Browser compatibility and fixed the bugs for several browsers.</w:t>
      </w:r>
    </w:p>
    <w:p w14:paraId="36850D51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Created cross-browser compatible and standards-compliant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CSS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-based page layouts.</w:t>
      </w:r>
    </w:p>
    <w:p w14:paraId="570965A3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color="auto" w:fill="auto"/>
          <w:vertAlign w:val="baseline"/>
          <w:rtl w:val="0"/>
        </w:rPr>
        <w:t xml:space="preserve">Collaborated with the front-end design team and back-end team and started converting the static files with the dynamic content with the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rtl w:val="0"/>
        </w:rPr>
        <w:t>data retrieved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color="auto" w:fill="auto"/>
          <w:vertAlign w:val="baseline"/>
          <w:rtl w:val="0"/>
        </w:rPr>
        <w:t xml:space="preserve"> from the database by the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333333"/>
          <w:sz w:val="24"/>
          <w:szCs w:val="24"/>
          <w:u w:val="none"/>
          <w:shd w:val="clear" w:color="auto" w:fill="auto"/>
          <w:vertAlign w:val="baseline"/>
          <w:rtl w:val="0"/>
        </w:rPr>
        <w:t>API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color="auto" w:fill="auto"/>
          <w:vertAlign w:val="baseline"/>
          <w:rtl w:val="0"/>
        </w:rPr>
        <w:t xml:space="preserve"> calls.</w:t>
      </w:r>
    </w:p>
    <w:p w14:paraId="5C6A01BC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Work in an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agile environment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, involve in daily scrum meetings, story grooming, retrospective meetings, and technical discussions.</w:t>
      </w:r>
    </w:p>
    <w:p w14:paraId="1CC0DA91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GIT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version control for the Development.</w:t>
      </w:r>
    </w:p>
    <w:p w14:paraId="1AF54D7D">
      <w:pPr>
        <w:widowControl w:val="0"/>
        <w:spacing w:after="0" w:line="240" w:lineRule="auto"/>
        <w:ind w:left="360" w:firstLine="0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</w:p>
    <w:p w14:paraId="3F54E734">
      <w:pPr>
        <w:widowControl w:val="0"/>
        <w:spacing w:after="0" w:line="240" w:lineRule="auto"/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szCs w:val="24"/>
          <w:rtl w:val="0"/>
        </w:rPr>
        <w:t>Environment: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rtl w:val="0"/>
        </w:rPr>
        <w:t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rtl w:val="0"/>
        </w:rPr>
        <w:t>HTML5, CSS3, JavaScript, Angular 4, NodeJS, Maven, Jenkins, Restful Web Services, jQuery,Typescript, ChartsJS,D3.js, Webpack3, Web API, JSON.</w:t>
      </w:r>
    </w:p>
    <w:p w14:paraId="76593C1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200" w:line="276" w:lineRule="auto"/>
        <w:ind w:left="36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14:paraId="0A8AF225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Client: CoreLogic,CA                                                                                                Jan 2016 - Dec 2016</w:t>
      </w:r>
    </w:p>
    <w:p w14:paraId="205812DC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UI Developer</w:t>
      </w:r>
    </w:p>
    <w:p w14:paraId="5B215422">
      <w:pPr>
        <w:widowControl w:val="0"/>
        <w:spacing w:before="0" w:after="0" w:line="276" w:lineRule="auto"/>
        <w:rPr>
          <w:rFonts w:ascii="Times New Roman" w:hAnsi="Times New Roman" w:eastAsia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Responsibilities:</w:t>
      </w:r>
    </w:p>
    <w:p w14:paraId="10446C62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Designed and developed the application to be responsive for desktop, mobile and tablets using Twitter Bootstrap (HTML5, CSS, and JavaScript). </w:t>
      </w:r>
    </w:p>
    <w:p w14:paraId="72835025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Developed Single Page Applications (SPA) i.e. Web applications using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Angular 2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, Backbone.js, node.js.</w:t>
      </w:r>
    </w:p>
    <w:p w14:paraId="2890074B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Worked with the UX team to ensure all web design templates are properly translated for browser rendering using HTML, SCSS, Knockout.js and Typescript. </w:t>
      </w:r>
    </w:p>
    <w:p w14:paraId="72BA42DF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Worked with the development team to create appropriate cloud solutions for client needs. </w:t>
      </w:r>
    </w:p>
    <w:p w14:paraId="0D188A8B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Used Angular 2 Directives like ng-app, ng-model, ng-repeat, ng-show, ng-hide, ng-controller, ng-route etc. </w:t>
      </w:r>
    </w:p>
    <w:p w14:paraId="2D74866C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Used AWS Cloud front as the engine to serve static assets within the application </w:t>
      </w:r>
    </w:p>
    <w:p w14:paraId="16674E4F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Built Web pages that are more user-interactive using jQuery plugins for Drag and Drop, Auto Complete, JSON, JavaScript. </w:t>
      </w:r>
    </w:p>
    <w:p w14:paraId="2BC61715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Developed POC using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React ,Redux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for internal customers.</w:t>
      </w:r>
    </w:p>
    <w:p w14:paraId="0944B2E6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Developed UI using HTML5 and Typescript for interactive cross browser functionality. </w:t>
      </w:r>
    </w:p>
    <w:p w14:paraId="7ECFEF14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Worked on Bootstrap and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Media Queries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for Responsive Web Design. </w:t>
      </w:r>
    </w:p>
    <w:p w14:paraId="762E9FD2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SASS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Preprocessor for writing maintainable code. </w:t>
      </w:r>
    </w:p>
    <w:p w14:paraId="08BA2EB6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Designed/developed UI with SASS, CSS3, HTML5 and AJAX for interactive web pages. </w:t>
      </w:r>
    </w:p>
    <w:p w14:paraId="73C8D60F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Implemented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data binding using AngularJS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for front-end development of a current web application. </w:t>
      </w:r>
    </w:p>
    <w:p w14:paraId="358A8196">
      <w:pPr>
        <w:widowControl w:val="0"/>
        <w:spacing w:before="0" w:after="0" w:line="276" w:lineRule="auto"/>
        <w:ind w:left="72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Extensive experience in AngularJS implementing MVC and concepts of two-way data binding. </w:t>
      </w:r>
    </w:p>
    <w:p w14:paraId="661E9C5E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Using AngularJS factory and services for dependency injection to share data and common code functionality between multiple controllers. </w:t>
      </w:r>
    </w:p>
    <w:p w14:paraId="52E67EFA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Developed source code to consume JSON responses received through AJAX calls using JQuery. </w:t>
      </w:r>
    </w:p>
    <w:p w14:paraId="652B87D6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Extensive experience in BackboneJS implementing MVC and concepts of data binding. </w:t>
      </w:r>
    </w:p>
    <w:p w14:paraId="744D010E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Followed Agile Scrum Software Development Methodology in the progress of the project. </w:t>
      </w:r>
    </w:p>
    <w:p w14:paraId="6A708AE9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Coordinate with developers to establish and apply appropriate branching, labeling/naming conventions using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GIT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source control. </w:t>
      </w:r>
    </w:p>
    <w:p w14:paraId="69E7AAFB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Extensively used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NodeJS, npm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modules like grunt, bower and express. </w:t>
      </w:r>
    </w:p>
    <w:p w14:paraId="6E89F4C3"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Project status tracking or stories and bugs using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.</w:t>
      </w:r>
    </w:p>
    <w:p w14:paraId="08C6CB9E">
      <w:pPr>
        <w:widowControl w:val="0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24098EA8">
      <w:pPr>
        <w:widowControl w:val="0"/>
        <w:spacing w:before="0" w:after="0" w:line="276" w:lineRule="auto"/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 xml:space="preserve">Environment: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HTML5, CSS3, JQuery, Angular 2, D3.js ,AJAX, SASS, JSON, JavaScript, TypeScript, GIT, Web storm, Source Tree, JIRA, Grunt, Jasmine, Karma and Restful, Sublime Text 3.</w:t>
      </w:r>
    </w:p>
    <w:p w14:paraId="36E06936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200" w:line="276" w:lineRule="auto"/>
        <w:ind w:left="36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14:paraId="24984E6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Client: ComakeIT, India</w:t>
      </w:r>
    </w:p>
    <w:p w14:paraId="7AD7372C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Front End UI Developer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                                                                                 Mar 2013 - Dec 2014</w:t>
      </w:r>
    </w:p>
    <w:p w14:paraId="2C1A4C63">
      <w:pPr>
        <w:widowControl w:val="0"/>
        <w:spacing w:before="32" w:after="0" w:line="276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Responsibilities:</w:t>
      </w:r>
    </w:p>
    <w:p w14:paraId="531B5A7C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Worked on Frontend development with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CSS3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Bootstrap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AngularJS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on various projects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for the company's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clients in Agile Development method. </w:t>
      </w:r>
    </w:p>
    <w:p w14:paraId="44BB917C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Developed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interactive UI's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for the user experience using the front-end technologies like HTML, CSS, DOM,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JavaScript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JQuery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designed Frontend within object-oriented JavaScript Framework like Angular.js and bootstrap.</w:t>
      </w:r>
    </w:p>
    <w:p w14:paraId="6D380AFB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Involved in the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Software Development Life Cycle (SDLC)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phases like Implementation, Requirement Analysis and estimating the timelines for the project. </w:t>
      </w:r>
    </w:p>
    <w:p w14:paraId="7D6694E1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Built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reusable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Web components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for styling extensively used CSS and Bootstrap for styling the HTML elements</w:t>
      </w:r>
    </w:p>
    <w:p w14:paraId="367DD2D0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Introduced and encouraged teams to use automated scripts with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grunt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gulp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to automate common tasks which increased team member’s productivity by great margin. </w:t>
      </w:r>
    </w:p>
    <w:p w14:paraId="12E16FE3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Expertise in breaking down the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DOM Layout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Javascript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works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Cascading Styles crosswise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over cross-program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utilizing Fire Bug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14:paraId="0D3E7503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Worked in a team to develop </w:t>
      </w:r>
      <w:r>
        <w:rPr>
          <w:rFonts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RESTful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web-services using Spring MVC-Hibernate and NodeJS-Express.</w:t>
      </w:r>
    </w:p>
    <w:p w14:paraId="0E6C7A83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Developed business logic including connecting web-applications to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servers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with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REST web-services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14:paraId="28E480FF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Designed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dynamic client-side JavaScript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codes to build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web forms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simulate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processes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for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web application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page navigation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form validation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. </w:t>
      </w:r>
    </w:p>
    <w:p w14:paraId="56B9818F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agile methodology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for the software development.</w:t>
      </w:r>
    </w:p>
    <w:p w14:paraId="7E9E8544">
      <w:pPr>
        <w:spacing w:line="276" w:lineRule="auto"/>
        <w:jc w:val="both"/>
        <w:rPr>
          <w:sz w:val="24"/>
          <w:szCs w:val="24"/>
          <w:highlight w:val="white"/>
        </w:rPr>
      </w:pPr>
    </w:p>
    <w:p w14:paraId="5A13A89B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PROJECT</w:t>
      </w:r>
    </w:p>
    <w:p w14:paraId="2492765E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Lamar University Virtual Map</w:t>
      </w:r>
    </w:p>
    <w:p w14:paraId="4422F873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• This project will mainly emphasize the effects of new buildings added to Lamar University campus. It will provide students guidance around campus and give them a better understanding of Lamar University programs.</w:t>
      </w:r>
    </w:p>
    <w:p w14:paraId="14FCAAA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• Navigation to the different buildings of the university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with the shortest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path.</w:t>
      </w:r>
    </w:p>
    <w:p w14:paraId="52A81C3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• The avatar-based navigation game for the Lamar University campus can be a platform for Lamar University    that serves numerous purposes alongside its main goal of navigation.</w:t>
      </w:r>
    </w:p>
    <w:p w14:paraId="5F738CE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14:paraId="19BFCE6E"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rtl w:val="0"/>
        </w:rPr>
        <w:t>EDUCATION:</w:t>
      </w:r>
    </w:p>
    <w:p w14:paraId="353E8CFE"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1952971E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Master of Science in Computer Science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Lamar University, Beaumont, Texas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.</w:t>
      </w:r>
    </w:p>
    <w:p w14:paraId="4A2C4C53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Bachelor of Engineering in Computer Science from Gujarat Technological University, India.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080" w:bottom="1440" w:left="1080" w:header="720" w:footer="720" w:gutter="0"/>
      <w:pgNumType w:start="1"/>
      <w:cols w:space="1701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5040102010807070707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5040102010807070707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6BBDC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C8611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A24AB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1713C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  <w:p w14:paraId="2449E0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AD08D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93B90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8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502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942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662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102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822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262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●"/>
      <w:lvlJc w:val="center"/>
      <w:pPr>
        <w:ind w:left="720" w:hanging="360"/>
      </w:pPr>
      <w:rPr>
        <w:rFonts w:ascii="Noto Sans Symbols" w:hAnsi="Noto Sans Symbols" w:eastAsia="Noto Sans Symbols" w:cs="Noto Sans Symbols"/>
        <w:b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10FA9"/>
    <w:rsid w:val="3C4B0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beforeAutospacing="0" w:after="160" w:afterAutospacing="0" w:line="240" w:lineRule="auto"/>
    </w:pPr>
    <w:rPr>
      <w:rFonts w:hint="default" w:ascii="Calibri" w:hAnsi="Calibri" w:eastAsia="Calibri" w:cs="Calibri"/>
      <w:sz w:val="22"/>
      <w:szCs w:val="22"/>
    </w:rPr>
  </w:style>
  <w:style w:type="paragraph" w:styleId="2">
    <w:name w:val="heading 1"/>
    <w:basedOn w:val="1"/>
    <w:next w:val="1"/>
    <w:uiPriority w:val="0"/>
    <w:pPr>
      <w:spacing w:after="0" w:line="240" w:lineRule="auto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paragraph" w:styleId="15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6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styleId="17">
    <w:name w:val="footnote reference"/>
    <w:unhideWhenUsed/>
    <w:uiPriority w:val="99"/>
    <w:rPr>
      <w:vertAlign w:val="superscript"/>
    </w:rPr>
  </w:style>
  <w:style w:type="paragraph" w:styleId="18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styleId="20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2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23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25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7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0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3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2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33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character" w:customStyle="1" w:styleId="34">
    <w:name w:val="Heading 1 Char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="Calibri" w:hAnsi="Calibri" w:eastAsia="Calibri" w:cs="Calibri"/>
      <w:sz w:val="22"/>
      <w:szCs w:val="22"/>
    </w:rPr>
  </w:style>
  <w:style w:type="character" w:customStyle="1" w:styleId="45">
    <w:name w:val="Title Char"/>
    <w:uiPriority w:val="10"/>
    <w:rPr>
      <w:sz w:val="48"/>
      <w:szCs w:val="48"/>
    </w:rPr>
  </w:style>
  <w:style w:type="character" w:customStyle="1" w:styleId="46">
    <w:name w:val="Subtitle Char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19"/>
    <w:uiPriority w:val="99"/>
  </w:style>
  <w:style w:type="character" w:customStyle="1" w:styleId="52">
    <w:name w:val="Footer Char"/>
    <w:link w:val="16"/>
    <w:uiPriority w:val="99"/>
  </w:style>
  <w:style w:type="character" w:customStyle="1" w:styleId="53">
    <w:name w:val="Caption Char"/>
    <w:link w:val="16"/>
    <w:uiPriority w:val="99"/>
  </w:style>
  <w:style w:type="table" w:customStyle="1" w:styleId="54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18"/>
    <w:uiPriority w:val="99"/>
    <w:rPr>
      <w:sz w:val="18"/>
    </w:rPr>
  </w:style>
  <w:style w:type="character" w:customStyle="1" w:styleId="180">
    <w:name w:val="Endnote Text Char"/>
    <w:link w:val="15"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before="0" w:beforeAutospacing="0" w:after="160" w:afterAutospacing="0" w:line="240" w:lineRule="auto"/>
    </w:pPr>
    <w:rPr>
      <w:rFonts w:hint="default" w:ascii="Calibri" w:hAnsi="Calibri" w:eastAsia="Calibri" w:cs="Calibri"/>
      <w:sz w:val="22"/>
      <w:szCs w:val="22"/>
    </w:rPr>
  </w:style>
  <w:style w:type="table" w:customStyle="1" w:styleId="182">
    <w:name w:val="Table Normal1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3">
    <w:name w:val="StGen0"/>
    <w:basedOn w:val="182"/>
    <w:uiPriority w:val="0"/>
    <w:tblPr>
      <w:tblCellMar>
        <w:top w:w="0" w:type="dxa"/>
        <w:left w:w="115" w:type="dxa"/>
        <w:bottom w:w="0" w:type="dxa"/>
        <w:right w:w="115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TotalTime>2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2024-04-16T13:31:00Z</dcterms:created>
  <dc:creator>leela krishna</dc:creator>
  <cp:lastModifiedBy>sai krishna</cp:lastModifiedBy>
  <dcterms:modified xsi:type="dcterms:W3CDTF">2024-06-05T02:56:51Z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D6DC02F9869B4659875FE3B4F4E59E9D_12</vt:lpwstr>
  </property>
</Properties>
</file>