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956815" w14:textId="09F1DEA3" w:rsidR="001F5319" w:rsidRPr="0029181F" w:rsidRDefault="001F5319" w:rsidP="004B2838">
      <w:pPr>
        <w:pStyle w:val="Default"/>
        <w:tabs>
          <w:tab w:val="left" w:pos="7995"/>
        </w:tabs>
        <w:rPr>
          <w:rFonts w:asciiTheme="minorHAnsi" w:hAnsiTheme="minorHAnsi" w:cstheme="minorHAnsi"/>
          <w:b/>
        </w:rPr>
      </w:pPr>
      <w:r>
        <w:rPr>
          <w:noProof/>
        </w:rPr>
        <w:drawing>
          <wp:anchor distT="0" distB="0" distL="114300" distR="114300" simplePos="0" relativeHeight="251661312" behindDoc="0" locked="0" layoutInCell="1" allowOverlap="1" wp14:anchorId="65BEE936" wp14:editId="1EF6D621">
            <wp:simplePos x="0" y="0"/>
            <wp:positionH relativeFrom="page">
              <wp:posOffset>6832600</wp:posOffset>
            </wp:positionH>
            <wp:positionV relativeFrom="page">
              <wp:posOffset>355600</wp:posOffset>
            </wp:positionV>
            <wp:extent cx="675640" cy="675640"/>
            <wp:effectExtent l="0" t="0" r="0" b="0"/>
            <wp:wrapNone/>
            <wp:docPr id="2"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13DB78A" wp14:editId="4BA0BB1B">
            <wp:simplePos x="0" y="0"/>
            <wp:positionH relativeFrom="column">
              <wp:posOffset>5581650</wp:posOffset>
            </wp:positionH>
            <wp:positionV relativeFrom="paragraph">
              <wp:posOffset>-285750</wp:posOffset>
            </wp:positionV>
            <wp:extent cx="703112" cy="661670"/>
            <wp:effectExtent l="0" t="0" r="1905" b="508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542" cy="6630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81F">
        <w:rPr>
          <w:rFonts w:asciiTheme="minorHAnsi" w:hAnsiTheme="minorHAnsi" w:cstheme="minorHAnsi"/>
          <w:b/>
        </w:rPr>
        <w:t xml:space="preserve">Name: </w:t>
      </w:r>
      <w:r>
        <w:rPr>
          <w:rFonts w:asciiTheme="minorHAnsi" w:hAnsiTheme="minorHAnsi" w:cstheme="minorHAnsi"/>
          <w:b/>
        </w:rPr>
        <w:t>Tejasvi</w:t>
      </w:r>
      <w:r w:rsidR="004B2838">
        <w:rPr>
          <w:rFonts w:asciiTheme="minorHAnsi" w:hAnsiTheme="minorHAnsi" w:cstheme="minorHAnsi"/>
          <w:b/>
        </w:rPr>
        <w:tab/>
      </w:r>
    </w:p>
    <w:p w14:paraId="40C6B124" w14:textId="537576AE" w:rsidR="001F5319" w:rsidRPr="0029181F" w:rsidRDefault="00C867DA" w:rsidP="001F5319">
      <w:pPr>
        <w:pStyle w:val="Default"/>
        <w:rPr>
          <w:rFonts w:asciiTheme="minorHAnsi" w:hAnsiTheme="minorHAnsi" w:cstheme="minorHAnsi"/>
          <w:b/>
        </w:rPr>
      </w:pPr>
      <w:r>
        <w:rPr>
          <w:rFonts w:asciiTheme="minorHAnsi" w:hAnsiTheme="minorHAnsi" w:cstheme="minorHAnsi"/>
          <w:b/>
        </w:rPr>
        <w:t xml:space="preserve"> </w:t>
      </w:r>
    </w:p>
    <w:p w14:paraId="3B7A81B7" w14:textId="695EAF53" w:rsidR="001F5319" w:rsidRDefault="00C867DA" w:rsidP="001F5319">
      <w:pPr>
        <w:pStyle w:val="Default"/>
        <w:rPr>
          <w:rFonts w:asciiTheme="minorHAnsi" w:hAnsiTheme="minorHAnsi" w:cstheme="minorHAnsi"/>
          <w:b/>
        </w:rPr>
      </w:pPr>
      <w:r>
        <w:rPr>
          <w:rFonts w:asciiTheme="minorHAnsi" w:hAnsiTheme="minorHAnsi" w:cstheme="minorHAnsi"/>
          <w:b/>
        </w:rPr>
        <w:t xml:space="preserve"> </w:t>
      </w:r>
    </w:p>
    <w:p w14:paraId="15A5A2EC" w14:textId="77777777" w:rsidR="001F5319" w:rsidRDefault="001F5319" w:rsidP="001F5319">
      <w:pPr>
        <w:pStyle w:val="Default"/>
        <w:rPr>
          <w:rFonts w:asciiTheme="minorHAnsi" w:hAnsiTheme="minorHAnsi" w:cstheme="minorHAnsi"/>
          <w:b/>
        </w:rPr>
      </w:pPr>
    </w:p>
    <w:p w14:paraId="176286C2" w14:textId="49ECF5F3" w:rsidR="001F5319" w:rsidRPr="00595664" w:rsidRDefault="001F5319" w:rsidP="001F5319">
      <w:pPr>
        <w:pStyle w:val="Default"/>
        <w:pBdr>
          <w:top w:val="single" w:sz="4" w:space="1" w:color="auto"/>
        </w:pBdr>
        <w:rPr>
          <w:rFonts w:asciiTheme="minorHAnsi" w:hAnsiTheme="minorHAnsi" w:cstheme="minorHAnsi"/>
          <w:b/>
          <w:u w:val="single"/>
        </w:rPr>
      </w:pPr>
      <w:r w:rsidRPr="00595664">
        <w:rPr>
          <w:rFonts w:asciiTheme="minorHAnsi" w:hAnsiTheme="minorHAnsi" w:cstheme="minorHAnsi"/>
          <w:b/>
          <w:u w:val="single"/>
        </w:rPr>
        <w:t>PROFESSIONAL SUMMARY:</w:t>
      </w:r>
    </w:p>
    <w:p w14:paraId="3FC58ABC" w14:textId="77777777" w:rsidR="001F5319" w:rsidRPr="001F5319" w:rsidRDefault="001F5319" w:rsidP="001F5319">
      <w:pPr>
        <w:pStyle w:val="Default"/>
        <w:rPr>
          <w:rFonts w:asciiTheme="minorHAnsi" w:hAnsiTheme="minorHAnsi" w:cstheme="minorHAnsi"/>
          <w:b/>
        </w:rPr>
      </w:pPr>
    </w:p>
    <w:p w14:paraId="4D28DE48"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Designed and implemented high-performance, scalable routing solutions using Juniper MX Series routers (MX960, MX480).</w:t>
      </w:r>
    </w:p>
    <w:p w14:paraId="33E44DBE"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Engineered Nexus 9000 ACI migration plans and managed IP-CLOS Fabric with Spine-Leaf topology using EVPN.</w:t>
      </w:r>
    </w:p>
    <w:p w14:paraId="588746D7"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Configured and optimized data center switches including Nexus 7000 and 9000 series.</w:t>
      </w:r>
    </w:p>
    <w:p w14:paraId="58B5979F"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Experience with Juniper EX Series switches (EX4300, EX9200) for data center environments.</w:t>
      </w:r>
    </w:p>
    <w:p w14:paraId="4A446155"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Configured and managed advanced routing protocols including EIGRP, OSPF, BGP, MPLS, IS-IS, and VPLS.</w:t>
      </w:r>
    </w:p>
    <w:p w14:paraId="3C56CB67"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Implemented redundant routers for high-speed internet gateway solutions with Juniper MX Series.</w:t>
      </w:r>
    </w:p>
    <w:p w14:paraId="68C5F9DE"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Managed route redistribution and optimized routing policies for improved network efficiency.</w:t>
      </w:r>
    </w:p>
    <w:p w14:paraId="0BD857B1"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Expertise in configuring and managing Cisco Catalyst 9300 and 9500 series switches.</w:t>
      </w:r>
    </w:p>
    <w:p w14:paraId="05A8CDF6"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Implemented Layer 2 and Layer 3 switching solutions, including VLAN management, spanning tree, ether-channel, and trunking.</w:t>
      </w:r>
    </w:p>
    <w:p w14:paraId="37F213BC"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Designed and deployed multi-site ACI architectures with stretched fabrics and multi-pod configurations.</w:t>
      </w:r>
    </w:p>
    <w:p w14:paraId="60995909"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Extensive experience with Palo Alto PA-Series firewalls (PA-3200, PA-5200) and Cisco ASA 5500-X and Firepower 2100 series.</w:t>
      </w:r>
    </w:p>
    <w:p w14:paraId="75F98795"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Designed and implemented high-availability firewall architectures with active/passive failover and load sharing.</w:t>
      </w:r>
    </w:p>
    <w:p w14:paraId="00D34CC1"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Applied advanced threat prevention techniques, including URL filtering and application identification with App-ID.</w:t>
      </w:r>
    </w:p>
    <w:p w14:paraId="7E637299"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Managed F5 BIG-IP 4000 series load balancers, optimizing traffic distribution and ensuring high availability.</w:t>
      </w:r>
    </w:p>
    <w:p w14:paraId="48304354"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Configured and maintained F5 LTM (Local Traffic Manager) policies to enhance application performance and security.</w:t>
      </w:r>
    </w:p>
    <w:p w14:paraId="077EB249"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Configured and managed WLAN environments using Cisco 9800 Wireless LAN Controllers.</w:t>
      </w:r>
    </w:p>
    <w:p w14:paraId="228A471B"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Conducted 802.11 site survey analysis and remediation to ensure optimal wireless performance.</w:t>
      </w:r>
    </w:p>
    <w:p w14:paraId="1AF3FF26"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Deployed and managed cloud solutions, including Azure ExpressRoute and site-to-site VPNs.</w:t>
      </w:r>
    </w:p>
    <w:p w14:paraId="1D9026EE"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Configured Azure Virtual Networks, VPN gateways, and managed Azure AD, MFA, OneDrive, and SharePoint.</w:t>
      </w:r>
    </w:p>
    <w:p w14:paraId="263F62B0"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Automated network configurations using Cisco vManage for SD-WAN environments.</w:t>
      </w:r>
    </w:p>
    <w:p w14:paraId="68B9C7F0"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Streamlined network operations and reduced manual intervention through automation tools and scripts.</w:t>
      </w:r>
    </w:p>
    <w:p w14:paraId="16196466"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Implemented and managed Viptela SD-WAN solutions, including network automation and migration from traditional MPLS and VPN setups.</w:t>
      </w:r>
    </w:p>
    <w:p w14:paraId="672D5673" w14:textId="77777777" w:rsidR="00F67F6F" w:rsidRPr="00F67F6F" w:rsidRDefault="00F67F6F">
      <w:pPr>
        <w:pStyle w:val="ListParagraph"/>
        <w:numPr>
          <w:ilvl w:val="0"/>
          <w:numId w:val="2"/>
        </w:numPr>
        <w:spacing w:line="240" w:lineRule="auto"/>
        <w:rPr>
          <w:rFonts w:ascii="Calibri" w:hAnsi="Calibri" w:cs="Calibri"/>
          <w:color w:val="404040"/>
          <w:sz w:val="22"/>
          <w:szCs w:val="22"/>
        </w:rPr>
      </w:pPr>
      <w:r w:rsidRPr="00F67F6F">
        <w:rPr>
          <w:rFonts w:ascii="Calibri" w:hAnsi="Calibri" w:cs="Calibri"/>
          <w:color w:val="404040"/>
          <w:sz w:val="22"/>
          <w:szCs w:val="22"/>
        </w:rPr>
        <w:t>Orchestrated SD-WAN environments with Cisco ISR 4461 and vEdge 1000 routers, leveraging centralized management with Cisco vManage.</w:t>
      </w:r>
    </w:p>
    <w:p w14:paraId="1B36B2C9" w14:textId="38295235" w:rsidR="000C6EEA" w:rsidRPr="00595664" w:rsidRDefault="00896811" w:rsidP="00C5202E">
      <w:pPr>
        <w:pStyle w:val="divdocumentulli"/>
        <w:shd w:val="clear" w:color="auto" w:fill="FFFFFF"/>
        <w:spacing w:line="240" w:lineRule="auto"/>
        <w:rPr>
          <w:rFonts w:ascii="Calibri" w:hAnsi="Calibri" w:cs="Calibri"/>
          <w:b/>
          <w:bCs/>
          <w:caps/>
          <w:color w:val="000000" w:themeColor="text1"/>
          <w:sz w:val="22"/>
          <w:szCs w:val="22"/>
          <w:u w:val="single"/>
        </w:rPr>
      </w:pPr>
      <w:r w:rsidRPr="00595664">
        <w:rPr>
          <w:rFonts w:ascii="Calibri" w:hAnsi="Calibri" w:cs="Calibri"/>
          <w:b/>
          <w:bCs/>
          <w:caps/>
          <w:color w:val="000000" w:themeColor="text1"/>
          <w:sz w:val="22"/>
          <w:szCs w:val="22"/>
          <w:u w:val="single"/>
        </w:rPr>
        <w:t xml:space="preserve">Technical </w:t>
      </w:r>
      <w:r w:rsidR="009B3E24" w:rsidRPr="00595664">
        <w:rPr>
          <w:rFonts w:ascii="Calibri" w:hAnsi="Calibri" w:cs="Calibri"/>
          <w:b/>
          <w:bCs/>
          <w:caps/>
          <w:color w:val="000000" w:themeColor="text1"/>
          <w:sz w:val="22"/>
          <w:szCs w:val="22"/>
          <w:u w:val="single"/>
        </w:rPr>
        <w:t>Skills</w:t>
      </w:r>
      <w:r w:rsidR="008B65BA" w:rsidRPr="00595664">
        <w:rPr>
          <w:rFonts w:ascii="Calibri" w:hAnsi="Calibri" w:cs="Calibri"/>
          <w:b/>
          <w:bCs/>
          <w:caps/>
          <w:color w:val="000000" w:themeColor="text1"/>
          <w:sz w:val="22"/>
          <w:szCs w:val="22"/>
          <w:u w:val="single"/>
        </w:rPr>
        <w:t xml:space="preserve">: </w:t>
      </w:r>
    </w:p>
    <w:p w14:paraId="244396BE" w14:textId="77777777" w:rsidR="00D73835" w:rsidRDefault="00D73835" w:rsidP="00C5202E">
      <w:pPr>
        <w:pStyle w:val="divdocumentulli"/>
        <w:shd w:val="clear" w:color="auto" w:fill="FFFFFF"/>
        <w:spacing w:line="240" w:lineRule="auto"/>
        <w:rPr>
          <w:rFonts w:ascii="Calibri" w:hAnsi="Calibri" w:cs="Calibri"/>
          <w:b/>
          <w:bCs/>
          <w:caps/>
          <w:color w:val="000000" w:themeColor="text1"/>
          <w:sz w:val="22"/>
          <w:szCs w:val="22"/>
        </w:rPr>
      </w:pPr>
    </w:p>
    <w:tbl>
      <w:tblPr>
        <w:tblStyle w:val="TableGrid"/>
        <w:tblpPr w:leftFromText="180" w:rightFromText="180" w:vertAnchor="text" w:horzAnchor="margin" w:tblpXSpec="center" w:tblpY="204"/>
        <w:tblW w:w="0" w:type="auto"/>
        <w:tblLook w:val="04A0" w:firstRow="1" w:lastRow="0" w:firstColumn="1" w:lastColumn="0" w:noHBand="0" w:noVBand="1"/>
      </w:tblPr>
      <w:tblGrid>
        <w:gridCol w:w="2830"/>
        <w:gridCol w:w="6663"/>
      </w:tblGrid>
      <w:tr w:rsidR="008B65BA" w:rsidRPr="00D12CF0" w14:paraId="4D255FE1" w14:textId="77777777" w:rsidTr="00D73835">
        <w:tc>
          <w:tcPr>
            <w:tcW w:w="2830" w:type="dxa"/>
          </w:tcPr>
          <w:p w14:paraId="12359E63"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Firewalls</w:t>
            </w:r>
          </w:p>
        </w:tc>
        <w:tc>
          <w:tcPr>
            <w:tcW w:w="6663" w:type="dxa"/>
          </w:tcPr>
          <w:p w14:paraId="2E09E866" w14:textId="551C95AD"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Palo Alto PA-3200, PA-5200 series</w:t>
            </w:r>
            <w:r w:rsidR="00D12CF0">
              <w:rPr>
                <w:rFonts w:ascii="Calibri" w:hAnsi="Calibri" w:cs="Calibri"/>
                <w:color w:val="404040"/>
                <w:sz w:val="22"/>
                <w:szCs w:val="22"/>
              </w:rPr>
              <w:t xml:space="preserve">, </w:t>
            </w:r>
            <w:r w:rsidRPr="00D12CF0">
              <w:rPr>
                <w:rFonts w:ascii="Calibri" w:hAnsi="Calibri" w:cs="Calibri"/>
                <w:color w:val="404040"/>
                <w:sz w:val="22"/>
                <w:szCs w:val="22"/>
              </w:rPr>
              <w:t>Cisco ASA 5500-X</w:t>
            </w:r>
            <w:r w:rsidR="00D12CF0">
              <w:rPr>
                <w:rFonts w:ascii="Calibri" w:hAnsi="Calibri" w:cs="Calibri"/>
                <w:color w:val="404040"/>
                <w:sz w:val="22"/>
                <w:szCs w:val="22"/>
              </w:rPr>
              <w:t>,</w:t>
            </w:r>
            <w:r w:rsidRPr="00D12CF0">
              <w:rPr>
                <w:rFonts w:ascii="Calibri" w:hAnsi="Calibri" w:cs="Calibri"/>
                <w:color w:val="404040"/>
                <w:sz w:val="22"/>
                <w:szCs w:val="22"/>
              </w:rPr>
              <w:t xml:space="preserve"> Cisco Firepower 2100 series</w:t>
            </w:r>
            <w:r w:rsidR="00D12CF0">
              <w:rPr>
                <w:rFonts w:ascii="Calibri" w:hAnsi="Calibri" w:cs="Calibri"/>
                <w:color w:val="404040"/>
                <w:sz w:val="22"/>
                <w:szCs w:val="22"/>
              </w:rPr>
              <w:t>,</w:t>
            </w:r>
            <w:r w:rsidRPr="00D12CF0">
              <w:rPr>
                <w:rFonts w:ascii="Calibri" w:hAnsi="Calibri" w:cs="Calibri"/>
                <w:color w:val="404040"/>
                <w:sz w:val="22"/>
                <w:szCs w:val="22"/>
              </w:rPr>
              <w:t>Advanced threat prevention (URL filtering, App-ID, threat detection)</w:t>
            </w:r>
          </w:p>
        </w:tc>
      </w:tr>
      <w:tr w:rsidR="008B65BA" w:rsidRPr="00D12CF0" w14:paraId="05582C45" w14:textId="77777777" w:rsidTr="00D73835">
        <w:tc>
          <w:tcPr>
            <w:tcW w:w="2830" w:type="dxa"/>
          </w:tcPr>
          <w:p w14:paraId="2DDC17E0"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Routing Protocols</w:t>
            </w:r>
          </w:p>
        </w:tc>
        <w:tc>
          <w:tcPr>
            <w:tcW w:w="6663" w:type="dxa"/>
          </w:tcPr>
          <w:p w14:paraId="6F8CBDBF" w14:textId="4120C46D"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EIGRP</w:t>
            </w:r>
            <w:r w:rsidR="00D12CF0">
              <w:rPr>
                <w:rFonts w:ascii="Calibri" w:hAnsi="Calibri" w:cs="Calibri"/>
                <w:color w:val="404040"/>
                <w:sz w:val="22"/>
                <w:szCs w:val="22"/>
              </w:rPr>
              <w:t>,</w:t>
            </w:r>
            <w:r w:rsidRPr="00D12CF0">
              <w:rPr>
                <w:rFonts w:ascii="Calibri" w:hAnsi="Calibri" w:cs="Calibri"/>
                <w:color w:val="404040"/>
                <w:sz w:val="22"/>
                <w:szCs w:val="22"/>
              </w:rPr>
              <w:t xml:space="preserve"> OSPF</w:t>
            </w:r>
            <w:r w:rsidR="00D12CF0">
              <w:rPr>
                <w:rFonts w:ascii="Calibri" w:hAnsi="Calibri" w:cs="Calibri"/>
                <w:color w:val="404040"/>
                <w:sz w:val="22"/>
                <w:szCs w:val="22"/>
              </w:rPr>
              <w:t>,</w:t>
            </w:r>
            <w:r w:rsidRPr="00D12CF0">
              <w:rPr>
                <w:rFonts w:ascii="Calibri" w:hAnsi="Calibri" w:cs="Calibri"/>
                <w:color w:val="404040"/>
                <w:sz w:val="22"/>
                <w:szCs w:val="22"/>
              </w:rPr>
              <w:t xml:space="preserve"> BGP</w:t>
            </w:r>
            <w:r w:rsidR="00D12CF0">
              <w:rPr>
                <w:rFonts w:ascii="Calibri" w:hAnsi="Calibri" w:cs="Calibri"/>
                <w:color w:val="404040"/>
                <w:sz w:val="22"/>
                <w:szCs w:val="22"/>
              </w:rPr>
              <w:t>,</w:t>
            </w:r>
            <w:r w:rsidRPr="00D12CF0">
              <w:rPr>
                <w:rFonts w:ascii="Calibri" w:hAnsi="Calibri" w:cs="Calibri"/>
                <w:color w:val="404040"/>
                <w:sz w:val="22"/>
                <w:szCs w:val="22"/>
              </w:rPr>
              <w:t xml:space="preserve"> MPLS</w:t>
            </w:r>
            <w:r w:rsidR="00D12CF0">
              <w:rPr>
                <w:rFonts w:ascii="Calibri" w:hAnsi="Calibri" w:cs="Calibri"/>
                <w:color w:val="404040"/>
                <w:sz w:val="22"/>
                <w:szCs w:val="22"/>
              </w:rPr>
              <w:t>,</w:t>
            </w:r>
            <w:r w:rsidRPr="00D12CF0">
              <w:rPr>
                <w:rFonts w:ascii="Calibri" w:hAnsi="Calibri" w:cs="Calibri"/>
                <w:color w:val="404040"/>
                <w:sz w:val="22"/>
                <w:szCs w:val="22"/>
              </w:rPr>
              <w:t xml:space="preserve"> IS-IS</w:t>
            </w:r>
            <w:r w:rsidR="00D12CF0">
              <w:rPr>
                <w:rFonts w:ascii="Calibri" w:hAnsi="Calibri" w:cs="Calibri"/>
                <w:color w:val="404040"/>
                <w:sz w:val="22"/>
                <w:szCs w:val="22"/>
              </w:rPr>
              <w:t>,</w:t>
            </w:r>
            <w:r w:rsidRPr="00D12CF0">
              <w:rPr>
                <w:rFonts w:ascii="Calibri" w:hAnsi="Calibri" w:cs="Calibri"/>
                <w:color w:val="404040"/>
                <w:sz w:val="22"/>
                <w:szCs w:val="22"/>
              </w:rPr>
              <w:t xml:space="preserve"> VPLS</w:t>
            </w:r>
            <w:r w:rsidR="00D12CF0">
              <w:rPr>
                <w:rFonts w:ascii="Calibri" w:hAnsi="Calibri" w:cs="Calibri"/>
                <w:color w:val="404040"/>
                <w:sz w:val="22"/>
                <w:szCs w:val="22"/>
              </w:rPr>
              <w:t xml:space="preserve">, </w:t>
            </w:r>
            <w:r w:rsidRPr="00D12CF0">
              <w:rPr>
                <w:rFonts w:ascii="Calibri" w:hAnsi="Calibri" w:cs="Calibri"/>
                <w:color w:val="404040"/>
                <w:sz w:val="22"/>
                <w:szCs w:val="22"/>
              </w:rPr>
              <w:t>Route redistribution and optimization</w:t>
            </w:r>
          </w:p>
        </w:tc>
      </w:tr>
      <w:tr w:rsidR="008B65BA" w:rsidRPr="00D12CF0" w14:paraId="61A99BCB" w14:textId="77777777" w:rsidTr="00D73835">
        <w:tc>
          <w:tcPr>
            <w:tcW w:w="2830" w:type="dxa"/>
          </w:tcPr>
          <w:p w14:paraId="22A70B7D"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Switching Technologies</w:t>
            </w:r>
          </w:p>
        </w:tc>
        <w:tc>
          <w:tcPr>
            <w:tcW w:w="6663" w:type="dxa"/>
          </w:tcPr>
          <w:p w14:paraId="7D708BA1" w14:textId="1253C977"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 xml:space="preserve">Cisco Catalyst 9300, 9500 </w:t>
            </w:r>
            <w:r w:rsidR="00D12CF0" w:rsidRPr="00D12CF0">
              <w:rPr>
                <w:rFonts w:ascii="Calibri" w:hAnsi="Calibri" w:cs="Calibri"/>
                <w:color w:val="404040"/>
                <w:sz w:val="22"/>
                <w:szCs w:val="22"/>
              </w:rPr>
              <w:t>series</w:t>
            </w:r>
            <w:r w:rsidR="00D12CF0">
              <w:rPr>
                <w:rFonts w:ascii="Calibri" w:hAnsi="Calibri" w:cs="Calibri"/>
                <w:color w:val="404040"/>
                <w:sz w:val="22"/>
                <w:szCs w:val="22"/>
              </w:rPr>
              <w:t xml:space="preserve">, </w:t>
            </w:r>
            <w:r w:rsidR="00D12CF0" w:rsidRPr="00D12CF0">
              <w:rPr>
                <w:rFonts w:ascii="Calibri" w:hAnsi="Calibri" w:cs="Calibri"/>
                <w:color w:val="404040"/>
                <w:sz w:val="22"/>
                <w:szCs w:val="22"/>
              </w:rPr>
              <w:t>Juniper</w:t>
            </w:r>
            <w:r w:rsidRPr="00D12CF0">
              <w:rPr>
                <w:rFonts w:ascii="Calibri" w:hAnsi="Calibri" w:cs="Calibri"/>
                <w:color w:val="404040"/>
                <w:sz w:val="22"/>
                <w:szCs w:val="22"/>
              </w:rPr>
              <w:t xml:space="preserve"> EX Series (EX4300, EX9200)</w:t>
            </w:r>
            <w:r w:rsidR="00D12CF0">
              <w:rPr>
                <w:rFonts w:ascii="Calibri" w:hAnsi="Calibri" w:cs="Calibri"/>
                <w:color w:val="404040"/>
                <w:sz w:val="22"/>
                <w:szCs w:val="22"/>
              </w:rPr>
              <w:t>,</w:t>
            </w:r>
            <w:r w:rsidRPr="00D12CF0">
              <w:rPr>
                <w:rFonts w:ascii="Calibri" w:hAnsi="Calibri" w:cs="Calibri"/>
                <w:color w:val="404040"/>
                <w:sz w:val="22"/>
                <w:szCs w:val="22"/>
              </w:rPr>
              <w:t>Nexus 7000, 9000 series</w:t>
            </w:r>
            <w:r w:rsidR="00D12CF0">
              <w:rPr>
                <w:rFonts w:ascii="Calibri" w:hAnsi="Calibri" w:cs="Calibri"/>
                <w:color w:val="404040"/>
                <w:sz w:val="22"/>
                <w:szCs w:val="22"/>
              </w:rPr>
              <w:t>,</w:t>
            </w:r>
            <w:r w:rsidRPr="00D12CF0">
              <w:rPr>
                <w:rFonts w:ascii="Calibri" w:hAnsi="Calibri" w:cs="Calibri"/>
                <w:color w:val="404040"/>
                <w:sz w:val="22"/>
                <w:szCs w:val="22"/>
              </w:rPr>
              <w:t xml:space="preserve"> VLAN management</w:t>
            </w:r>
            <w:r w:rsidR="00D12CF0">
              <w:rPr>
                <w:rFonts w:ascii="Calibri" w:hAnsi="Calibri" w:cs="Calibri"/>
                <w:color w:val="404040"/>
                <w:sz w:val="22"/>
                <w:szCs w:val="22"/>
              </w:rPr>
              <w:t xml:space="preserve">, </w:t>
            </w:r>
            <w:r w:rsidRPr="00D12CF0">
              <w:rPr>
                <w:rFonts w:ascii="Calibri" w:hAnsi="Calibri" w:cs="Calibri"/>
                <w:color w:val="404040"/>
                <w:sz w:val="22"/>
                <w:szCs w:val="22"/>
              </w:rPr>
              <w:t>Spanning tree protocols</w:t>
            </w:r>
            <w:r w:rsidR="00D12CF0">
              <w:rPr>
                <w:rFonts w:ascii="Calibri" w:hAnsi="Calibri" w:cs="Calibri"/>
                <w:color w:val="404040"/>
                <w:sz w:val="22"/>
                <w:szCs w:val="22"/>
              </w:rPr>
              <w:t>,</w:t>
            </w:r>
            <w:r w:rsidRPr="00D12CF0">
              <w:rPr>
                <w:rFonts w:ascii="Calibri" w:hAnsi="Calibri" w:cs="Calibri"/>
                <w:color w:val="404040"/>
                <w:sz w:val="22"/>
                <w:szCs w:val="22"/>
              </w:rPr>
              <w:t>Ether-channel (LACP, PAGP)</w:t>
            </w:r>
            <w:r w:rsidR="00D12CF0">
              <w:rPr>
                <w:rFonts w:ascii="Calibri" w:hAnsi="Calibri" w:cs="Calibri"/>
                <w:color w:val="404040"/>
                <w:sz w:val="22"/>
                <w:szCs w:val="22"/>
              </w:rPr>
              <w:t xml:space="preserve">, </w:t>
            </w:r>
            <w:r w:rsidRPr="00D12CF0">
              <w:rPr>
                <w:rFonts w:ascii="Calibri" w:hAnsi="Calibri" w:cs="Calibri"/>
                <w:color w:val="404040"/>
                <w:sz w:val="22"/>
                <w:szCs w:val="22"/>
              </w:rPr>
              <w:t>Multi-site ACI architectures</w:t>
            </w:r>
          </w:p>
        </w:tc>
      </w:tr>
      <w:tr w:rsidR="008B65BA" w:rsidRPr="00D12CF0" w14:paraId="70E8C167" w14:textId="77777777" w:rsidTr="00D73835">
        <w:tc>
          <w:tcPr>
            <w:tcW w:w="2830" w:type="dxa"/>
          </w:tcPr>
          <w:p w14:paraId="42CAA1C6"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Communication Protocols</w:t>
            </w:r>
          </w:p>
        </w:tc>
        <w:tc>
          <w:tcPr>
            <w:tcW w:w="6663" w:type="dxa"/>
          </w:tcPr>
          <w:p w14:paraId="72ACF966" w14:textId="28A96EDB"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TCP/IP</w:t>
            </w:r>
            <w:r w:rsidR="00D12CF0">
              <w:rPr>
                <w:rFonts w:ascii="Calibri" w:hAnsi="Calibri" w:cs="Calibri"/>
                <w:color w:val="404040"/>
                <w:sz w:val="22"/>
                <w:szCs w:val="22"/>
              </w:rPr>
              <w:t>,</w:t>
            </w:r>
            <w:r w:rsidRPr="00D12CF0">
              <w:rPr>
                <w:rFonts w:ascii="Calibri" w:hAnsi="Calibri" w:cs="Calibri"/>
                <w:color w:val="404040"/>
                <w:sz w:val="22"/>
                <w:szCs w:val="22"/>
              </w:rPr>
              <w:t xml:space="preserve"> SSL/</w:t>
            </w:r>
            <w:r w:rsidR="00D12CF0" w:rsidRPr="00D12CF0">
              <w:rPr>
                <w:rFonts w:ascii="Calibri" w:hAnsi="Calibri" w:cs="Calibri"/>
                <w:color w:val="404040"/>
                <w:sz w:val="22"/>
                <w:szCs w:val="22"/>
              </w:rPr>
              <w:t>TLS</w:t>
            </w:r>
            <w:r w:rsidR="00D12CF0">
              <w:rPr>
                <w:rFonts w:ascii="Calibri" w:hAnsi="Calibri" w:cs="Calibri"/>
                <w:color w:val="404040"/>
                <w:sz w:val="22"/>
                <w:szCs w:val="22"/>
              </w:rPr>
              <w:t>,</w:t>
            </w:r>
            <w:r w:rsidR="00D12CF0" w:rsidRPr="00D12CF0">
              <w:rPr>
                <w:rFonts w:ascii="Calibri" w:hAnsi="Calibri" w:cs="Calibri"/>
                <w:color w:val="404040"/>
                <w:sz w:val="22"/>
                <w:szCs w:val="22"/>
              </w:rPr>
              <w:t xml:space="preserve"> EAP</w:t>
            </w:r>
            <w:r w:rsidR="00D12CF0">
              <w:rPr>
                <w:rFonts w:ascii="Calibri" w:hAnsi="Calibri" w:cs="Calibri"/>
                <w:color w:val="404040"/>
                <w:sz w:val="22"/>
                <w:szCs w:val="22"/>
              </w:rPr>
              <w:t xml:space="preserve">, </w:t>
            </w:r>
            <w:r w:rsidRPr="00D12CF0">
              <w:rPr>
                <w:rFonts w:ascii="Calibri" w:hAnsi="Calibri" w:cs="Calibri"/>
                <w:color w:val="404040"/>
                <w:sz w:val="22"/>
                <w:szCs w:val="22"/>
              </w:rPr>
              <w:t xml:space="preserve"> Active Directory/LDAP</w:t>
            </w:r>
            <w:r w:rsidR="00D12CF0">
              <w:rPr>
                <w:rFonts w:ascii="Calibri" w:hAnsi="Calibri" w:cs="Calibri"/>
                <w:color w:val="404040"/>
                <w:sz w:val="22"/>
                <w:szCs w:val="22"/>
              </w:rPr>
              <w:t>,</w:t>
            </w:r>
            <w:r w:rsidRPr="00D12CF0">
              <w:rPr>
                <w:rFonts w:ascii="Calibri" w:hAnsi="Calibri" w:cs="Calibri"/>
                <w:color w:val="404040"/>
                <w:sz w:val="22"/>
                <w:szCs w:val="22"/>
              </w:rPr>
              <w:t xml:space="preserve"> RADIUS</w:t>
            </w:r>
            <w:r w:rsidR="00D12CF0">
              <w:rPr>
                <w:rFonts w:ascii="Calibri" w:hAnsi="Calibri" w:cs="Calibri"/>
                <w:color w:val="404040"/>
                <w:sz w:val="22"/>
                <w:szCs w:val="22"/>
              </w:rPr>
              <w:t>,</w:t>
            </w:r>
            <w:r w:rsidRPr="00D12CF0">
              <w:rPr>
                <w:rFonts w:ascii="Calibri" w:hAnsi="Calibri" w:cs="Calibri"/>
                <w:color w:val="404040"/>
                <w:sz w:val="22"/>
                <w:szCs w:val="22"/>
              </w:rPr>
              <w:t xml:space="preserve"> TACACS+</w:t>
            </w:r>
            <w:r w:rsidR="00D12CF0">
              <w:rPr>
                <w:rFonts w:ascii="Calibri" w:hAnsi="Calibri" w:cs="Calibri"/>
                <w:color w:val="404040"/>
                <w:sz w:val="22"/>
                <w:szCs w:val="22"/>
              </w:rPr>
              <w:t xml:space="preserve">, </w:t>
            </w:r>
            <w:r w:rsidRPr="00D12CF0">
              <w:rPr>
                <w:rFonts w:ascii="Calibri" w:hAnsi="Calibri" w:cs="Calibri"/>
                <w:color w:val="404040"/>
                <w:sz w:val="22"/>
                <w:szCs w:val="22"/>
              </w:rPr>
              <w:t>802.1X</w:t>
            </w:r>
          </w:p>
        </w:tc>
      </w:tr>
      <w:tr w:rsidR="008B65BA" w:rsidRPr="00D12CF0" w14:paraId="4090F52B" w14:textId="77777777" w:rsidTr="00D73835">
        <w:tc>
          <w:tcPr>
            <w:tcW w:w="2830" w:type="dxa"/>
          </w:tcPr>
          <w:p w14:paraId="2C50764B"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Redundancy Protocols</w:t>
            </w:r>
          </w:p>
        </w:tc>
        <w:tc>
          <w:tcPr>
            <w:tcW w:w="6663" w:type="dxa"/>
          </w:tcPr>
          <w:p w14:paraId="25D6E80D" w14:textId="3FD06E99"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HSRP</w:t>
            </w:r>
            <w:r w:rsidR="00D12CF0">
              <w:rPr>
                <w:rFonts w:ascii="Calibri" w:hAnsi="Calibri" w:cs="Calibri"/>
                <w:color w:val="404040"/>
                <w:sz w:val="22"/>
                <w:szCs w:val="22"/>
              </w:rPr>
              <w:t>,</w:t>
            </w:r>
            <w:r w:rsidRPr="00D12CF0">
              <w:rPr>
                <w:rFonts w:ascii="Calibri" w:hAnsi="Calibri" w:cs="Calibri"/>
                <w:color w:val="404040"/>
                <w:sz w:val="22"/>
                <w:szCs w:val="22"/>
              </w:rPr>
              <w:t xml:space="preserve"> VRRP</w:t>
            </w:r>
            <w:r w:rsidR="00D12CF0">
              <w:rPr>
                <w:rFonts w:ascii="Calibri" w:hAnsi="Calibri" w:cs="Calibri"/>
                <w:color w:val="404040"/>
                <w:sz w:val="22"/>
                <w:szCs w:val="22"/>
              </w:rPr>
              <w:t>,</w:t>
            </w:r>
            <w:r w:rsidRPr="00D12CF0">
              <w:rPr>
                <w:rFonts w:ascii="Calibri" w:hAnsi="Calibri" w:cs="Calibri"/>
                <w:color w:val="404040"/>
                <w:sz w:val="22"/>
                <w:szCs w:val="22"/>
              </w:rPr>
              <w:t xml:space="preserve"> GLBP</w:t>
            </w:r>
            <w:r w:rsidR="00D12CF0">
              <w:rPr>
                <w:rFonts w:ascii="Calibri" w:hAnsi="Calibri" w:cs="Calibri"/>
                <w:color w:val="404040"/>
                <w:sz w:val="22"/>
                <w:szCs w:val="22"/>
              </w:rPr>
              <w:t xml:space="preserve">, </w:t>
            </w:r>
            <w:r w:rsidRPr="00D12CF0">
              <w:rPr>
                <w:rFonts w:ascii="Calibri" w:hAnsi="Calibri" w:cs="Calibri"/>
                <w:color w:val="404040"/>
                <w:sz w:val="22"/>
                <w:szCs w:val="22"/>
              </w:rPr>
              <w:t>Ether-channel (LACP, PAGP)</w:t>
            </w:r>
          </w:p>
        </w:tc>
      </w:tr>
      <w:tr w:rsidR="008B65BA" w:rsidRPr="00D12CF0" w14:paraId="3DDBDD74" w14:textId="77777777" w:rsidTr="00D73835">
        <w:tc>
          <w:tcPr>
            <w:tcW w:w="2830" w:type="dxa"/>
          </w:tcPr>
          <w:p w14:paraId="141A402D"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lastRenderedPageBreak/>
              <w:t>AAA Architecture</w:t>
            </w:r>
          </w:p>
        </w:tc>
        <w:tc>
          <w:tcPr>
            <w:tcW w:w="6663" w:type="dxa"/>
          </w:tcPr>
          <w:p w14:paraId="4E1CB1BF" w14:textId="6E61067F"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TACACS+</w:t>
            </w:r>
            <w:r w:rsidR="00D12CF0">
              <w:rPr>
                <w:rFonts w:ascii="Calibri" w:hAnsi="Calibri" w:cs="Calibri"/>
                <w:color w:val="404040"/>
                <w:sz w:val="22"/>
                <w:szCs w:val="22"/>
              </w:rPr>
              <w:t xml:space="preserve">, </w:t>
            </w:r>
            <w:r w:rsidRPr="00D12CF0">
              <w:rPr>
                <w:rFonts w:ascii="Calibri" w:hAnsi="Calibri" w:cs="Calibri"/>
                <w:color w:val="404040"/>
                <w:sz w:val="22"/>
                <w:szCs w:val="22"/>
              </w:rPr>
              <w:t xml:space="preserve"> RADIUS</w:t>
            </w:r>
            <w:r w:rsidR="00D12CF0">
              <w:rPr>
                <w:rFonts w:ascii="Calibri" w:hAnsi="Calibri" w:cs="Calibri"/>
                <w:color w:val="404040"/>
                <w:sz w:val="22"/>
                <w:szCs w:val="22"/>
              </w:rPr>
              <w:t>,</w:t>
            </w:r>
            <w:r w:rsidRPr="00D12CF0">
              <w:rPr>
                <w:rFonts w:ascii="Calibri" w:hAnsi="Calibri" w:cs="Calibri"/>
                <w:color w:val="404040"/>
                <w:sz w:val="22"/>
                <w:szCs w:val="22"/>
              </w:rPr>
              <w:t xml:space="preserve"> Network authentication, authorization, and accounting</w:t>
            </w:r>
            <w:r w:rsidR="00D12CF0">
              <w:rPr>
                <w:rFonts w:ascii="Calibri" w:hAnsi="Calibri" w:cs="Calibri"/>
                <w:color w:val="404040"/>
                <w:sz w:val="22"/>
                <w:szCs w:val="22"/>
              </w:rPr>
              <w:t xml:space="preserve">, </w:t>
            </w:r>
            <w:r w:rsidRPr="00D12CF0">
              <w:rPr>
                <w:rFonts w:ascii="Calibri" w:hAnsi="Calibri" w:cs="Calibri"/>
                <w:color w:val="404040"/>
                <w:sz w:val="22"/>
                <w:szCs w:val="22"/>
              </w:rPr>
              <w:t>Secure access control and logging</w:t>
            </w:r>
          </w:p>
        </w:tc>
      </w:tr>
      <w:tr w:rsidR="008B65BA" w:rsidRPr="00D12CF0" w14:paraId="568C8997" w14:textId="77777777" w:rsidTr="00D73835">
        <w:tc>
          <w:tcPr>
            <w:tcW w:w="2830" w:type="dxa"/>
          </w:tcPr>
          <w:p w14:paraId="36CB88A7"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WAN Technologies</w:t>
            </w:r>
          </w:p>
        </w:tc>
        <w:tc>
          <w:tcPr>
            <w:tcW w:w="6663" w:type="dxa"/>
          </w:tcPr>
          <w:p w14:paraId="39463C85" w14:textId="7ABC8364"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MPLS</w:t>
            </w:r>
            <w:r w:rsidR="00D12CF0">
              <w:rPr>
                <w:rFonts w:ascii="Calibri" w:hAnsi="Calibri" w:cs="Calibri"/>
                <w:color w:val="404040"/>
                <w:sz w:val="22"/>
                <w:szCs w:val="22"/>
              </w:rPr>
              <w:t>,</w:t>
            </w:r>
            <w:r w:rsidRPr="00D12CF0">
              <w:rPr>
                <w:rFonts w:ascii="Calibri" w:hAnsi="Calibri" w:cs="Calibri"/>
                <w:color w:val="404040"/>
                <w:sz w:val="22"/>
                <w:szCs w:val="22"/>
              </w:rPr>
              <w:t xml:space="preserve"> SD-WAN (Viptela, Cisco ISR 4461)</w:t>
            </w:r>
            <w:r w:rsidR="00D12CF0">
              <w:rPr>
                <w:rFonts w:ascii="Calibri" w:hAnsi="Calibri" w:cs="Calibri"/>
                <w:color w:val="404040"/>
                <w:sz w:val="22"/>
                <w:szCs w:val="22"/>
              </w:rPr>
              <w:t xml:space="preserve">, </w:t>
            </w:r>
            <w:r w:rsidRPr="00D12CF0">
              <w:rPr>
                <w:rFonts w:ascii="Calibri" w:hAnsi="Calibri" w:cs="Calibri"/>
                <w:color w:val="404040"/>
                <w:sz w:val="22"/>
                <w:szCs w:val="22"/>
              </w:rPr>
              <w:t>Site-to-site VPNs</w:t>
            </w:r>
            <w:r w:rsidR="00D12CF0">
              <w:rPr>
                <w:rFonts w:ascii="Calibri" w:hAnsi="Calibri" w:cs="Calibri"/>
                <w:color w:val="404040"/>
                <w:sz w:val="22"/>
                <w:szCs w:val="22"/>
              </w:rPr>
              <w:t xml:space="preserve">, </w:t>
            </w:r>
            <w:r w:rsidRPr="00D12CF0">
              <w:rPr>
                <w:rFonts w:ascii="Calibri" w:hAnsi="Calibri" w:cs="Calibri"/>
                <w:color w:val="404040"/>
                <w:sz w:val="22"/>
                <w:szCs w:val="22"/>
              </w:rPr>
              <w:t>High-speed internet gateway solutions</w:t>
            </w:r>
          </w:p>
        </w:tc>
      </w:tr>
      <w:tr w:rsidR="008B65BA" w:rsidRPr="00D12CF0" w14:paraId="069B33CC" w14:textId="77777777" w:rsidTr="00D73835">
        <w:tc>
          <w:tcPr>
            <w:tcW w:w="2830" w:type="dxa"/>
          </w:tcPr>
          <w:p w14:paraId="68874670"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LAN Technologies</w:t>
            </w:r>
          </w:p>
        </w:tc>
        <w:tc>
          <w:tcPr>
            <w:tcW w:w="6663" w:type="dxa"/>
          </w:tcPr>
          <w:p w14:paraId="28A615B3" w14:textId="48AD93B1"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LAN configuration and management</w:t>
            </w:r>
            <w:r w:rsidR="00D12CF0">
              <w:rPr>
                <w:rFonts w:ascii="Calibri" w:hAnsi="Calibri" w:cs="Calibri"/>
                <w:color w:val="404040"/>
                <w:sz w:val="22"/>
                <w:szCs w:val="22"/>
              </w:rPr>
              <w:t xml:space="preserve">, </w:t>
            </w:r>
            <w:r w:rsidRPr="00D12CF0">
              <w:rPr>
                <w:rFonts w:ascii="Calibri" w:hAnsi="Calibri" w:cs="Calibri"/>
                <w:color w:val="404040"/>
                <w:sz w:val="22"/>
                <w:szCs w:val="22"/>
              </w:rPr>
              <w:t>Cisco Catalyst switches</w:t>
            </w:r>
            <w:r w:rsidR="00D12CF0">
              <w:rPr>
                <w:rFonts w:ascii="Calibri" w:hAnsi="Calibri" w:cs="Calibri"/>
                <w:color w:val="404040"/>
                <w:sz w:val="22"/>
                <w:szCs w:val="22"/>
              </w:rPr>
              <w:t>,</w:t>
            </w:r>
            <w:r w:rsidRPr="00D12CF0">
              <w:rPr>
                <w:rFonts w:ascii="Calibri" w:hAnsi="Calibri" w:cs="Calibri"/>
                <w:color w:val="404040"/>
                <w:sz w:val="22"/>
                <w:szCs w:val="22"/>
              </w:rPr>
              <w:t xml:space="preserve"> Juniper EX Series</w:t>
            </w:r>
            <w:r w:rsidR="00D12CF0">
              <w:rPr>
                <w:rFonts w:ascii="Calibri" w:hAnsi="Calibri" w:cs="Calibri"/>
                <w:color w:val="404040"/>
                <w:sz w:val="22"/>
                <w:szCs w:val="22"/>
              </w:rPr>
              <w:t>,</w:t>
            </w:r>
            <w:r w:rsidRPr="00D12CF0">
              <w:rPr>
                <w:rFonts w:ascii="Calibri" w:hAnsi="Calibri" w:cs="Calibri"/>
                <w:color w:val="404040"/>
                <w:sz w:val="22"/>
                <w:szCs w:val="22"/>
              </w:rPr>
              <w:t xml:space="preserve"> Nexus switching</w:t>
            </w:r>
            <w:r w:rsidR="00D12CF0">
              <w:rPr>
                <w:rFonts w:ascii="Calibri" w:hAnsi="Calibri" w:cs="Calibri"/>
                <w:color w:val="404040"/>
                <w:sz w:val="22"/>
                <w:szCs w:val="22"/>
              </w:rPr>
              <w:t xml:space="preserve">, </w:t>
            </w:r>
            <w:r w:rsidRPr="00D12CF0">
              <w:rPr>
                <w:rFonts w:ascii="Calibri" w:hAnsi="Calibri" w:cs="Calibri"/>
                <w:color w:val="404040"/>
                <w:sz w:val="22"/>
                <w:szCs w:val="22"/>
              </w:rPr>
              <w:t>Layer 2 switching (VLANs, spanning tree, trunking)</w:t>
            </w:r>
          </w:p>
        </w:tc>
      </w:tr>
      <w:tr w:rsidR="008B65BA" w:rsidRPr="00D12CF0" w14:paraId="66482A5F" w14:textId="77777777" w:rsidTr="00D73835">
        <w:tc>
          <w:tcPr>
            <w:tcW w:w="2830" w:type="dxa"/>
          </w:tcPr>
          <w:p w14:paraId="0B1EBC54"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Wireless Technologies</w:t>
            </w:r>
          </w:p>
        </w:tc>
        <w:tc>
          <w:tcPr>
            <w:tcW w:w="6663" w:type="dxa"/>
          </w:tcPr>
          <w:p w14:paraId="352BA43B" w14:textId="1288A068"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Cisco 9800 Wireless LAN Controllers</w:t>
            </w:r>
            <w:r w:rsidR="00D12CF0">
              <w:rPr>
                <w:rFonts w:ascii="Calibri" w:hAnsi="Calibri" w:cs="Calibri"/>
                <w:color w:val="404040"/>
                <w:sz w:val="22"/>
                <w:szCs w:val="22"/>
              </w:rPr>
              <w:t>,</w:t>
            </w:r>
            <w:r w:rsidRPr="00D12CF0">
              <w:rPr>
                <w:rFonts w:ascii="Calibri" w:hAnsi="Calibri" w:cs="Calibri"/>
                <w:color w:val="404040"/>
                <w:sz w:val="22"/>
                <w:szCs w:val="22"/>
              </w:rPr>
              <w:t>802.11 site survey analysis</w:t>
            </w:r>
            <w:r w:rsidR="00D12CF0">
              <w:rPr>
                <w:rFonts w:ascii="Calibri" w:hAnsi="Calibri" w:cs="Calibri"/>
                <w:color w:val="404040"/>
                <w:sz w:val="22"/>
                <w:szCs w:val="22"/>
              </w:rPr>
              <w:t xml:space="preserve">, </w:t>
            </w:r>
            <w:r w:rsidRPr="00D12CF0">
              <w:rPr>
                <w:rFonts w:ascii="Calibri" w:hAnsi="Calibri" w:cs="Calibri"/>
                <w:color w:val="404040"/>
                <w:sz w:val="22"/>
                <w:szCs w:val="22"/>
              </w:rPr>
              <w:t>WLAN configuration and remediation</w:t>
            </w:r>
          </w:p>
        </w:tc>
      </w:tr>
      <w:tr w:rsidR="008B65BA" w:rsidRPr="00D12CF0" w14:paraId="0C62CD54" w14:textId="77777777" w:rsidTr="00D73835">
        <w:tc>
          <w:tcPr>
            <w:tcW w:w="2830" w:type="dxa"/>
          </w:tcPr>
          <w:p w14:paraId="798E6E87"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Load Balancers</w:t>
            </w:r>
          </w:p>
        </w:tc>
        <w:tc>
          <w:tcPr>
            <w:tcW w:w="6663" w:type="dxa"/>
          </w:tcPr>
          <w:p w14:paraId="68332016" w14:textId="72BB88DF" w:rsidR="008B65BA" w:rsidRPr="00D12CF0" w:rsidRDefault="008F6193"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F5 BIG-IP 4000 series</w:t>
            </w:r>
            <w:r w:rsidR="00D12CF0">
              <w:rPr>
                <w:rFonts w:ascii="Calibri" w:hAnsi="Calibri" w:cs="Calibri"/>
                <w:color w:val="404040"/>
                <w:sz w:val="22"/>
                <w:szCs w:val="22"/>
              </w:rPr>
              <w:t>,</w:t>
            </w:r>
            <w:r w:rsidRPr="00D12CF0">
              <w:rPr>
                <w:rFonts w:ascii="Calibri" w:hAnsi="Calibri" w:cs="Calibri"/>
                <w:color w:val="404040"/>
                <w:sz w:val="22"/>
                <w:szCs w:val="22"/>
              </w:rPr>
              <w:t>F5 LTM (Local Traffic Manager)</w:t>
            </w:r>
            <w:r w:rsidR="00D12CF0">
              <w:rPr>
                <w:rFonts w:ascii="Calibri" w:hAnsi="Calibri" w:cs="Calibri"/>
                <w:color w:val="404040"/>
                <w:sz w:val="22"/>
                <w:szCs w:val="22"/>
              </w:rPr>
              <w:t>,</w:t>
            </w:r>
            <w:r w:rsidRPr="00D12CF0">
              <w:rPr>
                <w:rFonts w:ascii="Calibri" w:hAnsi="Calibri" w:cs="Calibri"/>
                <w:color w:val="404040"/>
                <w:sz w:val="22"/>
                <w:szCs w:val="22"/>
              </w:rPr>
              <w:t>Traffic distribution and high availability</w:t>
            </w:r>
            <w:r w:rsidR="00D12CF0">
              <w:rPr>
                <w:rFonts w:ascii="Calibri" w:hAnsi="Calibri" w:cs="Calibri"/>
                <w:color w:val="404040"/>
                <w:sz w:val="22"/>
                <w:szCs w:val="22"/>
              </w:rPr>
              <w:t>,</w:t>
            </w:r>
            <w:r w:rsidRPr="00D12CF0">
              <w:rPr>
                <w:rFonts w:ascii="Calibri" w:hAnsi="Calibri" w:cs="Calibri"/>
                <w:color w:val="404040"/>
                <w:sz w:val="22"/>
                <w:szCs w:val="22"/>
              </w:rPr>
              <w:t>Application performance optimization</w:t>
            </w:r>
          </w:p>
        </w:tc>
      </w:tr>
      <w:tr w:rsidR="008B65BA" w:rsidRPr="00D12CF0" w14:paraId="1307D50A" w14:textId="77777777" w:rsidTr="00D73835">
        <w:trPr>
          <w:trHeight w:val="284"/>
        </w:trPr>
        <w:tc>
          <w:tcPr>
            <w:tcW w:w="2830" w:type="dxa"/>
          </w:tcPr>
          <w:p w14:paraId="456BC11E" w14:textId="77777777" w:rsidR="008B65BA" w:rsidRPr="00D12CF0" w:rsidRDefault="008B65BA" w:rsidP="008B65BA">
            <w:pPr>
              <w:pStyle w:val="divdocumentulli"/>
              <w:spacing w:line="240" w:lineRule="auto"/>
              <w:rPr>
                <w:rFonts w:ascii="Calibri" w:hAnsi="Calibri" w:cs="Calibri"/>
                <w:color w:val="404040"/>
                <w:sz w:val="22"/>
                <w:szCs w:val="22"/>
              </w:rPr>
            </w:pPr>
            <w:r w:rsidRPr="00703F24">
              <w:rPr>
                <w:rFonts w:ascii="Calibri" w:hAnsi="Calibri" w:cs="Calibri"/>
                <w:color w:val="404040"/>
                <w:sz w:val="22"/>
                <w:szCs w:val="22"/>
              </w:rPr>
              <w:t>NEXUS Features</w:t>
            </w:r>
          </w:p>
        </w:tc>
        <w:tc>
          <w:tcPr>
            <w:tcW w:w="6663" w:type="dxa"/>
          </w:tcPr>
          <w:p w14:paraId="51DC7F2D" w14:textId="669DDDA9" w:rsidR="008B65BA" w:rsidRPr="00D12CF0" w:rsidRDefault="00D12CF0" w:rsidP="008B65BA">
            <w:pPr>
              <w:pStyle w:val="divdocumentulli"/>
              <w:spacing w:line="240" w:lineRule="auto"/>
              <w:rPr>
                <w:rFonts w:ascii="Calibri" w:hAnsi="Calibri" w:cs="Calibri"/>
                <w:color w:val="404040"/>
                <w:sz w:val="22"/>
                <w:szCs w:val="22"/>
              </w:rPr>
            </w:pPr>
            <w:r w:rsidRPr="00D12CF0">
              <w:rPr>
                <w:rFonts w:ascii="Calibri" w:hAnsi="Calibri" w:cs="Calibri"/>
                <w:color w:val="404040"/>
                <w:sz w:val="22"/>
                <w:szCs w:val="22"/>
              </w:rPr>
              <w:t>Nexus 9000 series</w:t>
            </w:r>
            <w:r>
              <w:rPr>
                <w:rFonts w:ascii="Calibri" w:hAnsi="Calibri" w:cs="Calibri"/>
                <w:color w:val="404040"/>
                <w:sz w:val="22"/>
                <w:szCs w:val="22"/>
              </w:rPr>
              <w:t>,</w:t>
            </w:r>
            <w:r w:rsidRPr="00D12CF0">
              <w:rPr>
                <w:rFonts w:ascii="Calibri" w:hAnsi="Calibri" w:cs="Calibri"/>
                <w:color w:val="404040"/>
                <w:sz w:val="22"/>
                <w:szCs w:val="22"/>
              </w:rPr>
              <w:t xml:space="preserve">ACI </w:t>
            </w:r>
            <w:r>
              <w:rPr>
                <w:rFonts w:ascii="Calibri" w:hAnsi="Calibri" w:cs="Calibri"/>
                <w:color w:val="404040"/>
                <w:sz w:val="22"/>
                <w:szCs w:val="22"/>
              </w:rPr>
              <w:t>,</w:t>
            </w:r>
            <w:r w:rsidRPr="00D12CF0">
              <w:rPr>
                <w:rFonts w:ascii="Calibri" w:hAnsi="Calibri" w:cs="Calibri"/>
                <w:color w:val="404040"/>
                <w:sz w:val="22"/>
                <w:szCs w:val="22"/>
              </w:rPr>
              <w:t xml:space="preserve"> IP-CLOS Fabric with Spine-Leaf topology</w:t>
            </w:r>
            <w:r>
              <w:rPr>
                <w:rFonts w:ascii="Calibri" w:hAnsi="Calibri" w:cs="Calibri"/>
                <w:color w:val="404040"/>
                <w:sz w:val="22"/>
                <w:szCs w:val="22"/>
              </w:rPr>
              <w:t>,</w:t>
            </w:r>
            <w:r w:rsidRPr="00D12CF0">
              <w:rPr>
                <w:rFonts w:ascii="Calibri" w:hAnsi="Calibri" w:cs="Calibri"/>
                <w:color w:val="404040"/>
                <w:sz w:val="22"/>
                <w:szCs w:val="22"/>
              </w:rPr>
              <w:t xml:space="preserve"> Advanced Nexus configurations for data centers</w:t>
            </w:r>
          </w:p>
        </w:tc>
      </w:tr>
    </w:tbl>
    <w:p w14:paraId="627D94E6" w14:textId="06C62B0D" w:rsidR="008B65BA" w:rsidRDefault="008B65BA" w:rsidP="00C5202E">
      <w:pPr>
        <w:pStyle w:val="divdocumentulli"/>
        <w:shd w:val="clear" w:color="auto" w:fill="FFFFFF"/>
        <w:spacing w:line="240" w:lineRule="auto"/>
        <w:rPr>
          <w:rFonts w:ascii="Calibri" w:hAnsi="Calibri" w:cs="Calibri"/>
          <w:b/>
          <w:bCs/>
          <w:caps/>
          <w:color w:val="000000" w:themeColor="text1"/>
          <w:sz w:val="22"/>
          <w:szCs w:val="22"/>
        </w:rPr>
      </w:pPr>
    </w:p>
    <w:p w14:paraId="7B6E4FFC" w14:textId="77777777" w:rsidR="008B65BA" w:rsidRPr="001923B4" w:rsidRDefault="008B65BA" w:rsidP="00C5202E">
      <w:pPr>
        <w:pStyle w:val="divdocumentulli"/>
        <w:shd w:val="clear" w:color="auto" w:fill="FFFFFF"/>
        <w:spacing w:line="240" w:lineRule="auto"/>
        <w:rPr>
          <w:rFonts w:ascii="Calibri" w:hAnsi="Calibri" w:cs="Calibri"/>
          <w:color w:val="000000" w:themeColor="text1"/>
          <w:sz w:val="22"/>
          <w:szCs w:val="22"/>
        </w:rPr>
      </w:pPr>
    </w:p>
    <w:p w14:paraId="490A24A7" w14:textId="77777777" w:rsidR="00A423AE" w:rsidRPr="00703F24" w:rsidRDefault="00A423AE" w:rsidP="005431FC">
      <w:pPr>
        <w:pStyle w:val="divdocumentulli"/>
        <w:shd w:val="clear" w:color="auto" w:fill="FFFFFF"/>
        <w:spacing w:line="240" w:lineRule="auto"/>
        <w:rPr>
          <w:rFonts w:ascii="Calibri" w:hAnsi="Calibri" w:cs="Calibri"/>
          <w:b/>
          <w:bCs/>
          <w:caps/>
          <w:color w:val="01658D"/>
          <w:sz w:val="22"/>
          <w:szCs w:val="22"/>
        </w:rPr>
      </w:pPr>
    </w:p>
    <w:p w14:paraId="41E392B7" w14:textId="77777777" w:rsidR="002C5236" w:rsidRDefault="002C5236" w:rsidP="002C5236">
      <w:pPr>
        <w:pStyle w:val="divdocumentdivsectiontitle"/>
        <w:pBdr>
          <w:top w:val="none" w:sz="0" w:space="0" w:color="auto"/>
          <w:bottom w:val="none" w:sz="0" w:space="0" w:color="auto"/>
        </w:pBdr>
        <w:shd w:val="clear" w:color="auto" w:fill="FFFFFF"/>
        <w:spacing w:before="300" w:after="200" w:line="240" w:lineRule="auto"/>
        <w:rPr>
          <w:rFonts w:ascii="Calibri" w:hAnsi="Calibri" w:cs="Calibri"/>
          <w:b/>
          <w:bCs/>
          <w:caps/>
          <w:color w:val="000000" w:themeColor="text1"/>
          <w:sz w:val="22"/>
          <w:szCs w:val="22"/>
        </w:rPr>
      </w:pPr>
    </w:p>
    <w:p w14:paraId="1FBB89C8" w14:textId="78A187D5" w:rsidR="002C5236" w:rsidRDefault="002C5236" w:rsidP="002C5236">
      <w:pPr>
        <w:pStyle w:val="divdocumentdivsectiontitle"/>
        <w:pBdr>
          <w:top w:val="none" w:sz="0" w:space="0" w:color="auto"/>
          <w:bottom w:val="none" w:sz="0" w:space="0" w:color="auto"/>
        </w:pBdr>
        <w:shd w:val="clear" w:color="auto" w:fill="FFFFFF"/>
        <w:spacing w:before="300" w:after="200" w:line="240" w:lineRule="auto"/>
        <w:rPr>
          <w:rFonts w:ascii="Calibri" w:hAnsi="Calibri" w:cs="Calibri"/>
          <w:b/>
          <w:bCs/>
          <w:caps/>
          <w:color w:val="000000" w:themeColor="text1"/>
          <w:sz w:val="22"/>
          <w:szCs w:val="22"/>
        </w:rPr>
      </w:pPr>
    </w:p>
    <w:p w14:paraId="67E4EFD6" w14:textId="77777777" w:rsidR="002C5236" w:rsidRPr="002C5236" w:rsidRDefault="002C5236" w:rsidP="002C5236">
      <w:pPr>
        <w:pStyle w:val="divdocumentdivsectiontitle"/>
        <w:pBdr>
          <w:top w:val="none" w:sz="0" w:space="0" w:color="auto"/>
          <w:bottom w:val="none" w:sz="0" w:space="0" w:color="auto"/>
        </w:pBdr>
        <w:shd w:val="clear" w:color="auto" w:fill="FFFFFF"/>
        <w:spacing w:before="300" w:after="200" w:line="240" w:lineRule="auto"/>
        <w:rPr>
          <w:rFonts w:ascii="Calibri" w:hAnsi="Calibri" w:cs="Calibri"/>
          <w:b/>
          <w:bCs/>
          <w:caps/>
          <w:color w:val="000000" w:themeColor="text1"/>
          <w:sz w:val="22"/>
          <w:szCs w:val="22"/>
        </w:rPr>
      </w:pPr>
    </w:p>
    <w:p w14:paraId="1AA058EA" w14:textId="789B3840" w:rsidR="002C5236" w:rsidRDefault="002C5236" w:rsidP="002C5236">
      <w:pPr>
        <w:pStyle w:val="NormalWeb"/>
        <w:spacing w:before="0" w:beforeAutospacing="0" w:after="0" w:afterAutospacing="0"/>
        <w:ind w:left="720"/>
        <w:jc w:val="both"/>
        <w:rPr>
          <w:rFonts w:ascii="Calibri" w:hAnsi="Calibri" w:cs="Calibri"/>
          <w:color w:val="404040"/>
          <w:sz w:val="22"/>
          <w:szCs w:val="22"/>
          <w:lang w:val="en-IN" w:eastAsia="en-IN"/>
        </w:rPr>
      </w:pPr>
    </w:p>
    <w:p w14:paraId="34636A15" w14:textId="77777777" w:rsidR="00D73835" w:rsidRDefault="00D73835" w:rsidP="00D73835">
      <w:pPr>
        <w:pStyle w:val="NormalWeb"/>
        <w:spacing w:before="0" w:beforeAutospacing="0" w:after="0" w:afterAutospacing="0"/>
        <w:jc w:val="both"/>
        <w:rPr>
          <w:rFonts w:ascii="Calibri" w:hAnsi="Calibri" w:cs="Calibri"/>
          <w:b/>
          <w:bCs/>
          <w:color w:val="404040"/>
          <w:sz w:val="22"/>
          <w:szCs w:val="22"/>
          <w:lang w:val="en-IN" w:eastAsia="en-IN"/>
        </w:rPr>
      </w:pPr>
    </w:p>
    <w:p w14:paraId="695B7554" w14:textId="77777777" w:rsidR="00D73835" w:rsidRDefault="00D73835" w:rsidP="00D73835">
      <w:pPr>
        <w:pStyle w:val="NormalWeb"/>
        <w:spacing w:before="0" w:beforeAutospacing="0" w:after="0" w:afterAutospacing="0"/>
        <w:jc w:val="both"/>
        <w:rPr>
          <w:rFonts w:ascii="Calibri" w:hAnsi="Calibri" w:cs="Calibri"/>
          <w:b/>
          <w:bCs/>
          <w:color w:val="404040"/>
          <w:sz w:val="22"/>
          <w:szCs w:val="22"/>
          <w:lang w:val="en-IN" w:eastAsia="en-IN"/>
        </w:rPr>
      </w:pPr>
    </w:p>
    <w:p w14:paraId="02E4BF1F" w14:textId="77777777" w:rsidR="004B2838" w:rsidRDefault="004B2838" w:rsidP="00D73835">
      <w:pPr>
        <w:pStyle w:val="NormalWeb"/>
        <w:spacing w:before="0" w:beforeAutospacing="0" w:after="0" w:afterAutospacing="0"/>
        <w:jc w:val="both"/>
        <w:rPr>
          <w:rFonts w:ascii="Calibri" w:hAnsi="Calibri" w:cs="Calibri"/>
          <w:b/>
          <w:bCs/>
          <w:color w:val="000000" w:themeColor="text1"/>
          <w:sz w:val="22"/>
          <w:szCs w:val="22"/>
          <w:lang w:val="en-IN" w:eastAsia="en-IN"/>
        </w:rPr>
      </w:pPr>
    </w:p>
    <w:p w14:paraId="297106DD" w14:textId="77777777" w:rsidR="004B2838" w:rsidRDefault="004B2838" w:rsidP="00D73835">
      <w:pPr>
        <w:pStyle w:val="NormalWeb"/>
        <w:spacing w:before="0" w:beforeAutospacing="0" w:after="0" w:afterAutospacing="0"/>
        <w:jc w:val="both"/>
        <w:rPr>
          <w:rFonts w:ascii="Calibri" w:hAnsi="Calibri" w:cs="Calibri"/>
          <w:b/>
          <w:bCs/>
          <w:color w:val="000000" w:themeColor="text1"/>
          <w:sz w:val="22"/>
          <w:szCs w:val="22"/>
          <w:lang w:val="en-IN" w:eastAsia="en-IN"/>
        </w:rPr>
      </w:pPr>
    </w:p>
    <w:p w14:paraId="409EFCA2" w14:textId="77777777" w:rsidR="00673701" w:rsidRPr="00213437" w:rsidRDefault="00673701" w:rsidP="00673701">
      <w:pPr>
        <w:jc w:val="both"/>
        <w:rPr>
          <w:rFonts w:asciiTheme="minorHAnsi" w:eastAsia="Calibri" w:hAnsiTheme="minorHAnsi" w:cstheme="minorHAnsi"/>
          <w:b/>
          <w:color w:val="000000" w:themeColor="text1"/>
          <w:u w:val="single" w:color="000000"/>
        </w:rPr>
      </w:pPr>
      <w:r w:rsidRPr="00213437">
        <w:rPr>
          <w:rFonts w:asciiTheme="minorHAnsi" w:eastAsia="Calibri" w:hAnsiTheme="minorHAnsi" w:cstheme="minorHAnsi"/>
          <w:b/>
          <w:color w:val="000000" w:themeColor="text1"/>
          <w:u w:val="single" w:color="000000"/>
        </w:rPr>
        <w:t>Certifications:</w:t>
      </w:r>
    </w:p>
    <w:p w14:paraId="2E4EA952" w14:textId="77777777" w:rsidR="00673701" w:rsidRPr="00213437" w:rsidRDefault="00673701" w:rsidP="00673701">
      <w:pPr>
        <w:spacing w:line="240" w:lineRule="auto"/>
        <w:rPr>
          <w:rFonts w:asciiTheme="minorHAnsi" w:eastAsia="Calibri" w:hAnsiTheme="minorHAnsi" w:cstheme="minorHAnsi"/>
          <w:color w:val="000000" w:themeColor="text1"/>
        </w:rPr>
      </w:pPr>
      <w:r w:rsidRPr="00213437">
        <w:rPr>
          <w:rFonts w:asciiTheme="minorHAnsi" w:eastAsia="Calibri" w:hAnsiTheme="minorHAnsi" w:cstheme="minorHAnsi"/>
          <w:b/>
          <w:bCs/>
          <w:color w:val="000000" w:themeColor="text1"/>
        </w:rPr>
        <w:t xml:space="preserve">                                                                                                                              </w:t>
      </w:r>
    </w:p>
    <w:p w14:paraId="1AC279CB" w14:textId="77777777" w:rsidR="00673701" w:rsidRPr="00213437" w:rsidRDefault="00673701">
      <w:pPr>
        <w:pStyle w:val="ListParagraph"/>
        <w:numPr>
          <w:ilvl w:val="0"/>
          <w:numId w:val="4"/>
        </w:numPr>
        <w:spacing w:line="240" w:lineRule="auto"/>
        <w:rPr>
          <w:rFonts w:asciiTheme="minorHAnsi" w:hAnsiTheme="minorHAnsi" w:cstheme="minorHAnsi"/>
          <w:color w:val="000000" w:themeColor="text1"/>
        </w:rPr>
      </w:pPr>
      <w:r w:rsidRPr="00213437">
        <w:rPr>
          <w:rFonts w:asciiTheme="minorHAnsi" w:hAnsiTheme="minorHAnsi" w:cstheme="minorHAnsi"/>
          <w:color w:val="000000" w:themeColor="text1"/>
        </w:rPr>
        <w:t xml:space="preserve">Cisco Certified Network Associate (CCNA) </w:t>
      </w:r>
    </w:p>
    <w:p w14:paraId="5F26F6F2" w14:textId="3C4199F3" w:rsidR="00673701" w:rsidRPr="00595664" w:rsidRDefault="00673701">
      <w:pPr>
        <w:pStyle w:val="ListParagraph"/>
        <w:numPr>
          <w:ilvl w:val="0"/>
          <w:numId w:val="4"/>
        </w:numPr>
        <w:spacing w:line="240" w:lineRule="auto"/>
        <w:rPr>
          <w:rFonts w:asciiTheme="minorHAnsi" w:hAnsiTheme="minorHAnsi" w:cstheme="minorHAnsi"/>
          <w:color w:val="000000" w:themeColor="text1"/>
        </w:rPr>
      </w:pPr>
      <w:r w:rsidRPr="00213437">
        <w:rPr>
          <w:rFonts w:asciiTheme="minorHAnsi" w:hAnsiTheme="minorHAnsi" w:cstheme="minorHAnsi"/>
          <w:color w:val="000000" w:themeColor="text1"/>
        </w:rPr>
        <w:t xml:space="preserve">Cisco Certified Network Professional (CCNP) </w:t>
      </w:r>
    </w:p>
    <w:p w14:paraId="4CCBC706" w14:textId="77777777" w:rsidR="00673701" w:rsidRDefault="00673701" w:rsidP="00D73835">
      <w:pPr>
        <w:pStyle w:val="NormalWeb"/>
        <w:spacing w:before="0" w:beforeAutospacing="0" w:after="0" w:afterAutospacing="0"/>
        <w:jc w:val="both"/>
        <w:rPr>
          <w:rFonts w:ascii="Calibri" w:hAnsi="Calibri" w:cs="Calibri"/>
          <w:b/>
          <w:bCs/>
          <w:color w:val="000000" w:themeColor="text1"/>
          <w:sz w:val="22"/>
          <w:szCs w:val="22"/>
          <w:lang w:val="en-IN" w:eastAsia="en-IN"/>
        </w:rPr>
      </w:pPr>
    </w:p>
    <w:p w14:paraId="448F1BAC" w14:textId="74DC91A1" w:rsidR="004B2838" w:rsidRPr="00595664" w:rsidRDefault="00D73835" w:rsidP="00D73835">
      <w:pPr>
        <w:pStyle w:val="NormalWeb"/>
        <w:spacing w:before="0" w:beforeAutospacing="0" w:after="0" w:afterAutospacing="0"/>
        <w:jc w:val="both"/>
        <w:rPr>
          <w:rFonts w:ascii="Calibri" w:hAnsi="Calibri" w:cs="Calibri"/>
          <w:b/>
          <w:bCs/>
          <w:color w:val="404040"/>
          <w:sz w:val="22"/>
          <w:szCs w:val="22"/>
          <w:u w:val="single"/>
          <w:lang w:val="en-IN" w:eastAsia="en-IN"/>
        </w:rPr>
      </w:pPr>
      <w:r w:rsidRPr="00595664">
        <w:rPr>
          <w:rFonts w:ascii="Calibri" w:hAnsi="Calibri" w:cs="Calibri"/>
          <w:b/>
          <w:bCs/>
          <w:color w:val="000000" w:themeColor="text1"/>
          <w:sz w:val="22"/>
          <w:szCs w:val="22"/>
          <w:u w:val="single"/>
          <w:lang w:val="en-IN" w:eastAsia="en-IN"/>
        </w:rPr>
        <w:t>EDUCATIONAL DETAILS</w:t>
      </w:r>
      <w:r w:rsidRPr="00595664">
        <w:rPr>
          <w:rFonts w:ascii="Calibri" w:hAnsi="Calibri" w:cs="Calibri"/>
          <w:b/>
          <w:bCs/>
          <w:color w:val="404040"/>
          <w:sz w:val="22"/>
          <w:szCs w:val="22"/>
          <w:u w:val="single"/>
          <w:lang w:val="en-IN" w:eastAsia="en-IN"/>
        </w:rPr>
        <w:t>:</w:t>
      </w:r>
    </w:p>
    <w:p w14:paraId="41A6B7F9" w14:textId="77777777" w:rsidR="004B2838" w:rsidRPr="00595664" w:rsidRDefault="004B2838" w:rsidP="00D73835">
      <w:pPr>
        <w:pStyle w:val="NormalWeb"/>
        <w:spacing w:before="0" w:beforeAutospacing="0" w:after="0" w:afterAutospacing="0"/>
        <w:jc w:val="both"/>
        <w:rPr>
          <w:rFonts w:ascii="Calibri" w:hAnsi="Calibri" w:cs="Calibri"/>
          <w:b/>
          <w:bCs/>
          <w:color w:val="404040"/>
          <w:sz w:val="22"/>
          <w:szCs w:val="22"/>
          <w:u w:val="single"/>
          <w:lang w:val="en-IN" w:eastAsia="en-IN"/>
        </w:rPr>
      </w:pPr>
    </w:p>
    <w:p w14:paraId="7EC60AFA" w14:textId="203FA462" w:rsidR="004B2838" w:rsidRPr="001648B3" w:rsidRDefault="00D73835">
      <w:pPr>
        <w:pStyle w:val="NormalWeb"/>
        <w:numPr>
          <w:ilvl w:val="0"/>
          <w:numId w:val="2"/>
        </w:numPr>
        <w:spacing w:before="0" w:beforeAutospacing="0" w:after="0" w:afterAutospacing="0"/>
        <w:rPr>
          <w:rFonts w:ascii="Calibri" w:hAnsi="Calibri" w:cs="Calibri"/>
          <w:color w:val="404040"/>
          <w:sz w:val="22"/>
          <w:szCs w:val="22"/>
          <w:lang w:val="en-IN" w:eastAsia="en-IN"/>
        </w:rPr>
      </w:pPr>
      <w:r w:rsidRPr="002C5236">
        <w:rPr>
          <w:rFonts w:ascii="Calibri" w:hAnsi="Calibri" w:cs="Calibri"/>
          <w:color w:val="404040"/>
          <w:sz w:val="22"/>
          <w:szCs w:val="22"/>
          <w:lang w:val="en-IN" w:eastAsia="en-IN"/>
        </w:rPr>
        <w:t>Bachelors in Electronics and Communications, Jawaharlal Nehru Technological University, 201</w:t>
      </w:r>
      <w:r w:rsidR="00D57AFE">
        <w:rPr>
          <w:rFonts w:ascii="Calibri" w:hAnsi="Calibri" w:cs="Calibri"/>
          <w:color w:val="404040"/>
          <w:sz w:val="22"/>
          <w:szCs w:val="22"/>
          <w:lang w:val="en-IN" w:eastAsia="en-IN"/>
        </w:rPr>
        <w:t>4</w:t>
      </w:r>
      <w:r>
        <w:rPr>
          <w:rFonts w:ascii="Calibri" w:hAnsi="Calibri" w:cs="Calibri"/>
          <w:color w:val="404040"/>
          <w:sz w:val="22"/>
          <w:szCs w:val="22"/>
          <w:lang w:val="en-IN" w:eastAsia="en-IN"/>
        </w:rPr>
        <w:t>.</w:t>
      </w:r>
    </w:p>
    <w:p w14:paraId="75C9DEAA" w14:textId="77777777" w:rsidR="00D73835" w:rsidRDefault="00D73835" w:rsidP="00D73835">
      <w:pPr>
        <w:pStyle w:val="NormalWeb"/>
        <w:spacing w:before="0" w:beforeAutospacing="0" w:after="0" w:afterAutospacing="0"/>
        <w:jc w:val="both"/>
        <w:rPr>
          <w:rFonts w:ascii="Calibri" w:hAnsi="Calibri" w:cs="Calibri"/>
          <w:color w:val="404040"/>
          <w:sz w:val="22"/>
          <w:szCs w:val="22"/>
          <w:lang w:val="en-IN" w:eastAsia="en-IN"/>
        </w:rPr>
      </w:pPr>
    </w:p>
    <w:p w14:paraId="771C3A67" w14:textId="53C0EF88" w:rsidR="002C5236" w:rsidRPr="00595664" w:rsidRDefault="002C5236" w:rsidP="002C5236">
      <w:pPr>
        <w:pStyle w:val="NormalWeb"/>
        <w:spacing w:before="0" w:beforeAutospacing="0" w:after="0" w:afterAutospacing="0"/>
        <w:jc w:val="both"/>
        <w:rPr>
          <w:rFonts w:ascii="Calibri" w:hAnsi="Calibri" w:cs="Calibri"/>
          <w:b/>
          <w:bCs/>
          <w:color w:val="404040"/>
          <w:sz w:val="22"/>
          <w:szCs w:val="22"/>
          <w:u w:val="single"/>
          <w:lang w:val="en-IN" w:eastAsia="en-IN"/>
        </w:rPr>
      </w:pPr>
      <w:r w:rsidRPr="00595664">
        <w:rPr>
          <w:rFonts w:ascii="Calibri" w:hAnsi="Calibri" w:cs="Calibri"/>
          <w:b/>
          <w:bCs/>
          <w:color w:val="404040"/>
          <w:sz w:val="22"/>
          <w:szCs w:val="22"/>
          <w:u w:val="single"/>
          <w:lang w:val="en-IN" w:eastAsia="en-IN"/>
        </w:rPr>
        <w:t>PROFESSIONAL EXPERIENCE:</w:t>
      </w:r>
    </w:p>
    <w:p w14:paraId="2BB20F5F" w14:textId="77777777" w:rsidR="00BB7061" w:rsidRDefault="00BB7061" w:rsidP="002C5236">
      <w:pPr>
        <w:pStyle w:val="NormalWeb"/>
        <w:spacing w:before="0" w:beforeAutospacing="0" w:after="0" w:afterAutospacing="0"/>
        <w:jc w:val="both"/>
        <w:rPr>
          <w:rFonts w:ascii="Calibri" w:hAnsi="Calibri" w:cs="Calibri"/>
          <w:b/>
          <w:bCs/>
          <w:color w:val="404040"/>
          <w:sz w:val="22"/>
          <w:szCs w:val="22"/>
          <w:lang w:val="en-IN" w:eastAsia="en-IN"/>
        </w:rPr>
      </w:pPr>
    </w:p>
    <w:p w14:paraId="443BA212" w14:textId="07844632" w:rsidR="00B1119E" w:rsidRDefault="00BB7061" w:rsidP="002C5236">
      <w:pPr>
        <w:pStyle w:val="NormalWeb"/>
        <w:spacing w:before="0" w:beforeAutospacing="0" w:after="0" w:afterAutospacing="0"/>
        <w:jc w:val="both"/>
        <w:rPr>
          <w:rFonts w:ascii="Calibri" w:hAnsi="Calibri" w:cs="Calibri"/>
          <w:b/>
          <w:bCs/>
          <w:color w:val="404040"/>
          <w:sz w:val="22"/>
          <w:szCs w:val="22"/>
          <w:lang w:val="en-IN" w:eastAsia="en-IN"/>
        </w:rPr>
      </w:pPr>
      <w:r w:rsidRPr="00703F24">
        <w:rPr>
          <w:rFonts w:ascii="Calibri" w:hAnsi="Calibri" w:cs="Calibri"/>
          <w:b/>
          <w:bCs/>
          <w:color w:val="404040"/>
          <w:sz w:val="22"/>
          <w:szCs w:val="22"/>
        </w:rPr>
        <w:t>Network</w:t>
      </w:r>
      <w:r w:rsidRPr="00703F24">
        <w:rPr>
          <w:rFonts w:ascii="Calibri" w:hAnsi="Calibri" w:cs="Calibri"/>
          <w:b/>
          <w:bCs/>
          <w:color w:val="000000"/>
          <w:sz w:val="22"/>
          <w:szCs w:val="22"/>
        </w:rPr>
        <w:t xml:space="preserve"> </w:t>
      </w:r>
      <w:r w:rsidRPr="00703F24">
        <w:rPr>
          <w:rFonts w:ascii="Calibri" w:hAnsi="Calibri" w:cs="Calibri"/>
          <w:b/>
          <w:bCs/>
          <w:color w:val="404040"/>
          <w:sz w:val="22"/>
          <w:szCs w:val="22"/>
        </w:rPr>
        <w:t>Security Engineer</w:t>
      </w:r>
    </w:p>
    <w:p w14:paraId="07628533" w14:textId="7BB55A3F" w:rsidR="002C5236" w:rsidRDefault="002C5236" w:rsidP="002C5236">
      <w:pPr>
        <w:pStyle w:val="NormalWeb"/>
        <w:spacing w:before="0" w:beforeAutospacing="0" w:after="0" w:afterAutospacing="0"/>
        <w:jc w:val="both"/>
        <w:rPr>
          <w:rFonts w:ascii="Calibri" w:hAnsi="Calibri" w:cs="Calibri"/>
          <w:b/>
          <w:bCs/>
          <w:color w:val="404040"/>
          <w:sz w:val="22"/>
          <w:szCs w:val="22"/>
          <w:lang w:val="en-IN" w:eastAsia="en-IN"/>
        </w:rPr>
      </w:pPr>
      <w:r w:rsidRPr="002C5236">
        <w:rPr>
          <w:rFonts w:ascii="Calibri" w:hAnsi="Calibri" w:cs="Calibri"/>
          <w:b/>
          <w:bCs/>
          <w:color w:val="404040"/>
          <w:sz w:val="22"/>
          <w:szCs w:val="22"/>
          <w:lang w:val="en-IN" w:eastAsia="en-IN"/>
        </w:rPr>
        <w:t xml:space="preserve">IP Infusion | CA | </w:t>
      </w:r>
      <w:r>
        <w:rPr>
          <w:rFonts w:ascii="Calibri" w:hAnsi="Calibri" w:cs="Calibri"/>
          <w:b/>
          <w:bCs/>
          <w:color w:val="404040"/>
          <w:sz w:val="22"/>
          <w:szCs w:val="22"/>
          <w:lang w:val="en-IN" w:eastAsia="en-IN"/>
        </w:rPr>
        <w:t xml:space="preserve">                                                                                                                                                         </w:t>
      </w:r>
      <w:r w:rsidR="00690045">
        <w:rPr>
          <w:rFonts w:ascii="Calibri" w:hAnsi="Calibri" w:cs="Calibri"/>
          <w:b/>
          <w:bCs/>
          <w:color w:val="404040"/>
          <w:sz w:val="22"/>
          <w:szCs w:val="22"/>
          <w:lang w:val="en-IN" w:eastAsia="en-IN"/>
        </w:rPr>
        <w:t>Aug</w:t>
      </w:r>
      <w:r w:rsidRPr="002C5236">
        <w:rPr>
          <w:rFonts w:ascii="Calibri" w:hAnsi="Calibri" w:cs="Calibri"/>
          <w:b/>
          <w:bCs/>
          <w:color w:val="404040"/>
          <w:sz w:val="22"/>
          <w:szCs w:val="22"/>
          <w:lang w:val="en-IN" w:eastAsia="en-IN"/>
        </w:rPr>
        <w:t xml:space="preserve"> 2023-current</w:t>
      </w:r>
    </w:p>
    <w:p w14:paraId="27B15A0D" w14:textId="77777777" w:rsidR="002C5236" w:rsidRPr="002C5236" w:rsidRDefault="002C5236" w:rsidP="002C5236">
      <w:pPr>
        <w:pStyle w:val="NormalWeb"/>
        <w:spacing w:before="0" w:beforeAutospacing="0" w:after="0" w:afterAutospacing="0"/>
        <w:jc w:val="both"/>
        <w:rPr>
          <w:rFonts w:ascii="Calibri" w:hAnsi="Calibri" w:cs="Calibri"/>
          <w:b/>
          <w:bCs/>
          <w:color w:val="404040"/>
          <w:sz w:val="22"/>
          <w:szCs w:val="22"/>
          <w:lang w:val="en-IN" w:eastAsia="en-IN"/>
        </w:rPr>
      </w:pPr>
    </w:p>
    <w:p w14:paraId="1C56973A" w14:textId="1C0654F4" w:rsidR="002C5236" w:rsidRPr="002C5236" w:rsidRDefault="002C5236" w:rsidP="00322E91">
      <w:pPr>
        <w:pStyle w:val="NormalWeb"/>
        <w:spacing w:before="0" w:beforeAutospacing="0" w:after="0" w:afterAutospacing="0"/>
        <w:jc w:val="both"/>
        <w:rPr>
          <w:rFonts w:ascii="Calibri" w:hAnsi="Calibri" w:cs="Calibri"/>
          <w:b/>
          <w:bCs/>
          <w:color w:val="404040"/>
          <w:sz w:val="22"/>
          <w:szCs w:val="22"/>
          <w:u w:val="single"/>
          <w:lang w:val="en-IN" w:eastAsia="en-IN"/>
        </w:rPr>
      </w:pPr>
      <w:r w:rsidRPr="007E5744">
        <w:rPr>
          <w:rFonts w:ascii="Calibri" w:hAnsi="Calibri" w:cs="Calibri"/>
          <w:b/>
          <w:bCs/>
          <w:color w:val="404040"/>
          <w:sz w:val="22"/>
          <w:szCs w:val="22"/>
          <w:u w:val="single"/>
          <w:lang w:val="en-IN" w:eastAsia="en-IN"/>
        </w:rPr>
        <w:t>Responsibilities:</w:t>
      </w:r>
    </w:p>
    <w:p w14:paraId="186AC962" w14:textId="3D6F2505" w:rsid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Responsible for maintaining the layer 2 and layer 3 networks, including Cisco Catalyst 9300 and 9500 series switches, and worked on migration to put the devices behind the Cisco ASA 5500-X and Firepower 2100 series firewalls.</w:t>
      </w:r>
    </w:p>
    <w:p w14:paraId="3BCE2E65" w14:textId="16D18804" w:rsidR="00572861" w:rsidRDefault="00572861">
      <w:pPr>
        <w:pStyle w:val="ListParagraph"/>
        <w:numPr>
          <w:ilvl w:val="0"/>
          <w:numId w:val="2"/>
        </w:numPr>
        <w:spacing w:line="240" w:lineRule="auto"/>
        <w:rPr>
          <w:rFonts w:ascii="Calibri" w:hAnsi="Calibri" w:cs="Calibri"/>
          <w:color w:val="404040"/>
          <w:sz w:val="22"/>
          <w:szCs w:val="22"/>
        </w:rPr>
      </w:pPr>
      <w:r w:rsidRPr="00572861">
        <w:rPr>
          <w:rFonts w:ascii="Calibri" w:hAnsi="Calibri" w:cs="Calibri"/>
          <w:color w:val="404040"/>
          <w:sz w:val="22"/>
          <w:szCs w:val="22"/>
        </w:rPr>
        <w:t>Designed and deployed Cisco ISE for network access control (NAC) to secure wired and wireless networks.</w:t>
      </w:r>
    </w:p>
    <w:p w14:paraId="37338422" w14:textId="36250D0C" w:rsidR="00D64ACC" w:rsidRDefault="00D64ACC">
      <w:pPr>
        <w:pStyle w:val="ListParagraph"/>
        <w:numPr>
          <w:ilvl w:val="0"/>
          <w:numId w:val="2"/>
        </w:numPr>
        <w:spacing w:line="240" w:lineRule="auto"/>
        <w:rPr>
          <w:rFonts w:ascii="Calibri" w:hAnsi="Calibri" w:cs="Calibri"/>
          <w:color w:val="404040"/>
          <w:sz w:val="22"/>
          <w:szCs w:val="22"/>
        </w:rPr>
      </w:pPr>
      <w:r w:rsidRPr="00D64ACC">
        <w:rPr>
          <w:rFonts w:ascii="Calibri" w:hAnsi="Calibri" w:cs="Calibri"/>
          <w:color w:val="404040"/>
          <w:sz w:val="22"/>
          <w:szCs w:val="22"/>
        </w:rPr>
        <w:t>Configured and managed FortiGate firewalls, including policy setup, NAT, and VPN configurations.</w:t>
      </w:r>
    </w:p>
    <w:p w14:paraId="3C4BF3CC" w14:textId="32A32BAA" w:rsidR="006E79A0" w:rsidRPr="006E79A0" w:rsidRDefault="006E79A0" w:rsidP="006E79A0">
      <w:pPr>
        <w:pStyle w:val="ListParagraph"/>
        <w:numPr>
          <w:ilvl w:val="0"/>
          <w:numId w:val="2"/>
        </w:numPr>
        <w:spacing w:after="160" w:line="256" w:lineRule="auto"/>
        <w:rPr>
          <w:rFonts w:ascii="Calibri" w:hAnsi="Calibri" w:cs="Calibri"/>
          <w:color w:val="404040"/>
          <w:sz w:val="22"/>
          <w:szCs w:val="22"/>
        </w:rPr>
      </w:pPr>
      <w:r w:rsidRPr="006E79A0">
        <w:rPr>
          <w:rFonts w:ascii="Calibri" w:hAnsi="Calibri" w:cs="Calibri"/>
          <w:color w:val="404040"/>
          <w:sz w:val="22"/>
          <w:szCs w:val="22"/>
        </w:rPr>
        <w:t>Designed and implemented CNI plugins to provide network connectivity for containerized applications.</w:t>
      </w:r>
    </w:p>
    <w:p w14:paraId="487FF6D8" w14:textId="45BAC29C" w:rsidR="0007787B" w:rsidRPr="0007787B" w:rsidRDefault="0007787B">
      <w:pPr>
        <w:pStyle w:val="ListParagraph"/>
        <w:numPr>
          <w:ilvl w:val="0"/>
          <w:numId w:val="2"/>
        </w:numPr>
        <w:spacing w:line="240" w:lineRule="auto"/>
        <w:rPr>
          <w:rFonts w:ascii="Calibri" w:hAnsi="Calibri" w:cs="Calibri"/>
          <w:color w:val="404040"/>
          <w:sz w:val="22"/>
          <w:szCs w:val="22"/>
        </w:rPr>
      </w:pPr>
      <w:r w:rsidRPr="0007787B">
        <w:rPr>
          <w:rFonts w:ascii="Calibri" w:hAnsi="Calibri" w:cs="Calibri"/>
          <w:color w:val="404040"/>
          <w:sz w:val="22"/>
          <w:szCs w:val="22"/>
        </w:rPr>
        <w:t>Monitored and troubleshot Nexus 9000 ACI fabric health, faults, events and audits using native APIC tools, queries, operational tools and APIs.</w:t>
      </w:r>
    </w:p>
    <w:p w14:paraId="702D9781" w14:textId="6BEED31E" w:rsidR="0007787B" w:rsidRDefault="0007787B">
      <w:pPr>
        <w:pStyle w:val="ListParagraph"/>
        <w:numPr>
          <w:ilvl w:val="0"/>
          <w:numId w:val="2"/>
        </w:numPr>
        <w:spacing w:line="240" w:lineRule="auto"/>
        <w:rPr>
          <w:rFonts w:ascii="Calibri" w:hAnsi="Calibri" w:cs="Calibri"/>
          <w:color w:val="404040"/>
          <w:sz w:val="22"/>
          <w:szCs w:val="22"/>
        </w:rPr>
      </w:pPr>
      <w:r w:rsidRPr="0007787B">
        <w:rPr>
          <w:rFonts w:ascii="Calibri" w:hAnsi="Calibri" w:cs="Calibri"/>
          <w:color w:val="404040"/>
          <w:sz w:val="22"/>
          <w:szCs w:val="22"/>
        </w:rPr>
        <w:t xml:space="preserve">Implemented multi-site ACI architecture with stretched ACI fabrics and multi-pod configurations interconnected via site OSPF policies and remote leaf switches.  </w:t>
      </w:r>
    </w:p>
    <w:p w14:paraId="29B8F3B2" w14:textId="3563F63A" w:rsidR="000E411F" w:rsidRDefault="000E411F">
      <w:pPr>
        <w:pStyle w:val="ListParagraph"/>
        <w:numPr>
          <w:ilvl w:val="0"/>
          <w:numId w:val="2"/>
        </w:numPr>
        <w:spacing w:line="240" w:lineRule="auto"/>
        <w:rPr>
          <w:rFonts w:ascii="Calibri" w:hAnsi="Calibri" w:cs="Calibri"/>
          <w:color w:val="404040"/>
          <w:sz w:val="22"/>
          <w:szCs w:val="22"/>
        </w:rPr>
      </w:pPr>
      <w:r w:rsidRPr="000E411F">
        <w:rPr>
          <w:rFonts w:ascii="Calibri" w:hAnsi="Calibri" w:cs="Calibri"/>
          <w:color w:val="404040"/>
          <w:sz w:val="22"/>
          <w:szCs w:val="22"/>
        </w:rPr>
        <w:t>Designed, implemented, and managed Juniper MX Series routers (MX960, MX480) for high-performance, scalable routing solutions.</w:t>
      </w:r>
    </w:p>
    <w:p w14:paraId="3C979696" w14:textId="58739B06" w:rsidR="00F7288E" w:rsidRPr="00F7288E" w:rsidRDefault="00F7288E" w:rsidP="00F7288E">
      <w:pPr>
        <w:pStyle w:val="ListParagraph"/>
        <w:numPr>
          <w:ilvl w:val="0"/>
          <w:numId w:val="2"/>
        </w:numPr>
        <w:spacing w:line="240" w:lineRule="auto"/>
        <w:rPr>
          <w:rFonts w:ascii="Calibri" w:hAnsi="Calibri" w:cs="Calibri"/>
          <w:color w:val="404040"/>
          <w:sz w:val="22"/>
          <w:szCs w:val="22"/>
        </w:rPr>
      </w:pPr>
      <w:r w:rsidRPr="00F7288E">
        <w:rPr>
          <w:rFonts w:ascii="Calibri" w:hAnsi="Calibri" w:cs="Calibri"/>
          <w:color w:val="404040"/>
          <w:sz w:val="22"/>
          <w:szCs w:val="22"/>
        </w:rPr>
        <w:t>Implemented Kubernetes networking solutions, including CNI plugins, to ensure reliable network connectivity for containers.</w:t>
      </w:r>
    </w:p>
    <w:p w14:paraId="44262234" w14:textId="585C706A" w:rsidR="000E411F" w:rsidRDefault="000E411F">
      <w:pPr>
        <w:pStyle w:val="ListParagraph"/>
        <w:numPr>
          <w:ilvl w:val="0"/>
          <w:numId w:val="2"/>
        </w:numPr>
        <w:spacing w:line="240" w:lineRule="auto"/>
        <w:rPr>
          <w:rFonts w:ascii="Calibri" w:hAnsi="Calibri" w:cs="Calibri"/>
          <w:color w:val="404040"/>
          <w:sz w:val="22"/>
          <w:szCs w:val="22"/>
        </w:rPr>
      </w:pPr>
      <w:r w:rsidRPr="000E411F">
        <w:rPr>
          <w:rFonts w:ascii="Calibri" w:hAnsi="Calibri" w:cs="Calibri"/>
          <w:color w:val="404040"/>
          <w:sz w:val="22"/>
          <w:szCs w:val="22"/>
        </w:rPr>
        <w:t>Configured and optimized Juniper EX Series switches (EX4300, EX9200) for Layer 2/3 switching, VLANs, and trunking.</w:t>
      </w:r>
    </w:p>
    <w:p w14:paraId="09949BBB" w14:textId="74374EC3" w:rsidR="0064289D" w:rsidRPr="0064289D" w:rsidRDefault="0064289D">
      <w:pPr>
        <w:pStyle w:val="ListParagraph"/>
        <w:numPr>
          <w:ilvl w:val="0"/>
          <w:numId w:val="2"/>
        </w:numPr>
        <w:spacing w:line="240" w:lineRule="auto"/>
        <w:rPr>
          <w:rFonts w:ascii="Calibri" w:hAnsi="Calibri" w:cs="Calibri"/>
          <w:color w:val="404040"/>
          <w:sz w:val="22"/>
          <w:szCs w:val="22"/>
        </w:rPr>
      </w:pPr>
      <w:r w:rsidRPr="0064289D">
        <w:rPr>
          <w:rFonts w:ascii="Calibri" w:hAnsi="Calibri" w:cs="Calibri"/>
          <w:color w:val="404040"/>
          <w:sz w:val="22"/>
          <w:szCs w:val="22"/>
        </w:rPr>
        <w:t xml:space="preserve"> Deployed redundant MX480 and MX960 routers as high-speed internet gateway routers providing multi-gigabit MPLS, BGP, and internet peering capabilities.</w:t>
      </w:r>
    </w:p>
    <w:p w14:paraId="6C9A2704" w14:textId="28BE2570" w:rsidR="00F67F6F" w:rsidRPr="00F67F6F" w:rsidRDefault="0064289D">
      <w:pPr>
        <w:pStyle w:val="ListParagraph"/>
        <w:numPr>
          <w:ilvl w:val="0"/>
          <w:numId w:val="2"/>
        </w:numPr>
        <w:spacing w:line="240" w:lineRule="auto"/>
        <w:rPr>
          <w:rFonts w:ascii="Calibri" w:hAnsi="Calibri" w:cs="Calibri"/>
          <w:color w:val="404040"/>
          <w:sz w:val="22"/>
          <w:szCs w:val="22"/>
        </w:rPr>
      </w:pPr>
      <w:r w:rsidRPr="0064289D">
        <w:rPr>
          <w:rFonts w:ascii="Calibri" w:hAnsi="Calibri" w:cs="Calibri"/>
          <w:color w:val="404040"/>
          <w:sz w:val="22"/>
          <w:szCs w:val="22"/>
        </w:rPr>
        <w:t>Configured MX Series with OSPF, IS-IS, BGP, MPLS LDP, RSVP-TE, and VPLS/VLAN services for large-scale L3VPN and L2VPN environments.</w:t>
      </w:r>
      <w:r w:rsidR="00F67F6F">
        <w:rPr>
          <w:rFonts w:ascii="Calibri" w:hAnsi="Calibri" w:cs="Calibri"/>
          <w:color w:val="404040"/>
          <w:sz w:val="22"/>
          <w:szCs w:val="22"/>
        </w:rPr>
        <w:tab/>
      </w:r>
    </w:p>
    <w:p w14:paraId="6BEC11B2" w14:textId="2EFFFEF3" w:rsidR="0007787B" w:rsidRPr="0007787B" w:rsidRDefault="0007787B">
      <w:pPr>
        <w:pStyle w:val="ListParagraph"/>
        <w:numPr>
          <w:ilvl w:val="0"/>
          <w:numId w:val="2"/>
        </w:numPr>
        <w:spacing w:line="240" w:lineRule="auto"/>
        <w:rPr>
          <w:rFonts w:ascii="Calibri" w:hAnsi="Calibri" w:cs="Calibri"/>
          <w:color w:val="404040"/>
          <w:sz w:val="22"/>
          <w:szCs w:val="22"/>
        </w:rPr>
      </w:pPr>
      <w:r w:rsidRPr="0007787B">
        <w:rPr>
          <w:rFonts w:ascii="Calibri" w:hAnsi="Calibri" w:cs="Calibri"/>
          <w:color w:val="404040"/>
          <w:sz w:val="22"/>
          <w:szCs w:val="22"/>
        </w:rPr>
        <w:lastRenderedPageBreak/>
        <w:t>Engineered Nexus 9000 ACI migration plan from traditional VLAN-based architecture, including phased application migrations, endpoint groups/EPGs, and contract/policy handoffs.</w:t>
      </w:r>
    </w:p>
    <w:p w14:paraId="53BC653B" w14:textId="4C5C19C4"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Documented the network infrastructure using Visio for network diagrams before and after migration, ensuring everything was prepped and ready for migration.</w:t>
      </w:r>
    </w:p>
    <w:p w14:paraId="7D845DD9" w14:textId="26B7CCD0"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Experience in administering Viptela SDWAN enterprise deployment and implementing network and devices for the SDWAN environment using Cisco ISR 4461 and vEdge 1000 routers.</w:t>
      </w:r>
    </w:p>
    <w:p w14:paraId="5A1150BB" w14:textId="116550BA"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 xml:space="preserve"> Automated and streamlined network configurations through Cisco vManage, the centralized SDWAN orchestrator.</w:t>
      </w:r>
    </w:p>
    <w:p w14:paraId="6552FC5C" w14:textId="14BC285E"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Migrated circuits and sites from traditional MPLS and VPN to SDWAN using Cisco SD-WAN solutions.</w:t>
      </w:r>
    </w:p>
    <w:p w14:paraId="3BA83AE0" w14:textId="75664FCC"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Updated the network devices in the monitoring tool (PRTG) before and after the migration.</w:t>
      </w:r>
    </w:p>
    <w:p w14:paraId="3FE77AF7" w14:textId="45384F0B"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Worked on Rack network diagrams, EoL BOM, EoL Review, and Fiber Review for all global sites.</w:t>
      </w:r>
    </w:p>
    <w:p w14:paraId="2E653C89" w14:textId="57D89BAD" w:rsid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Backed up configurations for all network devices, including Cisco ASR 1000 series routers and Catalyst 9300 witches, before the migration.</w:t>
      </w:r>
    </w:p>
    <w:p w14:paraId="7FFEB4AD" w14:textId="746926A2" w:rsidR="00572861" w:rsidRPr="00706E52" w:rsidRDefault="00572861">
      <w:pPr>
        <w:pStyle w:val="ListParagraph"/>
        <w:numPr>
          <w:ilvl w:val="0"/>
          <w:numId w:val="2"/>
        </w:numPr>
        <w:spacing w:line="240" w:lineRule="auto"/>
        <w:rPr>
          <w:rFonts w:ascii="Calibri" w:hAnsi="Calibri" w:cs="Calibri"/>
          <w:color w:val="404040"/>
          <w:sz w:val="22"/>
          <w:szCs w:val="22"/>
        </w:rPr>
      </w:pPr>
      <w:r w:rsidRPr="00572861">
        <w:rPr>
          <w:rFonts w:ascii="Calibri" w:hAnsi="Calibri" w:cs="Calibri"/>
          <w:color w:val="404040"/>
          <w:sz w:val="22"/>
          <w:szCs w:val="22"/>
        </w:rPr>
        <w:t>Configured and managed Cisco ISE policies for 802.1X authentication, MAC address bypass, and guest access.</w:t>
      </w:r>
    </w:p>
    <w:p w14:paraId="7CD00F56" w14:textId="26ED5698"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Implemented and configured Cisco routers and switches (e.g., ASR 1000 series, Catalyst 9300, 9500 series) at Lonza sites utilizing TACACS. Applied SSHv2 configuration across all sites.</w:t>
      </w:r>
    </w:p>
    <w:p w14:paraId="54E93F97" w14:textId="45DCE370"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Performed pre- and post-checks on equipment such as Nexus 7000 and 9000 series before migration and acted as the focal point for circuit installations and testing.</w:t>
      </w:r>
    </w:p>
    <w:p w14:paraId="13396CAF" w14:textId="5415D65F"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Handled WLAN configuration via Cisco 9800 Wireless LAN Controllers and conducted 802.11 site survey analysis and remediation.</w:t>
      </w:r>
    </w:p>
    <w:p w14:paraId="1D0B2D79" w14:textId="3D7486A6"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Performed network administration tasks such as creation and management of VLANs, Port security, Trunking, PVST+, Inter-VLAN routing, and LAN security using Cisco Catalyst 9500 series.</w:t>
      </w:r>
    </w:p>
    <w:p w14:paraId="50DC41C3" w14:textId="13D08020"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 xml:space="preserve">Configured and involved in troubleshooting EIGRP, RIP, OSPF, BGP, static routing, MPLS WAN Connectivity on Cisco ASR 1000 series, Nexus 7000 series, and Catalyst 9500 </w:t>
      </w:r>
      <w:r w:rsidR="005207A1" w:rsidRPr="00706E52">
        <w:rPr>
          <w:rFonts w:ascii="Calibri" w:hAnsi="Calibri" w:cs="Calibri"/>
          <w:color w:val="404040"/>
          <w:sz w:val="22"/>
          <w:szCs w:val="22"/>
        </w:rPr>
        <w:t>series</w:t>
      </w:r>
      <w:r w:rsidR="005207A1">
        <w:rPr>
          <w:rFonts w:ascii="Calibri" w:hAnsi="Calibri" w:cs="Calibri"/>
          <w:color w:val="404040"/>
          <w:sz w:val="22"/>
          <w:szCs w:val="22"/>
        </w:rPr>
        <w:t xml:space="preserve"> </w:t>
      </w:r>
      <w:r w:rsidRPr="00706E52">
        <w:rPr>
          <w:rFonts w:ascii="Calibri" w:hAnsi="Calibri" w:cs="Calibri"/>
          <w:color w:val="404040"/>
          <w:sz w:val="22"/>
          <w:szCs w:val="22"/>
        </w:rPr>
        <w:t>managed Telnet and SSHv2 sessions.</w:t>
      </w:r>
    </w:p>
    <w:p w14:paraId="2CD3C8A2" w14:textId="19CF086E"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Executed route-redistribution between different routing protocols like OSPF, BGP, and EIGRP for increased efficiency using Cisco routers and switches.</w:t>
      </w:r>
    </w:p>
    <w:p w14:paraId="53C4ACD1" w14:textId="77E3E8BE"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Responsible for network configurations that include Layer 2 switching—spanning tree, ether-channel, ARP, ethernet, 802.11, HTTP, HTTPS, DNS, FTP, TFTP, SFTP, DHCP—on Cisco Catalyst 9300 series switches.</w:t>
      </w:r>
    </w:p>
    <w:p w14:paraId="3B26B015" w14:textId="49C523F7" w:rsidR="00706E52" w:rsidRP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Strong knowledge and experience in Cloud Computing Engineering, including concepts, service models (IaaS, PaaS, SaaS), deployment models, practical implementations, and future trends.</w:t>
      </w:r>
    </w:p>
    <w:p w14:paraId="563DED85" w14:textId="40E68E8D" w:rsidR="00706E52"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Worked on interdepartmental tickets for firewall changes, fixes, and log review, including Palo Alto PA-3200 series firewalls, based on various compliance needs.</w:t>
      </w:r>
    </w:p>
    <w:p w14:paraId="0CA93F2B" w14:textId="47C4F03E" w:rsidR="0007787B" w:rsidRDefault="0007787B">
      <w:pPr>
        <w:pStyle w:val="ListParagraph"/>
        <w:numPr>
          <w:ilvl w:val="0"/>
          <w:numId w:val="2"/>
        </w:numPr>
        <w:spacing w:line="240" w:lineRule="auto"/>
        <w:rPr>
          <w:rFonts w:ascii="Calibri" w:hAnsi="Calibri" w:cs="Calibri"/>
          <w:color w:val="404040"/>
          <w:sz w:val="22"/>
          <w:szCs w:val="22"/>
        </w:rPr>
      </w:pPr>
      <w:r w:rsidRPr="0007787B">
        <w:rPr>
          <w:rFonts w:ascii="Calibri" w:hAnsi="Calibri" w:cs="Calibri"/>
          <w:color w:val="404040"/>
          <w:sz w:val="22"/>
          <w:szCs w:val="22"/>
        </w:rPr>
        <w:t>Designed high availability firewall architectures using Palo Alto hardware firewalls (PA-Series) and virtual firewalls (VM-Series) with active/passive failover and load sharing.</w:t>
      </w:r>
    </w:p>
    <w:p w14:paraId="26AAF67F" w14:textId="5BB6C6AE" w:rsidR="0007787B" w:rsidRPr="0007787B" w:rsidRDefault="0007787B">
      <w:pPr>
        <w:pStyle w:val="ListParagraph"/>
        <w:numPr>
          <w:ilvl w:val="0"/>
          <w:numId w:val="2"/>
        </w:numPr>
        <w:spacing w:line="240" w:lineRule="auto"/>
        <w:rPr>
          <w:rFonts w:ascii="Calibri" w:hAnsi="Calibri" w:cs="Calibri"/>
          <w:color w:val="404040"/>
          <w:sz w:val="22"/>
          <w:szCs w:val="22"/>
        </w:rPr>
      </w:pPr>
      <w:r w:rsidRPr="0007787B">
        <w:rPr>
          <w:rFonts w:ascii="Calibri" w:hAnsi="Calibri" w:cs="Calibri"/>
          <w:color w:val="404040"/>
          <w:sz w:val="22"/>
          <w:szCs w:val="22"/>
        </w:rPr>
        <w:t>Utilized App-ID decoders within Palo Alto firewall packet captures to validate application identification and related policy enforcement.</w:t>
      </w:r>
    </w:p>
    <w:p w14:paraId="67F7970E" w14:textId="41155F1E" w:rsidR="0007787B" w:rsidRPr="000E411F" w:rsidRDefault="0007787B">
      <w:pPr>
        <w:pStyle w:val="ListParagraph"/>
        <w:numPr>
          <w:ilvl w:val="0"/>
          <w:numId w:val="2"/>
        </w:numPr>
        <w:spacing w:line="240" w:lineRule="auto"/>
        <w:rPr>
          <w:rFonts w:ascii="Calibri" w:hAnsi="Calibri" w:cs="Calibri"/>
          <w:color w:val="404040"/>
          <w:sz w:val="22"/>
          <w:szCs w:val="22"/>
        </w:rPr>
      </w:pPr>
      <w:r w:rsidRPr="0007787B">
        <w:rPr>
          <w:rFonts w:ascii="Calibri" w:hAnsi="Calibri" w:cs="Calibri"/>
          <w:color w:val="404040"/>
          <w:sz w:val="22"/>
          <w:szCs w:val="22"/>
        </w:rPr>
        <w:t>Investigated URL filtering misclassifications by creating and applying Palo Alto test rules and overrides based on application signatures.</w:t>
      </w:r>
    </w:p>
    <w:p w14:paraId="106DB80C" w14:textId="113BBA4D" w:rsidR="00706E52" w:rsidRPr="005207A1" w:rsidRDefault="00706E52">
      <w:pPr>
        <w:pStyle w:val="ListParagraph"/>
        <w:numPr>
          <w:ilvl w:val="0"/>
          <w:numId w:val="2"/>
        </w:numPr>
        <w:spacing w:line="240" w:lineRule="auto"/>
        <w:rPr>
          <w:rFonts w:ascii="Calibri" w:hAnsi="Calibri" w:cs="Calibri"/>
          <w:color w:val="404040"/>
          <w:sz w:val="22"/>
          <w:szCs w:val="22"/>
        </w:rPr>
      </w:pPr>
      <w:r w:rsidRPr="00706E52">
        <w:rPr>
          <w:rFonts w:ascii="Calibri" w:hAnsi="Calibri" w:cs="Calibri"/>
          <w:color w:val="404040"/>
          <w:sz w:val="22"/>
          <w:szCs w:val="22"/>
        </w:rPr>
        <w:t xml:space="preserve">Configured Open gear IM7200 series for out-of-band management across all customer call </w:t>
      </w:r>
      <w:r w:rsidR="005207A1" w:rsidRPr="00706E52">
        <w:rPr>
          <w:rFonts w:ascii="Calibri" w:hAnsi="Calibri" w:cs="Calibri"/>
          <w:color w:val="404040"/>
          <w:sz w:val="22"/>
          <w:szCs w:val="22"/>
        </w:rPr>
        <w:t>centres</w:t>
      </w:r>
      <w:r w:rsidRPr="005207A1">
        <w:rPr>
          <w:rFonts w:ascii="Calibri" w:hAnsi="Calibri" w:cs="Calibri"/>
          <w:color w:val="404040"/>
          <w:sz w:val="22"/>
          <w:szCs w:val="22"/>
        </w:rPr>
        <w:t>.</w:t>
      </w:r>
    </w:p>
    <w:p w14:paraId="04FA1003" w14:textId="237117E3" w:rsidR="005207A1" w:rsidRPr="005207A1" w:rsidRDefault="005207A1">
      <w:pPr>
        <w:pStyle w:val="ListParagraph"/>
        <w:numPr>
          <w:ilvl w:val="0"/>
          <w:numId w:val="2"/>
        </w:numPr>
        <w:spacing w:line="240" w:lineRule="auto"/>
        <w:rPr>
          <w:rFonts w:ascii="Calibri" w:hAnsi="Calibri" w:cs="Calibri"/>
          <w:color w:val="404040"/>
          <w:sz w:val="22"/>
          <w:szCs w:val="22"/>
        </w:rPr>
      </w:pPr>
      <w:r w:rsidRPr="005207A1">
        <w:rPr>
          <w:rFonts w:ascii="Calibri" w:hAnsi="Calibri" w:cs="Calibri"/>
          <w:color w:val="404040"/>
          <w:sz w:val="22"/>
          <w:szCs w:val="22"/>
        </w:rPr>
        <w:t>Managed and configured F5 BIG-IP 4000 series load balancers to optimize traffic distribution and ensure high availability across critical applications.</w:t>
      </w:r>
    </w:p>
    <w:p w14:paraId="0844E82F" w14:textId="6913D8DB" w:rsidR="005207A1" w:rsidRPr="005207A1" w:rsidRDefault="005207A1">
      <w:pPr>
        <w:pStyle w:val="ListParagraph"/>
        <w:numPr>
          <w:ilvl w:val="0"/>
          <w:numId w:val="2"/>
        </w:numPr>
        <w:spacing w:line="240" w:lineRule="auto"/>
        <w:rPr>
          <w:rFonts w:ascii="Calibri" w:hAnsi="Calibri" w:cs="Calibri"/>
          <w:color w:val="404040"/>
          <w:sz w:val="22"/>
          <w:szCs w:val="22"/>
        </w:rPr>
      </w:pPr>
      <w:r>
        <w:rPr>
          <w:rFonts w:ascii="Calibri" w:hAnsi="Calibri" w:cs="Calibri"/>
          <w:color w:val="404040"/>
          <w:sz w:val="22"/>
          <w:szCs w:val="22"/>
        </w:rPr>
        <w:t>I</w:t>
      </w:r>
      <w:r w:rsidRPr="005207A1">
        <w:rPr>
          <w:rFonts w:ascii="Calibri" w:hAnsi="Calibri" w:cs="Calibri"/>
          <w:color w:val="404040"/>
          <w:sz w:val="22"/>
          <w:szCs w:val="22"/>
        </w:rPr>
        <w:t>mplemented and maintained F5 LTM (Local Traffic Manager) policies to improve application performance and security.</w:t>
      </w:r>
    </w:p>
    <w:p w14:paraId="3B66C436" w14:textId="0F5540A5" w:rsidR="005207A1" w:rsidRDefault="005207A1">
      <w:pPr>
        <w:pStyle w:val="ListParagraph"/>
        <w:numPr>
          <w:ilvl w:val="0"/>
          <w:numId w:val="2"/>
        </w:numPr>
        <w:spacing w:line="240" w:lineRule="auto"/>
        <w:rPr>
          <w:rFonts w:ascii="Calibri" w:hAnsi="Calibri" w:cs="Calibri"/>
          <w:color w:val="404040"/>
          <w:sz w:val="22"/>
          <w:szCs w:val="22"/>
        </w:rPr>
      </w:pPr>
      <w:r w:rsidRPr="005207A1">
        <w:rPr>
          <w:rFonts w:ascii="Calibri" w:hAnsi="Calibri" w:cs="Calibri"/>
          <w:color w:val="404040"/>
          <w:sz w:val="22"/>
          <w:szCs w:val="22"/>
        </w:rPr>
        <w:t>Conducted regular health checks and troubleshooting on F5 BIG-IP devices to ensure seamless network operations and prevent downtime.</w:t>
      </w:r>
    </w:p>
    <w:p w14:paraId="3233A478" w14:textId="1376A078" w:rsidR="00572861" w:rsidRDefault="00572861">
      <w:pPr>
        <w:pStyle w:val="ListParagraph"/>
        <w:numPr>
          <w:ilvl w:val="0"/>
          <w:numId w:val="2"/>
        </w:numPr>
        <w:spacing w:line="240" w:lineRule="auto"/>
        <w:rPr>
          <w:rFonts w:ascii="Calibri" w:hAnsi="Calibri" w:cs="Calibri"/>
          <w:color w:val="404040"/>
          <w:sz w:val="22"/>
          <w:szCs w:val="22"/>
        </w:rPr>
      </w:pPr>
      <w:r w:rsidRPr="00572861">
        <w:rPr>
          <w:rFonts w:ascii="Calibri" w:hAnsi="Calibri" w:cs="Calibri"/>
          <w:color w:val="404040"/>
          <w:sz w:val="22"/>
          <w:szCs w:val="22"/>
        </w:rPr>
        <w:t>Conducted regular audits of Cisco ISE policies and procedures to ensure alignment with organizational security requirements</w:t>
      </w:r>
    </w:p>
    <w:p w14:paraId="40EE2624" w14:textId="77777777" w:rsidR="00572861" w:rsidRDefault="00572861" w:rsidP="00572861">
      <w:pPr>
        <w:spacing w:line="240" w:lineRule="auto"/>
        <w:rPr>
          <w:rFonts w:ascii="Calibri" w:hAnsi="Calibri" w:cs="Calibri"/>
          <w:color w:val="404040"/>
          <w:sz w:val="22"/>
          <w:szCs w:val="22"/>
        </w:rPr>
      </w:pPr>
    </w:p>
    <w:p w14:paraId="0C2F8F39" w14:textId="77777777" w:rsidR="00572861" w:rsidRDefault="00572861" w:rsidP="00572861">
      <w:pPr>
        <w:spacing w:line="240" w:lineRule="auto"/>
        <w:rPr>
          <w:rFonts w:ascii="Calibri" w:hAnsi="Calibri" w:cs="Calibri"/>
          <w:color w:val="404040"/>
          <w:sz w:val="22"/>
          <w:szCs w:val="22"/>
        </w:rPr>
      </w:pPr>
    </w:p>
    <w:p w14:paraId="7856E4D4" w14:textId="77777777" w:rsidR="00572861" w:rsidRPr="00572861" w:rsidRDefault="00572861" w:rsidP="00572861">
      <w:pPr>
        <w:spacing w:line="240" w:lineRule="auto"/>
        <w:rPr>
          <w:rFonts w:ascii="Calibri" w:hAnsi="Calibri" w:cs="Calibri"/>
          <w:color w:val="404040"/>
          <w:sz w:val="22"/>
          <w:szCs w:val="22"/>
        </w:rPr>
      </w:pPr>
    </w:p>
    <w:p w14:paraId="47790532" w14:textId="77777777" w:rsidR="00706E52" w:rsidRDefault="00706E52" w:rsidP="00706E52">
      <w:pPr>
        <w:pStyle w:val="ListParagraph"/>
        <w:spacing w:line="240" w:lineRule="auto"/>
      </w:pPr>
    </w:p>
    <w:p w14:paraId="39933D49" w14:textId="216A9069" w:rsidR="000C6EEA" w:rsidRPr="0064289D" w:rsidRDefault="002D0991" w:rsidP="0064289D">
      <w:pPr>
        <w:spacing w:line="240" w:lineRule="auto"/>
        <w:rPr>
          <w:rFonts w:ascii="Calibri" w:hAnsi="Calibri" w:cs="Calibri"/>
          <w:b/>
          <w:bCs/>
          <w:color w:val="404040"/>
          <w:sz w:val="22"/>
          <w:szCs w:val="22"/>
        </w:rPr>
      </w:pPr>
      <w:r w:rsidRPr="0064289D">
        <w:rPr>
          <w:rFonts w:ascii="Calibri" w:hAnsi="Calibri" w:cs="Calibri"/>
          <w:b/>
          <w:bCs/>
          <w:color w:val="404040"/>
          <w:sz w:val="22"/>
          <w:szCs w:val="22"/>
        </w:rPr>
        <w:lastRenderedPageBreak/>
        <w:t>Network</w:t>
      </w:r>
      <w:r w:rsidRPr="0064289D">
        <w:rPr>
          <w:rFonts w:ascii="Calibri" w:hAnsi="Calibri" w:cs="Calibri"/>
          <w:b/>
          <w:bCs/>
          <w:color w:val="000000"/>
          <w:sz w:val="22"/>
          <w:szCs w:val="22"/>
        </w:rPr>
        <w:t xml:space="preserve"> </w:t>
      </w:r>
      <w:r w:rsidR="00B874A9" w:rsidRPr="0064289D">
        <w:rPr>
          <w:rFonts w:ascii="Calibri" w:hAnsi="Calibri" w:cs="Calibri"/>
          <w:b/>
          <w:bCs/>
          <w:color w:val="404040"/>
          <w:sz w:val="22"/>
          <w:szCs w:val="22"/>
        </w:rPr>
        <w:t xml:space="preserve">Security </w:t>
      </w:r>
      <w:r w:rsidR="009B3E24" w:rsidRPr="0064289D">
        <w:rPr>
          <w:rFonts w:ascii="Calibri" w:hAnsi="Calibri" w:cs="Calibri"/>
          <w:b/>
          <w:bCs/>
          <w:color w:val="404040"/>
          <w:sz w:val="22"/>
          <w:szCs w:val="22"/>
        </w:rPr>
        <w:t>Engineer</w:t>
      </w:r>
    </w:p>
    <w:p w14:paraId="2753A897" w14:textId="60145865" w:rsidR="005D0C4A" w:rsidRDefault="005D0C4A" w:rsidP="00170A09">
      <w:pPr>
        <w:pStyle w:val="divdocumentulli"/>
        <w:shd w:val="clear" w:color="auto" w:fill="FFFFFF"/>
        <w:spacing w:line="240" w:lineRule="auto"/>
        <w:rPr>
          <w:rFonts w:ascii="Calibri" w:hAnsi="Calibri" w:cs="Calibri"/>
          <w:b/>
          <w:bCs/>
          <w:color w:val="404040"/>
          <w:sz w:val="22"/>
          <w:szCs w:val="22"/>
        </w:rPr>
      </w:pPr>
      <w:r w:rsidRPr="00703F24">
        <w:rPr>
          <w:rFonts w:ascii="Calibri" w:hAnsi="Calibri" w:cs="Calibri"/>
          <w:color w:val="404040"/>
          <w:sz w:val="22"/>
          <w:szCs w:val="22"/>
        </w:rPr>
        <w:t xml:space="preserve">   </w:t>
      </w:r>
      <w:r w:rsidR="00A165C0" w:rsidRPr="007E5744">
        <w:rPr>
          <w:rFonts w:ascii="Calibri" w:hAnsi="Calibri" w:cs="Calibri"/>
          <w:b/>
          <w:bCs/>
          <w:color w:val="404040"/>
          <w:sz w:val="22"/>
          <w:szCs w:val="22"/>
        </w:rPr>
        <w:t>Availity</w:t>
      </w:r>
      <w:r w:rsidRPr="007E5744">
        <w:rPr>
          <w:rFonts w:ascii="Calibri" w:hAnsi="Calibri" w:cs="Calibri"/>
          <w:b/>
          <w:bCs/>
          <w:color w:val="404040"/>
          <w:sz w:val="22"/>
          <w:szCs w:val="22"/>
        </w:rPr>
        <w:t xml:space="preserve"> | </w:t>
      </w:r>
      <w:r w:rsidR="00BA3BF4">
        <w:rPr>
          <w:rFonts w:ascii="Calibri" w:hAnsi="Calibri" w:cs="Calibri"/>
          <w:b/>
          <w:bCs/>
          <w:color w:val="404040"/>
          <w:sz w:val="22"/>
          <w:szCs w:val="22"/>
        </w:rPr>
        <w:t>Remote</w:t>
      </w:r>
      <w:r w:rsidRPr="007E5744">
        <w:rPr>
          <w:rFonts w:ascii="Calibri" w:hAnsi="Calibri" w:cs="Calibri"/>
          <w:b/>
          <w:bCs/>
          <w:color w:val="404040"/>
          <w:sz w:val="22"/>
          <w:szCs w:val="22"/>
        </w:rPr>
        <w:t xml:space="preserve">| </w:t>
      </w:r>
      <w:r w:rsidR="007E5744">
        <w:rPr>
          <w:rFonts w:ascii="Calibri" w:hAnsi="Calibri" w:cs="Calibri"/>
          <w:b/>
          <w:bCs/>
          <w:color w:val="404040"/>
          <w:sz w:val="22"/>
          <w:szCs w:val="22"/>
        </w:rPr>
        <w:t xml:space="preserve">                                                                                                                                           </w:t>
      </w:r>
      <w:r w:rsidRPr="007E5744">
        <w:rPr>
          <w:rFonts w:ascii="Calibri" w:hAnsi="Calibri" w:cs="Calibri"/>
          <w:b/>
          <w:bCs/>
          <w:color w:val="404040"/>
          <w:sz w:val="22"/>
          <w:szCs w:val="22"/>
        </w:rPr>
        <w:t>Feb 2022</w:t>
      </w:r>
      <w:r w:rsidR="007838F0">
        <w:rPr>
          <w:rFonts w:ascii="Calibri" w:hAnsi="Calibri" w:cs="Calibri"/>
          <w:b/>
          <w:bCs/>
          <w:color w:val="404040"/>
          <w:sz w:val="22"/>
          <w:szCs w:val="22"/>
        </w:rPr>
        <w:t xml:space="preserve"> </w:t>
      </w:r>
      <w:r w:rsidRPr="007E5744">
        <w:rPr>
          <w:rFonts w:ascii="Calibri" w:hAnsi="Calibri" w:cs="Calibri"/>
          <w:b/>
          <w:bCs/>
          <w:color w:val="404040"/>
          <w:sz w:val="22"/>
          <w:szCs w:val="22"/>
        </w:rPr>
        <w:t>-</w:t>
      </w:r>
      <w:r w:rsidR="007838F0">
        <w:rPr>
          <w:rFonts w:ascii="Calibri" w:hAnsi="Calibri" w:cs="Calibri"/>
          <w:b/>
          <w:bCs/>
          <w:color w:val="404040"/>
          <w:sz w:val="22"/>
          <w:szCs w:val="22"/>
        </w:rPr>
        <w:t xml:space="preserve"> </w:t>
      </w:r>
      <w:r w:rsidR="00B704BD">
        <w:rPr>
          <w:rFonts w:ascii="Calibri" w:hAnsi="Calibri" w:cs="Calibri"/>
          <w:b/>
          <w:bCs/>
          <w:color w:val="404040"/>
          <w:sz w:val="22"/>
          <w:szCs w:val="22"/>
        </w:rPr>
        <w:t>Jul</w:t>
      </w:r>
      <w:r w:rsidRPr="007E5744">
        <w:rPr>
          <w:rFonts w:ascii="Calibri" w:hAnsi="Calibri" w:cs="Calibri"/>
          <w:b/>
          <w:bCs/>
          <w:color w:val="404040"/>
          <w:sz w:val="22"/>
          <w:szCs w:val="22"/>
        </w:rPr>
        <w:t xml:space="preserve"> 202</w:t>
      </w:r>
      <w:r w:rsidR="007838F0">
        <w:rPr>
          <w:rFonts w:ascii="Calibri" w:hAnsi="Calibri" w:cs="Calibri"/>
          <w:b/>
          <w:bCs/>
          <w:color w:val="404040"/>
          <w:sz w:val="22"/>
          <w:szCs w:val="22"/>
        </w:rPr>
        <w:t>3</w:t>
      </w:r>
    </w:p>
    <w:p w14:paraId="67F1E015" w14:textId="77777777" w:rsidR="007E5744" w:rsidRPr="007E5744" w:rsidRDefault="007E5744" w:rsidP="00170A09">
      <w:pPr>
        <w:pStyle w:val="divdocumentulli"/>
        <w:shd w:val="clear" w:color="auto" w:fill="FFFFFF"/>
        <w:spacing w:line="240" w:lineRule="auto"/>
        <w:rPr>
          <w:rFonts w:ascii="Calibri" w:hAnsi="Calibri" w:cs="Calibri"/>
          <w:b/>
          <w:bCs/>
          <w:color w:val="000000"/>
          <w:sz w:val="22"/>
          <w:szCs w:val="22"/>
        </w:rPr>
      </w:pPr>
    </w:p>
    <w:p w14:paraId="4C54919F" w14:textId="2E25B632" w:rsidR="003B2059" w:rsidRPr="007E5744" w:rsidRDefault="00425913" w:rsidP="00456C4A">
      <w:pPr>
        <w:pStyle w:val="divdocumentulli"/>
        <w:shd w:val="clear" w:color="auto" w:fill="FFFFFF"/>
        <w:spacing w:line="240" w:lineRule="auto"/>
        <w:rPr>
          <w:rFonts w:ascii="Calibri" w:hAnsi="Calibri" w:cs="Calibri"/>
          <w:b/>
          <w:bCs/>
          <w:color w:val="404040"/>
          <w:sz w:val="22"/>
          <w:szCs w:val="22"/>
          <w:u w:val="single"/>
        </w:rPr>
      </w:pPr>
      <w:r w:rsidRPr="00703F24">
        <w:rPr>
          <w:rFonts w:ascii="Calibri" w:hAnsi="Calibri" w:cs="Calibri"/>
          <w:color w:val="404040"/>
          <w:sz w:val="22"/>
          <w:szCs w:val="22"/>
        </w:rPr>
        <w:t xml:space="preserve">   </w:t>
      </w:r>
      <w:r w:rsidR="00213887" w:rsidRPr="007E5744">
        <w:rPr>
          <w:rFonts w:ascii="Calibri" w:hAnsi="Calibri" w:cs="Calibri"/>
          <w:b/>
          <w:bCs/>
          <w:color w:val="404040"/>
          <w:sz w:val="22"/>
          <w:szCs w:val="22"/>
          <w:u w:val="single"/>
        </w:rPr>
        <w:t>Responsibilities:</w:t>
      </w:r>
      <w:r w:rsidR="004A7025" w:rsidRPr="007E5744">
        <w:rPr>
          <w:rFonts w:ascii="Calibri" w:hAnsi="Calibri" w:cs="Calibri"/>
          <w:b/>
          <w:bCs/>
          <w:color w:val="404040"/>
          <w:sz w:val="22"/>
          <w:szCs w:val="22"/>
          <w:u w:val="single"/>
        </w:rPr>
        <w:t xml:space="preserve"> </w:t>
      </w:r>
    </w:p>
    <w:p w14:paraId="7BAB269E"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Responsible for maintaining network performance by building network configurations, connections and troubleshooting network problems and designing, installing, maintaining, and supporting LAN, WAN, Server, SAN, Wireless and VOIP infrastructures.</w:t>
      </w:r>
    </w:p>
    <w:p w14:paraId="6FF57CCC" w14:textId="77777777" w:rsid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Worked on PCI Network segmentation project as a part of Yale network VLAN segmentation project. Also worked on Next-Gen Network Migration.</w:t>
      </w:r>
    </w:p>
    <w:p w14:paraId="62394666" w14:textId="6EC1930A" w:rsidR="00572861" w:rsidRDefault="00572861">
      <w:pPr>
        <w:pStyle w:val="ListParagraph"/>
        <w:numPr>
          <w:ilvl w:val="0"/>
          <w:numId w:val="2"/>
        </w:numPr>
        <w:spacing w:line="240" w:lineRule="auto"/>
        <w:rPr>
          <w:rFonts w:ascii="Calibri" w:hAnsi="Calibri" w:cs="Calibri"/>
          <w:color w:val="404040"/>
          <w:sz w:val="22"/>
          <w:szCs w:val="22"/>
        </w:rPr>
      </w:pPr>
      <w:r w:rsidRPr="00572861">
        <w:rPr>
          <w:rFonts w:ascii="Calibri" w:hAnsi="Calibri" w:cs="Calibri"/>
          <w:color w:val="404040"/>
          <w:sz w:val="22"/>
          <w:szCs w:val="22"/>
        </w:rPr>
        <w:t>Implemented profiling and posture assessment policies in Cisco ISE to ensure compliance with security standards</w:t>
      </w:r>
    </w:p>
    <w:p w14:paraId="2A87928C" w14:textId="5CBCA803" w:rsidR="00D64ACC" w:rsidRPr="00B316F2" w:rsidRDefault="00D64ACC">
      <w:pPr>
        <w:pStyle w:val="ListParagraph"/>
        <w:numPr>
          <w:ilvl w:val="0"/>
          <w:numId w:val="2"/>
        </w:numPr>
        <w:spacing w:line="240" w:lineRule="auto"/>
        <w:rPr>
          <w:rFonts w:ascii="Calibri" w:hAnsi="Calibri" w:cs="Calibri"/>
          <w:color w:val="404040"/>
          <w:sz w:val="22"/>
          <w:szCs w:val="22"/>
        </w:rPr>
      </w:pPr>
      <w:r w:rsidRPr="00D64ACC">
        <w:rPr>
          <w:rFonts w:ascii="Calibri" w:hAnsi="Calibri" w:cs="Calibri"/>
          <w:color w:val="404040"/>
          <w:sz w:val="22"/>
          <w:szCs w:val="22"/>
        </w:rPr>
        <w:t>Set up and maintained FortiGate devices in high availability (HA) mode for network redundancy and uptime.</w:t>
      </w:r>
    </w:p>
    <w:p w14:paraId="37C192A0" w14:textId="4A9222CD" w:rsid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Responsible for code upgradation and hardware installation at data centers for different network devices such as Juniper (Juniper EX</w:t>
      </w:r>
      <w:r w:rsidR="0064289D" w:rsidRPr="00B316F2">
        <w:rPr>
          <w:rFonts w:ascii="Calibri" w:hAnsi="Calibri" w:cs="Calibri"/>
          <w:color w:val="404040"/>
          <w:sz w:val="22"/>
          <w:szCs w:val="22"/>
        </w:rPr>
        <w:t>3400, EX</w:t>
      </w:r>
      <w:r w:rsidRPr="00B316F2">
        <w:rPr>
          <w:rFonts w:ascii="Calibri" w:hAnsi="Calibri" w:cs="Calibri"/>
          <w:color w:val="404040"/>
          <w:sz w:val="22"/>
          <w:szCs w:val="22"/>
        </w:rPr>
        <w:t>3300,QFX5100), Cisco(6509,catalyst switches 3850,3650) HP(5400,2800,4200), Aruba(7240,3600,AP 303H,310 series) network equipment.</w:t>
      </w:r>
    </w:p>
    <w:p w14:paraId="27315010" w14:textId="51235347" w:rsidR="006E79A0" w:rsidRPr="006E79A0" w:rsidRDefault="006E79A0" w:rsidP="006E79A0">
      <w:pPr>
        <w:pStyle w:val="ListParagraph"/>
        <w:numPr>
          <w:ilvl w:val="0"/>
          <w:numId w:val="2"/>
        </w:numPr>
        <w:spacing w:after="160" w:line="256" w:lineRule="auto"/>
        <w:rPr>
          <w:rFonts w:ascii="Calibri" w:hAnsi="Calibri" w:cs="Calibri"/>
          <w:color w:val="404040"/>
          <w:sz w:val="22"/>
          <w:szCs w:val="22"/>
        </w:rPr>
      </w:pPr>
      <w:r w:rsidRPr="006E79A0">
        <w:rPr>
          <w:rFonts w:ascii="Calibri" w:hAnsi="Calibri" w:cs="Calibri"/>
          <w:color w:val="404040"/>
          <w:sz w:val="22"/>
          <w:szCs w:val="22"/>
        </w:rPr>
        <w:t>Deployed CNI solutions to ensure seamless network connectivity for containers in multi-host environments.</w:t>
      </w:r>
    </w:p>
    <w:p w14:paraId="1822C8FD"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Configured virtual chassis, VRRP, HSRP, OSPF, BGP for Data centers across different locations.</w:t>
      </w:r>
    </w:p>
    <w:p w14:paraId="0985429E"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The analysis of network segmentation and host locations and validating VLAN assignments or recommending changes. Work with project manager and internal organizations to implement recommendations.</w:t>
      </w:r>
    </w:p>
    <w:p w14:paraId="58595D6C"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Conducts equipment evaluations, equipment selection, pilot testing and network designs to ensure reliability and scaled expansion of the network</w:t>
      </w:r>
    </w:p>
    <w:p w14:paraId="7761D0A6"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Keep management, other team members and other departmental employees aware of obstacles and status changes in a timely manner based in our change management process. Also provided weekly status report with updates.</w:t>
      </w:r>
    </w:p>
    <w:p w14:paraId="7E8E5707"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Designed, implemented, configured, and maintained 802.1X wired and wireless network access via WLCs, network switches, and 802.1X/RADIUS network access control servers</w:t>
      </w:r>
    </w:p>
    <w:p w14:paraId="35ADA8F2"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Coordinated with the review, maintenance, documenting and testing of technology Disaster Recovery Plans for core Yale infrastructure services, working with Infrastructure management to ensure plans are valid.</w:t>
      </w:r>
    </w:p>
    <w:p w14:paraId="62371A10" w14:textId="77777777" w:rsid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Ensured network security best practices are implemented on all routers, switches, firewalls, and other network systems.</w:t>
      </w:r>
    </w:p>
    <w:p w14:paraId="4240E037" w14:textId="4CF8D81A" w:rsidR="00F7288E" w:rsidRPr="00F7288E" w:rsidRDefault="00F7288E" w:rsidP="00F7288E">
      <w:pPr>
        <w:pStyle w:val="ListParagraph"/>
        <w:numPr>
          <w:ilvl w:val="0"/>
          <w:numId w:val="2"/>
        </w:numPr>
        <w:spacing w:line="240" w:lineRule="auto"/>
        <w:rPr>
          <w:rFonts w:ascii="Calibri" w:hAnsi="Calibri" w:cs="Calibri"/>
          <w:color w:val="404040"/>
          <w:sz w:val="22"/>
          <w:szCs w:val="22"/>
        </w:rPr>
      </w:pPr>
      <w:r w:rsidRPr="00F7288E">
        <w:rPr>
          <w:rFonts w:ascii="Calibri" w:hAnsi="Calibri" w:cs="Calibri"/>
          <w:color w:val="404040"/>
          <w:sz w:val="22"/>
          <w:szCs w:val="22"/>
        </w:rPr>
        <w:t>Utilized Kubernetes features such as Deployments, StatefulSets, DaemonSets, and Jobs to manage application workloads.</w:t>
      </w:r>
    </w:p>
    <w:p w14:paraId="76EFC2F5"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Worked on with devices Palo Alto Network firewalls (PAN 7050, PAN 5050) such as security NAT, Threat prevention &amp; URL filtering IDS/IPS.</w:t>
      </w:r>
    </w:p>
    <w:p w14:paraId="67172777"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Deploying and decommissioning the VLANs on core ASR 9K, Nexus 7K, 5K and its downstream devices and Decommissioned on used ACL’s on cisco ASA firewalls, juniper SRX 100,300 and Palo alto firewalls.</w:t>
      </w:r>
    </w:p>
    <w:p w14:paraId="7E51E0CF"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Configured Ether-channel with LACP and PAGP for link aggregation between Core to distribution and as L3 MEC for VSS on 4K and Predator Box.</w:t>
      </w:r>
    </w:p>
    <w:p w14:paraId="262A6A93"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Documentation of Change Management process for providers along with fail over Considerations.</w:t>
      </w:r>
    </w:p>
    <w:p w14:paraId="4447492B"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I have built a lab to Play and test Cisco On site (Customer proof of equipment) CPOC equipment with different use cases on CISCO DNAC, TRUSTSEC, APIC EM.</w:t>
      </w:r>
    </w:p>
    <w:p w14:paraId="7DCEC032"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Attended the Cisco Boot camp on CISCO ISE, DNAC, APIC EM.</w:t>
      </w:r>
    </w:p>
    <w:p w14:paraId="7FB04C99" w14:textId="77777777" w:rsidR="00B316F2" w:rsidRPr="00B316F2" w:rsidRDefault="00B316F2">
      <w:pPr>
        <w:pStyle w:val="ListParagraph"/>
        <w:numPr>
          <w:ilvl w:val="0"/>
          <w:numId w:val="2"/>
        </w:numPr>
        <w:spacing w:line="240" w:lineRule="auto"/>
        <w:rPr>
          <w:rFonts w:ascii="Calibri" w:hAnsi="Calibri" w:cs="Calibri"/>
          <w:color w:val="404040"/>
          <w:sz w:val="22"/>
          <w:szCs w:val="22"/>
        </w:rPr>
      </w:pPr>
      <w:r w:rsidRPr="00B316F2">
        <w:rPr>
          <w:rFonts w:ascii="Calibri" w:hAnsi="Calibri" w:cs="Calibri"/>
          <w:color w:val="404040"/>
          <w:sz w:val="22"/>
          <w:szCs w:val="22"/>
        </w:rPr>
        <w:t>Advanced experience working with common network security technologies like IPS, Firewalls, Proxies and Content Filtering using Palo alto firewalls and cisco firepower (Cisco ASA 5500) network equipment.</w:t>
      </w:r>
    </w:p>
    <w:p w14:paraId="04985812" w14:textId="77777777" w:rsidR="0019218A" w:rsidRPr="00703F24" w:rsidRDefault="0019218A" w:rsidP="00D73835">
      <w:pPr>
        <w:pStyle w:val="divdocumentulli"/>
        <w:shd w:val="clear" w:color="auto" w:fill="FFFFFF"/>
        <w:spacing w:line="240" w:lineRule="auto"/>
        <w:jc w:val="both"/>
        <w:rPr>
          <w:rFonts w:ascii="Calibri" w:hAnsi="Calibri" w:cs="Calibri"/>
          <w:b/>
          <w:bCs/>
          <w:color w:val="000000"/>
          <w:sz w:val="22"/>
          <w:szCs w:val="22"/>
        </w:rPr>
      </w:pPr>
    </w:p>
    <w:p w14:paraId="57A146B1" w14:textId="7A23876E" w:rsidR="00312691" w:rsidRPr="00703F24" w:rsidRDefault="009B3E24" w:rsidP="00A56F91">
      <w:pPr>
        <w:pStyle w:val="divdocumentulli"/>
        <w:shd w:val="clear" w:color="auto" w:fill="FFFFFF"/>
        <w:spacing w:line="240" w:lineRule="auto"/>
        <w:rPr>
          <w:rFonts w:ascii="Calibri" w:hAnsi="Calibri" w:cs="Calibri"/>
          <w:b/>
          <w:bCs/>
          <w:color w:val="404040"/>
          <w:sz w:val="22"/>
          <w:szCs w:val="22"/>
        </w:rPr>
      </w:pPr>
      <w:r w:rsidRPr="00703F24">
        <w:rPr>
          <w:rFonts w:ascii="Calibri" w:hAnsi="Calibri" w:cs="Calibri"/>
          <w:b/>
          <w:bCs/>
          <w:color w:val="404040"/>
          <w:sz w:val="22"/>
          <w:szCs w:val="22"/>
        </w:rPr>
        <w:t>Network</w:t>
      </w:r>
      <w:r w:rsidRPr="00703F24">
        <w:rPr>
          <w:rFonts w:ascii="Calibri" w:hAnsi="Calibri" w:cs="Calibri"/>
          <w:b/>
          <w:bCs/>
          <w:color w:val="000000"/>
          <w:sz w:val="22"/>
          <w:szCs w:val="22"/>
        </w:rPr>
        <w:t xml:space="preserve"> </w:t>
      </w:r>
      <w:r w:rsidRPr="00703F24">
        <w:rPr>
          <w:rFonts w:ascii="Calibri" w:hAnsi="Calibri" w:cs="Calibri"/>
          <w:b/>
          <w:bCs/>
          <w:color w:val="404040"/>
          <w:sz w:val="22"/>
          <w:szCs w:val="22"/>
        </w:rPr>
        <w:t>Engineer</w:t>
      </w:r>
    </w:p>
    <w:p w14:paraId="2DB63730" w14:textId="452E74E6" w:rsidR="0041392D" w:rsidRDefault="00A165C0" w:rsidP="00A56F91">
      <w:pPr>
        <w:pStyle w:val="divdocumentulli"/>
        <w:shd w:val="clear" w:color="auto" w:fill="FFFFFF"/>
        <w:spacing w:line="240" w:lineRule="auto"/>
        <w:rPr>
          <w:rFonts w:ascii="Calibri" w:hAnsi="Calibri" w:cs="Calibri"/>
          <w:b/>
          <w:bCs/>
          <w:color w:val="404040"/>
          <w:sz w:val="22"/>
          <w:szCs w:val="22"/>
        </w:rPr>
      </w:pPr>
      <w:r w:rsidRPr="007E5744">
        <w:rPr>
          <w:rFonts w:ascii="Calibri" w:hAnsi="Calibri" w:cs="Calibri"/>
          <w:b/>
          <w:bCs/>
          <w:color w:val="404040"/>
          <w:sz w:val="22"/>
          <w:szCs w:val="22"/>
        </w:rPr>
        <w:t>Jefferies</w:t>
      </w:r>
      <w:r w:rsidR="0041392D" w:rsidRPr="007E5744">
        <w:rPr>
          <w:rFonts w:ascii="Calibri" w:hAnsi="Calibri" w:cs="Calibri"/>
          <w:b/>
          <w:bCs/>
          <w:color w:val="404040"/>
          <w:sz w:val="22"/>
          <w:szCs w:val="22"/>
        </w:rPr>
        <w:t xml:space="preserve"> | </w:t>
      </w:r>
      <w:r w:rsidRPr="007E5744">
        <w:rPr>
          <w:rFonts w:ascii="Calibri" w:hAnsi="Calibri" w:cs="Calibri"/>
          <w:b/>
          <w:bCs/>
          <w:color w:val="404040"/>
          <w:sz w:val="22"/>
          <w:szCs w:val="22"/>
        </w:rPr>
        <w:t>Remote</w:t>
      </w:r>
      <w:r w:rsidR="0041392D" w:rsidRPr="007E5744">
        <w:rPr>
          <w:rFonts w:ascii="Calibri" w:hAnsi="Calibri" w:cs="Calibri"/>
          <w:b/>
          <w:bCs/>
          <w:color w:val="404040"/>
          <w:sz w:val="22"/>
          <w:szCs w:val="22"/>
        </w:rPr>
        <w:t xml:space="preserve"> | </w:t>
      </w:r>
      <w:r w:rsidR="007E5744">
        <w:rPr>
          <w:rFonts w:ascii="Calibri" w:hAnsi="Calibri" w:cs="Calibri"/>
          <w:b/>
          <w:bCs/>
          <w:color w:val="404040"/>
          <w:sz w:val="22"/>
          <w:szCs w:val="22"/>
        </w:rPr>
        <w:t xml:space="preserve">                                                                                                                                              </w:t>
      </w:r>
      <w:r w:rsidR="0041392D" w:rsidRPr="007E5744">
        <w:rPr>
          <w:rFonts w:ascii="Calibri" w:hAnsi="Calibri" w:cs="Calibri"/>
          <w:b/>
          <w:bCs/>
          <w:color w:val="404040"/>
          <w:sz w:val="22"/>
          <w:szCs w:val="22"/>
        </w:rPr>
        <w:t>Nov 2019- Oct 2021</w:t>
      </w:r>
    </w:p>
    <w:p w14:paraId="22476B48" w14:textId="77777777" w:rsidR="007E5744" w:rsidRPr="007E5744" w:rsidRDefault="007E5744" w:rsidP="00A56F91">
      <w:pPr>
        <w:pStyle w:val="divdocumentulli"/>
        <w:shd w:val="clear" w:color="auto" w:fill="FFFFFF"/>
        <w:spacing w:line="240" w:lineRule="auto"/>
        <w:rPr>
          <w:rFonts w:ascii="Calibri" w:hAnsi="Calibri" w:cs="Calibri"/>
          <w:b/>
          <w:bCs/>
          <w:color w:val="404040"/>
          <w:sz w:val="22"/>
          <w:szCs w:val="22"/>
        </w:rPr>
      </w:pPr>
    </w:p>
    <w:p w14:paraId="45ACF4C7" w14:textId="0567E194" w:rsidR="00DE5F4B" w:rsidRPr="007E5744" w:rsidRDefault="00312691" w:rsidP="00456C4A">
      <w:pPr>
        <w:pStyle w:val="divdocumentulli"/>
        <w:shd w:val="clear" w:color="auto" w:fill="FFFFFF"/>
        <w:spacing w:line="240" w:lineRule="auto"/>
        <w:rPr>
          <w:rStyle w:val="span"/>
          <w:rFonts w:ascii="Calibri" w:hAnsi="Calibri" w:cs="Calibri"/>
          <w:b/>
          <w:bCs/>
          <w:color w:val="404040" w:themeColor="text1" w:themeTint="BF"/>
          <w:sz w:val="22"/>
          <w:szCs w:val="22"/>
          <w:u w:val="single"/>
        </w:rPr>
      </w:pPr>
      <w:r w:rsidRPr="007E5744">
        <w:rPr>
          <w:rFonts w:ascii="Calibri" w:hAnsi="Calibri" w:cs="Calibri"/>
          <w:b/>
          <w:bCs/>
          <w:color w:val="404040"/>
          <w:sz w:val="22"/>
          <w:szCs w:val="22"/>
          <w:u w:val="single"/>
        </w:rPr>
        <w:t>Responsibilities:</w:t>
      </w:r>
      <w:r w:rsidR="00DE5F4B" w:rsidRPr="007E5744">
        <w:rPr>
          <w:rStyle w:val="span"/>
          <w:rFonts w:ascii="Calibri" w:hAnsi="Calibri" w:cs="Calibri"/>
          <w:b/>
          <w:bCs/>
          <w:color w:val="404040" w:themeColor="text1" w:themeTint="BF"/>
          <w:sz w:val="22"/>
          <w:szCs w:val="22"/>
          <w:u w:val="single"/>
        </w:rPr>
        <w:t> </w:t>
      </w:r>
      <w:r w:rsidR="003F301C" w:rsidRPr="007E5744">
        <w:rPr>
          <w:rStyle w:val="span"/>
          <w:rFonts w:ascii="Calibri" w:hAnsi="Calibri" w:cs="Calibri"/>
          <w:b/>
          <w:bCs/>
          <w:color w:val="404040" w:themeColor="text1" w:themeTint="BF"/>
          <w:sz w:val="22"/>
          <w:szCs w:val="22"/>
          <w:u w:val="single"/>
        </w:rPr>
        <w:t xml:space="preserve"> </w:t>
      </w:r>
    </w:p>
    <w:p w14:paraId="33CD1CE5" w14:textId="095CB649" w:rsid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Responsible for internal and external customer requests for enterprise infrastructure, including planning, maintaining, and supporting infrastructure.</w:t>
      </w:r>
    </w:p>
    <w:p w14:paraId="57F3A5F4" w14:textId="60A58B65" w:rsidR="00D64ACC" w:rsidRDefault="00D64ACC">
      <w:pPr>
        <w:pStyle w:val="ListParagraph"/>
        <w:numPr>
          <w:ilvl w:val="0"/>
          <w:numId w:val="2"/>
        </w:numPr>
        <w:spacing w:line="240" w:lineRule="auto"/>
        <w:rPr>
          <w:rFonts w:ascii="Calibri" w:hAnsi="Calibri" w:cs="Calibri"/>
          <w:color w:val="404040"/>
          <w:sz w:val="22"/>
          <w:szCs w:val="22"/>
        </w:rPr>
      </w:pPr>
      <w:r w:rsidRPr="00D64ACC">
        <w:rPr>
          <w:rFonts w:ascii="Calibri" w:hAnsi="Calibri" w:cs="Calibri"/>
          <w:color w:val="404040"/>
          <w:sz w:val="22"/>
          <w:szCs w:val="22"/>
        </w:rPr>
        <w:lastRenderedPageBreak/>
        <w:t>Configured and managed SSL VPN and IPsec VPNs on FortiGate for secure remote access.</w:t>
      </w:r>
    </w:p>
    <w:p w14:paraId="203C2F2F" w14:textId="363AD651" w:rsidR="00572861" w:rsidRPr="000F41CC" w:rsidRDefault="00572861">
      <w:pPr>
        <w:pStyle w:val="ListParagraph"/>
        <w:numPr>
          <w:ilvl w:val="0"/>
          <w:numId w:val="2"/>
        </w:numPr>
        <w:spacing w:line="240" w:lineRule="auto"/>
        <w:rPr>
          <w:rFonts w:ascii="Calibri" w:hAnsi="Calibri" w:cs="Calibri"/>
          <w:color w:val="404040"/>
          <w:sz w:val="22"/>
          <w:szCs w:val="22"/>
        </w:rPr>
      </w:pPr>
      <w:r w:rsidRPr="00572861">
        <w:rPr>
          <w:rFonts w:ascii="Calibri" w:hAnsi="Calibri" w:cs="Calibri"/>
          <w:color w:val="404040"/>
          <w:sz w:val="22"/>
          <w:szCs w:val="22"/>
        </w:rPr>
        <w:t>Integrated Cisco ISE with Active Directory, LDAP, and RADIUS for centralized user authentication and authorization</w:t>
      </w:r>
    </w:p>
    <w:p w14:paraId="5EDA4412" w14:textId="6A3820D4"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Installed, configured, deployed, and maintained routers, switches, firewalls, and other network infrastructure tools, including Cisco Catalyst 9400, 9500, Nexus 9300-EX/FX, Juniper QFX 5200, 5120, Palo Alto PA-3220, PA-5250, and Fortinet FortiGate 6000F series.</w:t>
      </w:r>
    </w:p>
    <w:p w14:paraId="7672604B" w14:textId="42B6B130"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Led projects from initiation to completion, trained and guided team members on tools and technologies.</w:t>
      </w:r>
    </w:p>
    <w:p w14:paraId="1CE523D2" w14:textId="0D2F8572" w:rsid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Set up Azure ExpressRoute and site-to-site VPNs: Created Virtual Networks, VPN gateways, and managed authentication certificates in Azure.</w:t>
      </w:r>
    </w:p>
    <w:p w14:paraId="58E52B14" w14:textId="3423CA6E" w:rsidR="00F7288E" w:rsidRPr="00F7288E" w:rsidRDefault="00F7288E" w:rsidP="00F7288E">
      <w:pPr>
        <w:pStyle w:val="ListParagraph"/>
        <w:numPr>
          <w:ilvl w:val="0"/>
          <w:numId w:val="2"/>
        </w:numPr>
        <w:spacing w:line="240" w:lineRule="auto"/>
        <w:rPr>
          <w:rFonts w:ascii="Calibri" w:hAnsi="Calibri" w:cs="Calibri"/>
          <w:color w:val="404040"/>
          <w:sz w:val="22"/>
          <w:szCs w:val="22"/>
        </w:rPr>
      </w:pPr>
      <w:r w:rsidRPr="00F7288E">
        <w:rPr>
          <w:rFonts w:ascii="Calibri" w:hAnsi="Calibri" w:cs="Calibri"/>
          <w:color w:val="404040"/>
          <w:sz w:val="22"/>
          <w:szCs w:val="22"/>
        </w:rPr>
        <w:t>Orchestrated the deployment, scaling, and management of containerized applications using Kubernetes.</w:t>
      </w:r>
    </w:p>
    <w:p w14:paraId="1D9BEB75" w14:textId="7C1DE175"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Worked in Agile methodology: Created user stories from prioritized features and managed sprint backlogs.</w:t>
      </w:r>
    </w:p>
    <w:p w14:paraId="01A4BBE1" w14:textId="6AE73E05"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Designed, implemented, tested, and documented IP-CLOS Fabric with Spine-Leaf topology using EVPN, leveraging Cisco Nexus 9300-EX, Juniper QFX 5120, and Arista 7280R series switches.</w:t>
      </w:r>
    </w:p>
    <w:p w14:paraId="27C84815" w14:textId="345338E3"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Implemented, tested at scale, and documented Transit VPC solutions using Juniper vSRX in AWS.</w:t>
      </w:r>
    </w:p>
    <w:p w14:paraId="498220F3" w14:textId="4042CFF7"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Experience configuring and managing Azure AD, MFA, OneDrive, SharePoint, and B2B collaboration.</w:t>
      </w:r>
    </w:p>
    <w:p w14:paraId="2036EF05" w14:textId="50BFAF29"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Configured, changed access, and implemented customer IPSEC VPN setups, including troubleshooting on Cisco ASA 5500-X, Juniper SRX 4100, and Palo Alto PA-3220 firewalls.</w:t>
      </w:r>
    </w:p>
    <w:p w14:paraId="767C61CA" w14:textId="52CBE783"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Worked extensively on F5 BIG-IP LTM (i2800, i5800) for creating and managing VIPs and Pool member configurations.</w:t>
      </w:r>
    </w:p>
    <w:p w14:paraId="1CC06D75" w14:textId="2F396720" w:rsid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Experience with network protocols [e.g., TCP/IP, SSL/TLS, EAP, Active Directory/LDAP, Radius, TACACS+, 802.1X].</w:t>
      </w:r>
    </w:p>
    <w:p w14:paraId="1616C0A9" w14:textId="19938FF2" w:rsidR="006E79A0" w:rsidRDefault="006E79A0" w:rsidP="006E79A0">
      <w:pPr>
        <w:numPr>
          <w:ilvl w:val="0"/>
          <w:numId w:val="2"/>
        </w:numPr>
        <w:spacing w:line="240" w:lineRule="auto"/>
        <w:jc w:val="both"/>
        <w:rPr>
          <w:rFonts w:ascii="Calibri" w:hAnsi="Calibri" w:cs="Calibri"/>
          <w:color w:val="404040"/>
          <w:sz w:val="22"/>
          <w:szCs w:val="22"/>
        </w:rPr>
      </w:pPr>
      <w:r w:rsidRPr="006E79A0">
        <w:rPr>
          <w:rFonts w:ascii="Calibri" w:hAnsi="Calibri" w:cs="Calibri"/>
          <w:color w:val="404040"/>
          <w:sz w:val="22"/>
          <w:szCs w:val="22"/>
        </w:rPr>
        <w:t>Implemented Kubernetes networking solutions, including CNI plugins, to ensure reliable network connectivity for containers.</w:t>
      </w:r>
    </w:p>
    <w:p w14:paraId="53C41596" w14:textId="15D5FDE6" w:rsidR="00572861" w:rsidRPr="006E79A0" w:rsidRDefault="00572861" w:rsidP="006E79A0">
      <w:pPr>
        <w:numPr>
          <w:ilvl w:val="0"/>
          <w:numId w:val="2"/>
        </w:numPr>
        <w:spacing w:line="240" w:lineRule="auto"/>
        <w:jc w:val="both"/>
        <w:rPr>
          <w:rFonts w:ascii="Calibri" w:hAnsi="Calibri" w:cs="Calibri"/>
          <w:color w:val="404040"/>
          <w:sz w:val="22"/>
          <w:szCs w:val="22"/>
        </w:rPr>
      </w:pPr>
      <w:r w:rsidRPr="00572861">
        <w:rPr>
          <w:rFonts w:ascii="Calibri" w:hAnsi="Calibri" w:cs="Calibri"/>
          <w:color w:val="404040"/>
          <w:sz w:val="22"/>
          <w:szCs w:val="22"/>
        </w:rPr>
        <w:t>Monitored and analyzed Cisco ISE logs and reports to detect and respond to unauthorized access attempts.</w:t>
      </w:r>
    </w:p>
    <w:p w14:paraId="1D33EAB6" w14:textId="42C16E67"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 xml:space="preserve">Conducted packet-level troubleshooting and </w:t>
      </w:r>
      <w:r w:rsidR="00B316F2" w:rsidRPr="000F41CC">
        <w:rPr>
          <w:rFonts w:ascii="Calibri" w:hAnsi="Calibri" w:cs="Calibri"/>
          <w:color w:val="404040"/>
          <w:sz w:val="22"/>
          <w:szCs w:val="22"/>
        </w:rPr>
        <w:t>analysed</w:t>
      </w:r>
      <w:r w:rsidRPr="000F41CC">
        <w:rPr>
          <w:rFonts w:ascii="Calibri" w:hAnsi="Calibri" w:cs="Calibri"/>
          <w:color w:val="404040"/>
          <w:sz w:val="22"/>
          <w:szCs w:val="22"/>
        </w:rPr>
        <w:t xml:space="preserve"> packets for real-time sensitive traffic using tools like</w:t>
      </w:r>
      <w:r>
        <w:rPr>
          <w:rFonts w:ascii="Calibri" w:hAnsi="Calibri" w:cs="Calibri"/>
          <w:color w:val="404040"/>
          <w:sz w:val="22"/>
          <w:szCs w:val="22"/>
        </w:rPr>
        <w:t xml:space="preserve"> </w:t>
      </w:r>
      <w:r w:rsidRPr="000F41CC">
        <w:rPr>
          <w:rFonts w:ascii="Calibri" w:hAnsi="Calibri" w:cs="Calibri"/>
          <w:color w:val="404040"/>
          <w:sz w:val="22"/>
          <w:szCs w:val="22"/>
        </w:rPr>
        <w:t>Wireshark and SolarWinds.</w:t>
      </w:r>
    </w:p>
    <w:p w14:paraId="6BC00D59" w14:textId="6BD2E618" w:rsidR="000F41CC" w:rsidRPr="000F41CC" w:rsidRDefault="000F41CC">
      <w:pPr>
        <w:pStyle w:val="ListParagraph"/>
        <w:numPr>
          <w:ilvl w:val="0"/>
          <w:numId w:val="2"/>
        </w:numPr>
        <w:spacing w:line="240" w:lineRule="auto"/>
        <w:rPr>
          <w:rFonts w:ascii="Calibri" w:hAnsi="Calibri" w:cs="Calibri"/>
          <w:color w:val="404040"/>
          <w:sz w:val="22"/>
          <w:szCs w:val="22"/>
        </w:rPr>
      </w:pPr>
      <w:r w:rsidRPr="000F41CC">
        <w:rPr>
          <w:rFonts w:ascii="Calibri" w:hAnsi="Calibri" w:cs="Calibri"/>
          <w:color w:val="404040"/>
          <w:sz w:val="22"/>
          <w:szCs w:val="22"/>
        </w:rPr>
        <w:t xml:space="preserve">Reduced troubleshooting time by 25% using </w:t>
      </w:r>
      <w:r w:rsidR="00B316F2" w:rsidRPr="000F41CC">
        <w:rPr>
          <w:rFonts w:ascii="Calibri" w:hAnsi="Calibri" w:cs="Calibri"/>
          <w:color w:val="404040"/>
          <w:sz w:val="22"/>
          <w:szCs w:val="22"/>
        </w:rPr>
        <w:t>Net Brain</w:t>
      </w:r>
      <w:r w:rsidRPr="000F41CC">
        <w:rPr>
          <w:rFonts w:ascii="Calibri" w:hAnsi="Calibri" w:cs="Calibri"/>
          <w:color w:val="404040"/>
          <w:sz w:val="22"/>
          <w:szCs w:val="22"/>
        </w:rPr>
        <w:t xml:space="preserve"> for streamlined device information retrieval.</w:t>
      </w:r>
    </w:p>
    <w:p w14:paraId="3450B78C" w14:textId="1F026205" w:rsidR="008F4C92" w:rsidRPr="00703F24" w:rsidRDefault="000F41CC">
      <w:pPr>
        <w:pStyle w:val="divdocumentulli"/>
        <w:numPr>
          <w:ilvl w:val="0"/>
          <w:numId w:val="2"/>
        </w:numPr>
        <w:shd w:val="clear" w:color="auto" w:fill="FFFFFF"/>
        <w:spacing w:line="240" w:lineRule="auto"/>
        <w:rPr>
          <w:rFonts w:ascii="Calibri" w:hAnsi="Calibri" w:cs="Calibri"/>
          <w:b/>
          <w:bCs/>
          <w:color w:val="404040"/>
          <w:sz w:val="22"/>
          <w:szCs w:val="22"/>
        </w:rPr>
      </w:pPr>
      <w:r w:rsidRPr="000F41CC">
        <w:rPr>
          <w:rFonts w:ascii="Calibri" w:hAnsi="Calibri" w:cs="Calibri"/>
          <w:color w:val="404040"/>
          <w:sz w:val="22"/>
          <w:szCs w:val="22"/>
        </w:rPr>
        <w:t>Worked in a change management environment for routine maintenance of network devices, including software updates on Cisco, Juniper, Palo Alto, and F5 devices, and provided 24x7 support.</w:t>
      </w:r>
    </w:p>
    <w:p w14:paraId="3B4FD42F" w14:textId="20DF5F1E" w:rsidR="001E3CF0" w:rsidRPr="00703F24" w:rsidRDefault="001E3CF0" w:rsidP="00A56F91">
      <w:pPr>
        <w:pStyle w:val="divdocumentulli"/>
        <w:shd w:val="clear" w:color="auto" w:fill="FFFFFF"/>
        <w:spacing w:line="240" w:lineRule="auto"/>
        <w:rPr>
          <w:rFonts w:ascii="Calibri" w:hAnsi="Calibri" w:cs="Calibri"/>
          <w:b/>
          <w:bCs/>
          <w:color w:val="404040"/>
          <w:sz w:val="22"/>
          <w:szCs w:val="22"/>
        </w:rPr>
      </w:pPr>
      <w:r w:rsidRPr="00703F24">
        <w:rPr>
          <w:rFonts w:ascii="Calibri" w:hAnsi="Calibri" w:cs="Calibri"/>
          <w:b/>
          <w:bCs/>
          <w:color w:val="404040"/>
          <w:sz w:val="22"/>
          <w:szCs w:val="22"/>
        </w:rPr>
        <w:t>Network</w:t>
      </w:r>
      <w:r w:rsidRPr="00703F24">
        <w:rPr>
          <w:rFonts w:ascii="Calibri" w:hAnsi="Calibri" w:cs="Calibri"/>
          <w:color w:val="000000"/>
          <w:sz w:val="22"/>
          <w:szCs w:val="22"/>
        </w:rPr>
        <w:t xml:space="preserve"> </w:t>
      </w:r>
      <w:r w:rsidRPr="00703F24">
        <w:rPr>
          <w:rFonts w:ascii="Calibri" w:hAnsi="Calibri" w:cs="Calibri"/>
          <w:b/>
          <w:bCs/>
          <w:color w:val="404040"/>
          <w:sz w:val="22"/>
          <w:szCs w:val="22"/>
        </w:rPr>
        <w:t>Engineer</w:t>
      </w:r>
    </w:p>
    <w:p w14:paraId="1378134C" w14:textId="6AA68999" w:rsidR="008A4C08" w:rsidRDefault="008A4C08" w:rsidP="00A56F91">
      <w:pPr>
        <w:pStyle w:val="divdocumentulli"/>
        <w:shd w:val="clear" w:color="auto" w:fill="FFFFFF"/>
        <w:spacing w:line="240" w:lineRule="auto"/>
        <w:rPr>
          <w:rFonts w:ascii="Calibri" w:hAnsi="Calibri" w:cs="Calibri"/>
          <w:b/>
          <w:bCs/>
          <w:color w:val="404040"/>
          <w:sz w:val="22"/>
          <w:szCs w:val="22"/>
        </w:rPr>
      </w:pPr>
      <w:r w:rsidRPr="007E5744">
        <w:rPr>
          <w:rFonts w:ascii="Calibri" w:hAnsi="Calibri" w:cs="Calibri"/>
          <w:b/>
          <w:bCs/>
          <w:color w:val="404040"/>
          <w:sz w:val="22"/>
          <w:szCs w:val="22"/>
        </w:rPr>
        <w:t xml:space="preserve">MGM Group of Companies | Chennai, </w:t>
      </w:r>
      <w:r w:rsidR="00414794">
        <w:rPr>
          <w:rFonts w:ascii="Calibri" w:hAnsi="Calibri" w:cs="Calibri"/>
          <w:b/>
          <w:bCs/>
          <w:color w:val="404040"/>
          <w:sz w:val="22"/>
          <w:szCs w:val="22"/>
        </w:rPr>
        <w:t>IND</w:t>
      </w:r>
      <w:r w:rsidRPr="007E5744">
        <w:rPr>
          <w:rFonts w:ascii="Calibri" w:hAnsi="Calibri" w:cs="Calibri"/>
          <w:b/>
          <w:bCs/>
          <w:color w:val="404040"/>
          <w:sz w:val="22"/>
          <w:szCs w:val="22"/>
        </w:rPr>
        <w:t xml:space="preserve"> | </w:t>
      </w:r>
      <w:r w:rsidR="007E5744">
        <w:rPr>
          <w:rFonts w:ascii="Calibri" w:hAnsi="Calibri" w:cs="Calibri"/>
          <w:b/>
          <w:bCs/>
          <w:color w:val="404040"/>
          <w:sz w:val="22"/>
          <w:szCs w:val="22"/>
        </w:rPr>
        <w:t xml:space="preserve">                                                                                                   </w:t>
      </w:r>
      <w:r w:rsidRPr="007E5744">
        <w:rPr>
          <w:rFonts w:ascii="Calibri" w:hAnsi="Calibri" w:cs="Calibri"/>
          <w:b/>
          <w:bCs/>
          <w:color w:val="404040"/>
          <w:sz w:val="22"/>
          <w:szCs w:val="22"/>
        </w:rPr>
        <w:t>July</w:t>
      </w:r>
      <w:r w:rsidR="007E5744">
        <w:rPr>
          <w:rFonts w:ascii="Calibri" w:hAnsi="Calibri" w:cs="Calibri"/>
          <w:b/>
          <w:bCs/>
          <w:color w:val="404040"/>
          <w:sz w:val="22"/>
          <w:szCs w:val="22"/>
        </w:rPr>
        <w:t xml:space="preserve"> </w:t>
      </w:r>
      <w:r w:rsidRPr="007E5744">
        <w:rPr>
          <w:rFonts w:ascii="Calibri" w:hAnsi="Calibri" w:cs="Calibri"/>
          <w:b/>
          <w:bCs/>
          <w:color w:val="404040"/>
          <w:sz w:val="22"/>
          <w:szCs w:val="22"/>
        </w:rPr>
        <w:t>2017-Oct</w:t>
      </w:r>
      <w:r w:rsidR="007E5744">
        <w:rPr>
          <w:rFonts w:ascii="Calibri" w:hAnsi="Calibri" w:cs="Calibri"/>
          <w:b/>
          <w:bCs/>
          <w:color w:val="404040"/>
          <w:sz w:val="22"/>
          <w:szCs w:val="22"/>
        </w:rPr>
        <w:t xml:space="preserve"> </w:t>
      </w:r>
      <w:r w:rsidRPr="007E5744">
        <w:rPr>
          <w:rFonts w:ascii="Calibri" w:hAnsi="Calibri" w:cs="Calibri"/>
          <w:b/>
          <w:bCs/>
          <w:color w:val="404040"/>
          <w:sz w:val="22"/>
          <w:szCs w:val="22"/>
        </w:rPr>
        <w:t>2019</w:t>
      </w:r>
    </w:p>
    <w:p w14:paraId="5B7A6668" w14:textId="77777777" w:rsidR="007E5744" w:rsidRPr="007E5744" w:rsidRDefault="007E5744" w:rsidP="00A56F91">
      <w:pPr>
        <w:pStyle w:val="divdocumentulli"/>
        <w:shd w:val="clear" w:color="auto" w:fill="FFFFFF"/>
        <w:spacing w:line="240" w:lineRule="auto"/>
        <w:rPr>
          <w:rFonts w:ascii="Calibri" w:hAnsi="Calibri" w:cs="Calibri"/>
          <w:b/>
          <w:bCs/>
          <w:color w:val="404040"/>
          <w:sz w:val="22"/>
          <w:szCs w:val="22"/>
        </w:rPr>
      </w:pPr>
    </w:p>
    <w:p w14:paraId="448EAC8C" w14:textId="7D45958C" w:rsidR="00BE5527" w:rsidRPr="007E5744" w:rsidRDefault="001E3CF0" w:rsidP="00456C4A">
      <w:pPr>
        <w:pStyle w:val="divdocumentulli"/>
        <w:shd w:val="clear" w:color="auto" w:fill="FFFFFF"/>
        <w:spacing w:line="240" w:lineRule="auto"/>
        <w:rPr>
          <w:rFonts w:ascii="Calibri" w:hAnsi="Calibri" w:cs="Calibri"/>
          <w:b/>
          <w:bCs/>
          <w:color w:val="404040"/>
          <w:sz w:val="22"/>
          <w:szCs w:val="22"/>
          <w:u w:val="single"/>
        </w:rPr>
      </w:pPr>
      <w:r w:rsidRPr="007E5744">
        <w:rPr>
          <w:rFonts w:ascii="Calibri" w:hAnsi="Calibri" w:cs="Calibri"/>
          <w:b/>
          <w:bCs/>
          <w:color w:val="404040"/>
          <w:sz w:val="22"/>
          <w:szCs w:val="22"/>
          <w:u w:val="single"/>
        </w:rPr>
        <w:t>Responsibilities: </w:t>
      </w:r>
    </w:p>
    <w:p w14:paraId="5A3C5639" w14:textId="36D4E5CC" w:rsidR="00B57FA9" w:rsidRPr="00703F24" w:rsidRDefault="00A14CAB">
      <w:pPr>
        <w:pStyle w:val="divdocumentulli"/>
        <w:numPr>
          <w:ilvl w:val="0"/>
          <w:numId w:val="1"/>
        </w:numPr>
        <w:shd w:val="clear" w:color="auto" w:fill="FFFFFF"/>
        <w:spacing w:line="240" w:lineRule="auto"/>
        <w:jc w:val="both"/>
        <w:rPr>
          <w:rFonts w:ascii="Calibri" w:hAnsi="Calibri" w:cs="Calibri"/>
          <w:color w:val="404040"/>
          <w:sz w:val="22"/>
          <w:szCs w:val="22"/>
        </w:rPr>
      </w:pPr>
      <w:r w:rsidRPr="00703F24">
        <w:rPr>
          <w:rFonts w:ascii="Calibri" w:hAnsi="Calibri" w:cs="Calibri"/>
          <w:color w:val="404040"/>
          <w:sz w:val="22"/>
          <w:szCs w:val="22"/>
        </w:rPr>
        <w:t>Configured and maintained LAN, WAN, VPN, and WLAN on Cisco Routers.</w:t>
      </w:r>
      <w:r w:rsidR="00B57FA9" w:rsidRPr="00703F24">
        <w:rPr>
          <w:rFonts w:ascii="Calibri" w:hAnsi="Calibri" w:cs="Calibri"/>
          <w:color w:val="404040"/>
          <w:sz w:val="22"/>
          <w:szCs w:val="22"/>
        </w:rPr>
        <w:t xml:space="preserve">  </w:t>
      </w:r>
    </w:p>
    <w:p w14:paraId="72DCBD24" w14:textId="200DBAAA" w:rsidR="00B57FA9" w:rsidRPr="00703F24" w:rsidRDefault="005740E8">
      <w:pPr>
        <w:pStyle w:val="divdocumentulli"/>
        <w:numPr>
          <w:ilvl w:val="0"/>
          <w:numId w:val="1"/>
        </w:numPr>
        <w:shd w:val="clear" w:color="auto" w:fill="FFFFFF"/>
        <w:spacing w:line="240" w:lineRule="auto"/>
        <w:jc w:val="both"/>
        <w:rPr>
          <w:rFonts w:ascii="Calibri" w:hAnsi="Calibri" w:cs="Calibri"/>
          <w:color w:val="404040"/>
          <w:sz w:val="22"/>
          <w:szCs w:val="22"/>
        </w:rPr>
      </w:pPr>
      <w:r w:rsidRPr="00703F24">
        <w:rPr>
          <w:rFonts w:ascii="Calibri" w:hAnsi="Calibri" w:cs="Calibri"/>
          <w:color w:val="404040"/>
          <w:sz w:val="22"/>
          <w:szCs w:val="22"/>
        </w:rPr>
        <w:t>Managed and configured Wide Area Networking Protocols such as HDLC and PPP.</w:t>
      </w:r>
    </w:p>
    <w:p w14:paraId="3DB34686" w14:textId="232E1B78" w:rsidR="004858FD" w:rsidRDefault="005740E8">
      <w:pPr>
        <w:pStyle w:val="divdocumentulli"/>
        <w:numPr>
          <w:ilvl w:val="0"/>
          <w:numId w:val="1"/>
        </w:numPr>
        <w:shd w:val="clear" w:color="auto" w:fill="FFFFFF"/>
        <w:spacing w:line="240" w:lineRule="auto"/>
        <w:jc w:val="both"/>
        <w:rPr>
          <w:rFonts w:ascii="Calibri" w:hAnsi="Calibri" w:cs="Calibri"/>
          <w:color w:val="404040"/>
          <w:sz w:val="22"/>
          <w:szCs w:val="22"/>
        </w:rPr>
      </w:pPr>
      <w:r w:rsidRPr="00703F24">
        <w:rPr>
          <w:rFonts w:ascii="Calibri" w:hAnsi="Calibri" w:cs="Calibri"/>
          <w:color w:val="404040"/>
          <w:sz w:val="22"/>
          <w:szCs w:val="22"/>
        </w:rPr>
        <w:t>Configured Routing Protocols like EIGRP and OSPF.</w:t>
      </w:r>
    </w:p>
    <w:p w14:paraId="6EF2EC89" w14:textId="573D0B70" w:rsidR="00D64ACC" w:rsidRPr="00703F24" w:rsidRDefault="00D64ACC">
      <w:pPr>
        <w:pStyle w:val="divdocumentulli"/>
        <w:numPr>
          <w:ilvl w:val="0"/>
          <w:numId w:val="1"/>
        </w:numPr>
        <w:shd w:val="clear" w:color="auto" w:fill="FFFFFF"/>
        <w:spacing w:line="240" w:lineRule="auto"/>
        <w:jc w:val="both"/>
        <w:rPr>
          <w:rFonts w:ascii="Calibri" w:hAnsi="Calibri" w:cs="Calibri"/>
          <w:color w:val="404040"/>
          <w:sz w:val="22"/>
          <w:szCs w:val="22"/>
        </w:rPr>
      </w:pPr>
      <w:r w:rsidRPr="00D64ACC">
        <w:rPr>
          <w:rFonts w:ascii="Calibri" w:hAnsi="Calibri" w:cs="Calibri"/>
          <w:color w:val="404040"/>
          <w:sz w:val="22"/>
          <w:szCs w:val="22"/>
        </w:rPr>
        <w:t>Integrated FortiGate with LDAP and RADIUS for user authentication and authorization.</w:t>
      </w:r>
    </w:p>
    <w:p w14:paraId="28FA18DE" w14:textId="4BDEDA25" w:rsidR="00506F41" w:rsidRPr="00703F24" w:rsidRDefault="00DD1646">
      <w:pPr>
        <w:pStyle w:val="divdocumentulli"/>
        <w:numPr>
          <w:ilvl w:val="0"/>
          <w:numId w:val="1"/>
        </w:numPr>
        <w:shd w:val="clear" w:color="auto" w:fill="FFFFFF"/>
        <w:spacing w:line="240" w:lineRule="auto"/>
        <w:jc w:val="both"/>
        <w:rPr>
          <w:rFonts w:ascii="Calibri" w:hAnsi="Calibri" w:cs="Calibri"/>
          <w:color w:val="404040"/>
          <w:sz w:val="22"/>
          <w:szCs w:val="22"/>
        </w:rPr>
      </w:pPr>
      <w:r w:rsidRPr="00703F24">
        <w:rPr>
          <w:rFonts w:ascii="Calibri" w:hAnsi="Calibri" w:cs="Calibri"/>
          <w:color w:val="404040"/>
          <w:sz w:val="22"/>
          <w:szCs w:val="22"/>
        </w:rPr>
        <w:t>Involved</w:t>
      </w:r>
      <w:r w:rsidR="00506F41" w:rsidRPr="00703F24">
        <w:rPr>
          <w:rFonts w:ascii="Calibri" w:hAnsi="Calibri" w:cs="Calibri"/>
          <w:color w:val="404040"/>
          <w:sz w:val="22"/>
          <w:szCs w:val="22"/>
        </w:rPr>
        <w:t xml:space="preserve"> in configuring HSRP, VRRP, GLBP, PAP, and CHAP.</w:t>
      </w:r>
    </w:p>
    <w:p w14:paraId="18D33A16" w14:textId="77777777" w:rsidR="007F3572" w:rsidRDefault="005740E8">
      <w:pPr>
        <w:pStyle w:val="divdocumentulli"/>
        <w:numPr>
          <w:ilvl w:val="0"/>
          <w:numId w:val="1"/>
        </w:numPr>
        <w:shd w:val="clear" w:color="auto" w:fill="FFFFFF"/>
        <w:spacing w:line="240" w:lineRule="auto"/>
        <w:jc w:val="both"/>
        <w:rPr>
          <w:rFonts w:ascii="Calibri" w:hAnsi="Calibri" w:cs="Calibri"/>
          <w:color w:val="404040"/>
          <w:sz w:val="22"/>
          <w:szCs w:val="22"/>
        </w:rPr>
      </w:pPr>
      <w:r w:rsidRPr="00703F24">
        <w:rPr>
          <w:rFonts w:ascii="Calibri" w:hAnsi="Calibri" w:cs="Calibri"/>
          <w:color w:val="404040"/>
          <w:sz w:val="22"/>
          <w:szCs w:val="22"/>
        </w:rPr>
        <w:t xml:space="preserve">Engaged in HSRP, VRRP, GLBP configuration and troubleshooting, as well as Port channel management of the </w:t>
      </w:r>
      <w:r w:rsidR="006878CA" w:rsidRPr="00703F24">
        <w:rPr>
          <w:rFonts w:ascii="Calibri" w:hAnsi="Calibri" w:cs="Calibri"/>
          <w:color w:val="404040"/>
          <w:sz w:val="22"/>
          <w:szCs w:val="22"/>
        </w:rPr>
        <w:t>network.</w:t>
      </w:r>
    </w:p>
    <w:p w14:paraId="35C81B58" w14:textId="1D2DA4E9" w:rsidR="00F7288E" w:rsidRPr="00F7288E" w:rsidRDefault="00F7288E" w:rsidP="00F7288E">
      <w:pPr>
        <w:pStyle w:val="ListParagraph"/>
        <w:numPr>
          <w:ilvl w:val="0"/>
          <w:numId w:val="2"/>
        </w:numPr>
        <w:spacing w:line="240" w:lineRule="auto"/>
        <w:rPr>
          <w:rFonts w:ascii="Calibri" w:hAnsi="Calibri" w:cs="Calibri"/>
          <w:color w:val="404040"/>
          <w:sz w:val="22"/>
          <w:szCs w:val="22"/>
        </w:rPr>
      </w:pPr>
      <w:r w:rsidRPr="00F7288E">
        <w:rPr>
          <w:rFonts w:ascii="Calibri" w:hAnsi="Calibri" w:cs="Calibri"/>
          <w:color w:val="404040"/>
          <w:sz w:val="22"/>
          <w:szCs w:val="22"/>
        </w:rPr>
        <w:t>Deployed and managed Kubernetes clusters in on-premises, cloud, and hybrid environments.</w:t>
      </w:r>
    </w:p>
    <w:p w14:paraId="4ACD7911" w14:textId="77777777" w:rsidR="0062755D" w:rsidRPr="0062755D" w:rsidRDefault="0062755D">
      <w:pPr>
        <w:pStyle w:val="LO-normal"/>
        <w:numPr>
          <w:ilvl w:val="0"/>
          <w:numId w:val="1"/>
        </w:numPr>
        <w:tabs>
          <w:tab w:val="left" w:pos="270"/>
        </w:tabs>
        <w:jc w:val="both"/>
        <w:rPr>
          <w:rFonts w:eastAsia="Times New Roman"/>
          <w:color w:val="404040"/>
          <w:lang w:val="en-IN" w:eastAsia="en-IN" w:bidi="ar-SA"/>
        </w:rPr>
      </w:pPr>
      <w:r w:rsidRPr="0062755D">
        <w:rPr>
          <w:rFonts w:eastAsia="Times New Roman"/>
          <w:color w:val="404040"/>
          <w:lang w:val="en-IN" w:eastAsia="en-IN" w:bidi="ar-SA"/>
        </w:rPr>
        <w:t>Worked with Cisco advanced services to implement and build new data center Nexus environment implementing new Data-Center design, support, and migrations tasks</w:t>
      </w:r>
    </w:p>
    <w:p w14:paraId="47AA54CC" w14:textId="77777777" w:rsidR="0062755D" w:rsidRPr="0062755D" w:rsidRDefault="0062755D">
      <w:pPr>
        <w:pStyle w:val="LO-normal"/>
        <w:numPr>
          <w:ilvl w:val="0"/>
          <w:numId w:val="1"/>
        </w:numPr>
        <w:tabs>
          <w:tab w:val="left" w:pos="270"/>
        </w:tabs>
        <w:jc w:val="both"/>
        <w:rPr>
          <w:rFonts w:eastAsia="Times New Roman"/>
          <w:color w:val="404040"/>
          <w:lang w:val="en-IN" w:eastAsia="en-IN" w:bidi="ar-SA"/>
        </w:rPr>
      </w:pPr>
      <w:r w:rsidRPr="0062755D">
        <w:rPr>
          <w:rFonts w:eastAsia="Times New Roman"/>
          <w:color w:val="404040"/>
          <w:lang w:val="en-IN" w:eastAsia="en-IN" w:bidi="ar-SA"/>
        </w:rPr>
        <w:t>The performed task in complete LAN, WAN development (including IP address planning, installation, configuration, testing, maintenance etc.)</w:t>
      </w:r>
    </w:p>
    <w:p w14:paraId="6C83E4DB" w14:textId="77777777" w:rsidR="0062755D" w:rsidRPr="0062755D" w:rsidRDefault="0062755D">
      <w:pPr>
        <w:pStyle w:val="LO-normal"/>
        <w:numPr>
          <w:ilvl w:val="0"/>
          <w:numId w:val="1"/>
        </w:numPr>
        <w:tabs>
          <w:tab w:val="left" w:pos="270"/>
        </w:tabs>
        <w:jc w:val="both"/>
        <w:rPr>
          <w:rFonts w:eastAsia="Times New Roman"/>
          <w:color w:val="404040"/>
          <w:lang w:val="en-IN" w:eastAsia="en-IN" w:bidi="ar-SA"/>
        </w:rPr>
      </w:pPr>
      <w:r w:rsidRPr="0062755D">
        <w:rPr>
          <w:rFonts w:eastAsia="Times New Roman"/>
          <w:color w:val="404040"/>
          <w:lang w:val="en-IN" w:eastAsia="en-IN" w:bidi="ar-SA"/>
        </w:rPr>
        <w:t>Performed tasks for implementation &amp; troubleshooting of L2-switching and L3-routing protocols OSPF &amp; BGP</w:t>
      </w:r>
    </w:p>
    <w:p w14:paraId="1AEFA218" w14:textId="77777777" w:rsidR="0062755D" w:rsidRPr="0062755D" w:rsidRDefault="0062755D">
      <w:pPr>
        <w:pStyle w:val="LO-normal"/>
        <w:numPr>
          <w:ilvl w:val="0"/>
          <w:numId w:val="1"/>
        </w:numPr>
        <w:tabs>
          <w:tab w:val="left" w:pos="270"/>
        </w:tabs>
        <w:jc w:val="both"/>
        <w:rPr>
          <w:rFonts w:eastAsia="Times New Roman"/>
          <w:color w:val="404040"/>
          <w:lang w:val="en-IN" w:eastAsia="en-IN" w:bidi="ar-SA"/>
        </w:rPr>
      </w:pPr>
      <w:r w:rsidRPr="0062755D">
        <w:rPr>
          <w:rFonts w:eastAsia="Times New Roman"/>
          <w:color w:val="404040"/>
          <w:lang w:val="en-IN" w:eastAsia="en-IN" w:bidi="ar-SA"/>
        </w:rPr>
        <w:t>Performed lab replications, research protocol features and performance testing with traffic generator IXIA</w:t>
      </w:r>
    </w:p>
    <w:p w14:paraId="762A21FF" w14:textId="77777777" w:rsidR="0062755D" w:rsidRDefault="0062755D">
      <w:pPr>
        <w:pStyle w:val="LO-normal"/>
        <w:numPr>
          <w:ilvl w:val="0"/>
          <w:numId w:val="1"/>
        </w:numPr>
        <w:tabs>
          <w:tab w:val="left" w:pos="270"/>
        </w:tabs>
        <w:jc w:val="both"/>
        <w:rPr>
          <w:rFonts w:eastAsia="Times New Roman"/>
          <w:color w:val="404040"/>
          <w:lang w:val="en-IN" w:eastAsia="en-IN" w:bidi="ar-SA"/>
        </w:rPr>
      </w:pPr>
      <w:r w:rsidRPr="0062755D">
        <w:rPr>
          <w:rFonts w:eastAsia="Times New Roman"/>
          <w:color w:val="404040"/>
          <w:lang w:val="en-IN" w:eastAsia="en-IN" w:bidi="ar-SA"/>
        </w:rPr>
        <w:t>The consolidated multi-tiered environment of Nexus switches using VPC, VDC, UCS, VMware, and Fabric path technologies</w:t>
      </w:r>
    </w:p>
    <w:p w14:paraId="5F8A66A3" w14:textId="277A7FC4" w:rsidR="00572861" w:rsidRPr="0062755D" w:rsidRDefault="00572861">
      <w:pPr>
        <w:pStyle w:val="LO-normal"/>
        <w:numPr>
          <w:ilvl w:val="0"/>
          <w:numId w:val="1"/>
        </w:numPr>
        <w:tabs>
          <w:tab w:val="left" w:pos="270"/>
        </w:tabs>
        <w:jc w:val="both"/>
        <w:rPr>
          <w:rFonts w:eastAsia="Times New Roman"/>
          <w:color w:val="404040"/>
          <w:lang w:val="en-IN" w:eastAsia="en-IN" w:bidi="ar-SA"/>
        </w:rPr>
      </w:pPr>
      <w:r w:rsidRPr="00572861">
        <w:rPr>
          <w:rFonts w:eastAsia="Times New Roman"/>
          <w:color w:val="404040"/>
          <w:lang w:val="en-IN" w:eastAsia="en-IN" w:bidi="ar-SA"/>
        </w:rPr>
        <w:t>Provided technical support and troubleshooting for Cisco ISE-related issues, including authentication failures and policy misconfigurations.</w:t>
      </w:r>
    </w:p>
    <w:p w14:paraId="49672514" w14:textId="77777777" w:rsidR="0062755D" w:rsidRPr="0062755D" w:rsidRDefault="0062755D">
      <w:pPr>
        <w:pStyle w:val="LO-normal"/>
        <w:numPr>
          <w:ilvl w:val="0"/>
          <w:numId w:val="1"/>
        </w:numPr>
        <w:tabs>
          <w:tab w:val="left" w:pos="270"/>
        </w:tabs>
        <w:jc w:val="both"/>
        <w:rPr>
          <w:rFonts w:eastAsia="Times New Roman"/>
          <w:color w:val="404040"/>
          <w:lang w:val="en-IN" w:eastAsia="en-IN" w:bidi="ar-SA"/>
        </w:rPr>
      </w:pPr>
      <w:r w:rsidRPr="0062755D">
        <w:rPr>
          <w:rFonts w:eastAsia="Times New Roman"/>
          <w:color w:val="404040"/>
          <w:lang w:val="en-IN" w:eastAsia="en-IN" w:bidi="ar-SA"/>
        </w:rPr>
        <w:lastRenderedPageBreak/>
        <w:t>Troubleshoot important packet end to end to be able to compensate for lost packets when calculating inter-arrival times using Endace switches and EndaceProbe</w:t>
      </w:r>
    </w:p>
    <w:p w14:paraId="15064A68" w14:textId="2E86D01E" w:rsidR="0062755D" w:rsidRPr="0062755D" w:rsidRDefault="0062755D">
      <w:pPr>
        <w:pStyle w:val="LO-normal"/>
        <w:numPr>
          <w:ilvl w:val="0"/>
          <w:numId w:val="1"/>
        </w:numPr>
        <w:tabs>
          <w:tab w:val="left" w:pos="270"/>
        </w:tabs>
        <w:jc w:val="both"/>
        <w:rPr>
          <w:rFonts w:eastAsia="Times New Roman"/>
          <w:color w:val="404040"/>
          <w:lang w:val="en-IN" w:eastAsia="en-IN" w:bidi="ar-SA"/>
        </w:rPr>
      </w:pPr>
      <w:r w:rsidRPr="0062755D">
        <w:rPr>
          <w:rFonts w:eastAsia="Times New Roman"/>
          <w:color w:val="404040"/>
          <w:lang w:val="en-IN" w:eastAsia="en-IN" w:bidi="ar-SA"/>
        </w:rPr>
        <w:t xml:space="preserve">The configuration included VLANs &amp; VTP, STP port features, Gateway redundancy using HSRP, enterprise security using Port Security with Dot1X framework, Pulse </w:t>
      </w:r>
      <w:r w:rsidR="00B316F2" w:rsidRPr="0062755D">
        <w:rPr>
          <w:rFonts w:eastAsia="Times New Roman"/>
          <w:color w:val="404040"/>
          <w:lang w:val="en-IN" w:eastAsia="en-IN" w:bidi="ar-SA"/>
        </w:rPr>
        <w:t>connect secure</w:t>
      </w:r>
      <w:r w:rsidRPr="0062755D">
        <w:rPr>
          <w:rFonts w:eastAsia="Times New Roman"/>
          <w:color w:val="404040"/>
          <w:lang w:val="en-IN" w:eastAsia="en-IN" w:bidi="ar-SA"/>
        </w:rPr>
        <w:t xml:space="preserve"> products and SSL VPN </w:t>
      </w:r>
    </w:p>
    <w:p w14:paraId="48AD9867" w14:textId="33A87C4B" w:rsidR="0095004C" w:rsidRPr="0062755D" w:rsidRDefault="0062755D" w:rsidP="0062755D">
      <w:pPr>
        <w:pStyle w:val="divdocumentulli"/>
        <w:shd w:val="clear" w:color="auto" w:fill="FFFFFF"/>
        <w:spacing w:line="240" w:lineRule="auto"/>
        <w:ind w:left="720"/>
        <w:jc w:val="both"/>
        <w:rPr>
          <w:color w:val="404040"/>
        </w:rPr>
      </w:pPr>
      <w:r w:rsidRPr="0062755D">
        <w:rPr>
          <w:rFonts w:ascii="Calibri" w:hAnsi="Calibri" w:cs="Calibri"/>
          <w:color w:val="404040"/>
          <w:sz w:val="22"/>
          <w:szCs w:val="22"/>
        </w:rPr>
        <w:t>Migrated about 4000 user segments as part of DNS/ DHCP Scope migration project</w:t>
      </w:r>
      <w:r>
        <w:rPr>
          <w:rFonts w:ascii="Calibri" w:hAnsi="Calibri" w:cs="Calibri"/>
          <w:color w:val="404040"/>
          <w:sz w:val="22"/>
          <w:szCs w:val="22"/>
        </w:rPr>
        <w:t>.</w:t>
      </w:r>
    </w:p>
    <w:p w14:paraId="79FC3819" w14:textId="77777777" w:rsidR="0062755D" w:rsidRDefault="0062755D" w:rsidP="00BF70B2">
      <w:pPr>
        <w:pStyle w:val="divdocumentulli"/>
        <w:shd w:val="clear" w:color="auto" w:fill="FFFFFF"/>
        <w:spacing w:line="240" w:lineRule="auto"/>
        <w:rPr>
          <w:rFonts w:ascii="Calibri" w:hAnsi="Calibri" w:cs="Calibri"/>
          <w:b/>
          <w:bCs/>
          <w:color w:val="404040"/>
          <w:sz w:val="22"/>
          <w:szCs w:val="22"/>
        </w:rPr>
      </w:pPr>
    </w:p>
    <w:p w14:paraId="3FEC349C" w14:textId="61B50E8E" w:rsidR="0095004C" w:rsidRPr="00703F24" w:rsidRDefault="0095004C" w:rsidP="00BF70B2">
      <w:pPr>
        <w:pStyle w:val="divdocumentulli"/>
        <w:shd w:val="clear" w:color="auto" w:fill="FFFFFF"/>
        <w:spacing w:line="240" w:lineRule="auto"/>
        <w:rPr>
          <w:rFonts w:ascii="Calibri" w:hAnsi="Calibri" w:cs="Calibri"/>
          <w:b/>
          <w:bCs/>
          <w:color w:val="404040"/>
          <w:sz w:val="22"/>
          <w:szCs w:val="22"/>
        </w:rPr>
      </w:pPr>
      <w:r w:rsidRPr="00703F24">
        <w:rPr>
          <w:rFonts w:ascii="Calibri" w:hAnsi="Calibri" w:cs="Calibri"/>
          <w:b/>
          <w:bCs/>
          <w:color w:val="404040"/>
          <w:sz w:val="22"/>
          <w:szCs w:val="22"/>
        </w:rPr>
        <w:t>Junior</w:t>
      </w:r>
      <w:r w:rsidRPr="00703F24">
        <w:rPr>
          <w:rStyle w:val="span"/>
          <w:rFonts w:ascii="Calibri" w:hAnsi="Calibri" w:cs="Calibri"/>
          <w:b/>
          <w:bCs/>
          <w:color w:val="404040" w:themeColor="text1" w:themeTint="BF"/>
          <w:sz w:val="22"/>
          <w:szCs w:val="22"/>
        </w:rPr>
        <w:t xml:space="preserve"> </w:t>
      </w:r>
      <w:r w:rsidRPr="00703F24">
        <w:rPr>
          <w:rFonts w:ascii="Calibri" w:hAnsi="Calibri" w:cs="Calibri"/>
          <w:b/>
          <w:bCs/>
          <w:color w:val="404040"/>
          <w:sz w:val="22"/>
          <w:szCs w:val="22"/>
        </w:rPr>
        <w:t>Network</w:t>
      </w:r>
      <w:r w:rsidRPr="00703F24">
        <w:rPr>
          <w:rStyle w:val="span"/>
          <w:rFonts w:ascii="Calibri" w:hAnsi="Calibri" w:cs="Calibri"/>
          <w:b/>
          <w:bCs/>
          <w:color w:val="404040" w:themeColor="text1" w:themeTint="BF"/>
          <w:sz w:val="22"/>
          <w:szCs w:val="22"/>
        </w:rPr>
        <w:t xml:space="preserve"> </w:t>
      </w:r>
      <w:r w:rsidRPr="00703F24">
        <w:rPr>
          <w:rFonts w:ascii="Calibri" w:hAnsi="Calibri" w:cs="Calibri"/>
          <w:b/>
          <w:bCs/>
          <w:color w:val="404040"/>
          <w:sz w:val="22"/>
          <w:szCs w:val="22"/>
        </w:rPr>
        <w:t>Engineer</w:t>
      </w:r>
    </w:p>
    <w:p w14:paraId="12B23920" w14:textId="0296728C" w:rsidR="009166C5" w:rsidRDefault="009166C5" w:rsidP="00BF70B2">
      <w:pPr>
        <w:pStyle w:val="divdocumentulli"/>
        <w:shd w:val="clear" w:color="auto" w:fill="FFFFFF"/>
        <w:spacing w:line="240" w:lineRule="auto"/>
        <w:rPr>
          <w:rFonts w:ascii="Calibri" w:hAnsi="Calibri" w:cs="Calibri"/>
          <w:b/>
          <w:bCs/>
          <w:color w:val="404040"/>
          <w:sz w:val="22"/>
          <w:szCs w:val="22"/>
        </w:rPr>
      </w:pPr>
      <w:r w:rsidRPr="007E5744">
        <w:rPr>
          <w:rFonts w:ascii="Calibri" w:hAnsi="Calibri" w:cs="Calibri"/>
          <w:b/>
          <w:bCs/>
          <w:color w:val="404040"/>
          <w:sz w:val="22"/>
          <w:szCs w:val="22"/>
        </w:rPr>
        <w:t>Cyient |</w:t>
      </w:r>
      <w:r w:rsidR="0010295E" w:rsidRPr="007E5744">
        <w:rPr>
          <w:rFonts w:ascii="Calibri" w:hAnsi="Calibri" w:cs="Calibri"/>
          <w:b/>
          <w:bCs/>
          <w:color w:val="404040"/>
          <w:sz w:val="22"/>
          <w:szCs w:val="22"/>
        </w:rPr>
        <w:t xml:space="preserve">Hyderabad, </w:t>
      </w:r>
      <w:r w:rsidR="00F20A6F">
        <w:rPr>
          <w:rFonts w:ascii="Calibri" w:hAnsi="Calibri" w:cs="Calibri"/>
          <w:b/>
          <w:bCs/>
          <w:color w:val="404040"/>
          <w:sz w:val="22"/>
          <w:szCs w:val="22"/>
        </w:rPr>
        <w:t>IND</w:t>
      </w:r>
      <w:r w:rsidRPr="007E5744">
        <w:rPr>
          <w:rFonts w:ascii="Calibri" w:hAnsi="Calibri" w:cs="Calibri"/>
          <w:b/>
          <w:bCs/>
          <w:color w:val="404040"/>
          <w:sz w:val="22"/>
          <w:szCs w:val="22"/>
        </w:rPr>
        <w:t xml:space="preserve"> |</w:t>
      </w:r>
      <w:r w:rsidR="007E5744">
        <w:rPr>
          <w:rFonts w:ascii="Calibri" w:hAnsi="Calibri" w:cs="Calibri"/>
          <w:color w:val="404040"/>
          <w:sz w:val="22"/>
          <w:szCs w:val="22"/>
        </w:rPr>
        <w:t xml:space="preserve">                                                                                                                 </w:t>
      </w:r>
      <w:r w:rsidR="007E5744" w:rsidRPr="007E5744">
        <w:rPr>
          <w:rFonts w:ascii="Calibri" w:hAnsi="Calibri" w:cs="Calibri"/>
          <w:b/>
          <w:bCs/>
          <w:color w:val="404040"/>
          <w:sz w:val="22"/>
          <w:szCs w:val="22"/>
        </w:rPr>
        <w:t>March 201</w:t>
      </w:r>
      <w:r w:rsidR="00A849D1">
        <w:rPr>
          <w:rFonts w:ascii="Calibri" w:hAnsi="Calibri" w:cs="Calibri"/>
          <w:b/>
          <w:bCs/>
          <w:color w:val="404040"/>
          <w:sz w:val="22"/>
          <w:szCs w:val="22"/>
        </w:rPr>
        <w:t xml:space="preserve">4 </w:t>
      </w:r>
      <w:r w:rsidR="007E5744" w:rsidRPr="007E5744">
        <w:rPr>
          <w:rFonts w:ascii="Calibri" w:hAnsi="Calibri" w:cs="Calibri"/>
          <w:b/>
          <w:bCs/>
          <w:color w:val="404040"/>
          <w:sz w:val="22"/>
          <w:szCs w:val="22"/>
        </w:rPr>
        <w:t>- June 2017</w:t>
      </w:r>
    </w:p>
    <w:p w14:paraId="5CD86FDF" w14:textId="77777777" w:rsidR="007E5744" w:rsidRPr="007E5744" w:rsidRDefault="007E5744" w:rsidP="00BF70B2">
      <w:pPr>
        <w:pStyle w:val="divdocumentulli"/>
        <w:shd w:val="clear" w:color="auto" w:fill="FFFFFF"/>
        <w:spacing w:line="240" w:lineRule="auto"/>
        <w:rPr>
          <w:rStyle w:val="span"/>
          <w:rFonts w:ascii="Calibri" w:hAnsi="Calibri" w:cs="Calibri"/>
          <w:b/>
          <w:bCs/>
          <w:color w:val="404040" w:themeColor="text1" w:themeTint="BF"/>
          <w:sz w:val="22"/>
          <w:szCs w:val="22"/>
        </w:rPr>
      </w:pPr>
    </w:p>
    <w:p w14:paraId="63AB1ECF" w14:textId="5AE7EEF7" w:rsidR="0095004C" w:rsidRPr="007E5744" w:rsidRDefault="0095004C" w:rsidP="00456C4A">
      <w:pPr>
        <w:pStyle w:val="divdocumentulli"/>
        <w:shd w:val="clear" w:color="auto" w:fill="FFFFFF"/>
        <w:spacing w:line="240" w:lineRule="auto"/>
        <w:rPr>
          <w:rFonts w:ascii="Calibri" w:hAnsi="Calibri" w:cs="Calibri"/>
          <w:b/>
          <w:bCs/>
          <w:color w:val="404040"/>
          <w:sz w:val="22"/>
          <w:szCs w:val="22"/>
          <w:u w:val="single"/>
        </w:rPr>
      </w:pPr>
      <w:r w:rsidRPr="007E5744">
        <w:rPr>
          <w:rFonts w:ascii="Calibri" w:hAnsi="Calibri" w:cs="Calibri"/>
          <w:b/>
          <w:bCs/>
          <w:color w:val="404040"/>
          <w:sz w:val="22"/>
          <w:szCs w:val="22"/>
          <w:u w:val="single"/>
        </w:rPr>
        <w:t>Responsibilities:</w:t>
      </w:r>
      <w:r w:rsidR="00CF5C2E" w:rsidRPr="007E5744">
        <w:rPr>
          <w:rFonts w:ascii="Calibri" w:hAnsi="Calibri" w:cs="Calibri"/>
          <w:b/>
          <w:bCs/>
          <w:color w:val="404040"/>
          <w:sz w:val="22"/>
          <w:szCs w:val="22"/>
          <w:u w:val="single"/>
        </w:rPr>
        <w:t xml:space="preserve"> </w:t>
      </w:r>
    </w:p>
    <w:p w14:paraId="0EC25138" w14:textId="77777777" w:rsidR="0062755D" w:rsidRDefault="0062755D">
      <w:pPr>
        <w:pStyle w:val="divdocumentulli"/>
        <w:numPr>
          <w:ilvl w:val="0"/>
          <w:numId w:val="1"/>
        </w:numPr>
        <w:shd w:val="clear" w:color="auto" w:fill="FFFFFF"/>
        <w:spacing w:line="240" w:lineRule="auto"/>
        <w:jc w:val="both"/>
        <w:rPr>
          <w:rFonts w:ascii="Calibri" w:hAnsi="Calibri" w:cs="Calibri"/>
          <w:color w:val="404040"/>
          <w:sz w:val="22"/>
          <w:szCs w:val="22"/>
        </w:rPr>
      </w:pPr>
      <w:r w:rsidRPr="0062755D">
        <w:rPr>
          <w:rFonts w:ascii="Calibri" w:hAnsi="Calibri" w:cs="Calibri"/>
          <w:color w:val="404040"/>
          <w:sz w:val="22"/>
          <w:szCs w:val="22"/>
        </w:rPr>
        <w:t>Designed and implemented remote dial up solution for clients. Upgrading and managing Linux Kernel on Red Hat Linux 5 &amp;6 &amp; ESX Reboots. Configuring IPS, IDS, VLAN, STP, Port security, SPAN, Ether channel in Cisco Composite Networks. Configured routers and modems, troubleshot issues related to broadband technologies for Residential and Business Customers.</w:t>
      </w:r>
    </w:p>
    <w:p w14:paraId="6B64BF57" w14:textId="42DAB796" w:rsidR="00572861" w:rsidRPr="0062755D" w:rsidRDefault="00572861">
      <w:pPr>
        <w:pStyle w:val="divdocumentulli"/>
        <w:numPr>
          <w:ilvl w:val="0"/>
          <w:numId w:val="1"/>
        </w:numPr>
        <w:shd w:val="clear" w:color="auto" w:fill="FFFFFF"/>
        <w:spacing w:line="240" w:lineRule="auto"/>
        <w:jc w:val="both"/>
        <w:rPr>
          <w:rFonts w:ascii="Calibri" w:hAnsi="Calibri" w:cs="Calibri"/>
          <w:color w:val="404040"/>
          <w:sz w:val="22"/>
          <w:szCs w:val="22"/>
        </w:rPr>
      </w:pPr>
      <w:r w:rsidRPr="00572861">
        <w:rPr>
          <w:rFonts w:ascii="Calibri" w:hAnsi="Calibri" w:cs="Calibri"/>
          <w:color w:val="404040"/>
          <w:sz w:val="22"/>
          <w:szCs w:val="22"/>
        </w:rPr>
        <w:t>Collaborated with security and network teams to optimize Cisco ISE configurations for enhanced network security.</w:t>
      </w:r>
    </w:p>
    <w:p w14:paraId="4FB28951" w14:textId="77777777" w:rsidR="0062755D" w:rsidRDefault="0062755D">
      <w:pPr>
        <w:pStyle w:val="divdocumentulli"/>
        <w:numPr>
          <w:ilvl w:val="0"/>
          <w:numId w:val="1"/>
        </w:numPr>
        <w:shd w:val="clear" w:color="auto" w:fill="FFFFFF"/>
        <w:spacing w:line="240" w:lineRule="auto"/>
        <w:jc w:val="both"/>
        <w:rPr>
          <w:rFonts w:ascii="Calibri" w:hAnsi="Calibri" w:cs="Calibri"/>
          <w:color w:val="404040"/>
          <w:sz w:val="22"/>
          <w:szCs w:val="22"/>
        </w:rPr>
      </w:pPr>
      <w:r w:rsidRPr="0062755D">
        <w:rPr>
          <w:rFonts w:ascii="Calibri" w:hAnsi="Calibri" w:cs="Calibri"/>
          <w:color w:val="404040"/>
          <w:sz w:val="22"/>
          <w:szCs w:val="22"/>
        </w:rPr>
        <w:t>Efficient in cabling as per co-location contracts with loop-back testing, including all DS1, DS3, T1, T3, CAT 6 and CAT 5 connections as per defined cabling procedures.</w:t>
      </w:r>
    </w:p>
    <w:p w14:paraId="034CBF14" w14:textId="57B9D34B" w:rsidR="00112B0A" w:rsidRPr="0062755D" w:rsidRDefault="00112B0A">
      <w:pPr>
        <w:pStyle w:val="divdocumentulli"/>
        <w:numPr>
          <w:ilvl w:val="0"/>
          <w:numId w:val="1"/>
        </w:numPr>
        <w:shd w:val="clear" w:color="auto" w:fill="FFFFFF"/>
        <w:spacing w:line="240" w:lineRule="auto"/>
        <w:jc w:val="both"/>
        <w:rPr>
          <w:rFonts w:ascii="Calibri" w:hAnsi="Calibri" w:cs="Calibri"/>
          <w:color w:val="404040"/>
          <w:sz w:val="22"/>
          <w:szCs w:val="22"/>
        </w:rPr>
      </w:pPr>
      <w:r w:rsidRPr="00112B0A">
        <w:rPr>
          <w:rFonts w:ascii="Calibri" w:hAnsi="Calibri" w:cs="Calibri"/>
          <w:color w:val="404040"/>
          <w:sz w:val="22"/>
          <w:szCs w:val="22"/>
        </w:rPr>
        <w:t>Managed firmware upgrades on FortiGate devices to ensure security and stability.</w:t>
      </w:r>
    </w:p>
    <w:p w14:paraId="0F4AB634" w14:textId="77777777" w:rsidR="0062755D" w:rsidRPr="0062755D" w:rsidRDefault="0062755D">
      <w:pPr>
        <w:pStyle w:val="divdocumentulli"/>
        <w:numPr>
          <w:ilvl w:val="0"/>
          <w:numId w:val="1"/>
        </w:numPr>
        <w:shd w:val="clear" w:color="auto" w:fill="FFFFFF"/>
        <w:spacing w:line="240" w:lineRule="auto"/>
        <w:jc w:val="both"/>
        <w:rPr>
          <w:rFonts w:ascii="Calibri" w:hAnsi="Calibri" w:cs="Calibri"/>
          <w:color w:val="404040"/>
          <w:sz w:val="22"/>
          <w:szCs w:val="22"/>
        </w:rPr>
      </w:pPr>
      <w:bookmarkStart w:id="0" w:name="_Hlk526946737"/>
      <w:r w:rsidRPr="0062755D">
        <w:rPr>
          <w:rFonts w:ascii="Calibri" w:hAnsi="Calibri" w:cs="Calibri"/>
          <w:color w:val="404040"/>
          <w:sz w:val="22"/>
          <w:szCs w:val="22"/>
        </w:rPr>
        <w:t>Installed and configured the ACE and CSM for firewall/Server Load balancing for Cisco Catalyst switches.</w:t>
      </w:r>
      <w:bookmarkEnd w:id="0"/>
      <w:r w:rsidRPr="0062755D">
        <w:rPr>
          <w:rFonts w:ascii="Calibri" w:hAnsi="Calibri" w:cs="Calibri"/>
          <w:color w:val="404040"/>
          <w:sz w:val="22"/>
          <w:szCs w:val="22"/>
        </w:rPr>
        <w:t xml:space="preserve"> Installed, and configured Cisco routers (7200, 3600, and 2800) and Cisco switches (6500, 4500, 2950 and 1900 series). Configured and resolved various OSPF issues in an OSPF multi area environment. Configured network access servers and routers for AAA Security (RADIUS/ TACACS+)</w:t>
      </w:r>
    </w:p>
    <w:p w14:paraId="403CB132" w14:textId="77777777" w:rsidR="0062755D" w:rsidRPr="0062755D" w:rsidRDefault="0062755D">
      <w:pPr>
        <w:pStyle w:val="divdocumentulli"/>
        <w:numPr>
          <w:ilvl w:val="0"/>
          <w:numId w:val="1"/>
        </w:numPr>
        <w:shd w:val="clear" w:color="auto" w:fill="FFFFFF"/>
        <w:spacing w:line="240" w:lineRule="auto"/>
        <w:jc w:val="both"/>
        <w:rPr>
          <w:rFonts w:ascii="Calibri" w:hAnsi="Calibri" w:cs="Calibri"/>
          <w:color w:val="404040"/>
          <w:sz w:val="22"/>
          <w:szCs w:val="22"/>
        </w:rPr>
      </w:pPr>
      <w:r w:rsidRPr="0062755D">
        <w:rPr>
          <w:rFonts w:ascii="Calibri" w:hAnsi="Calibri" w:cs="Calibri"/>
          <w:color w:val="404040"/>
          <w:sz w:val="22"/>
          <w:szCs w:val="22"/>
        </w:rPr>
        <w:t>Implemented static routing, routing protocols (OSPF, and BGP), switching (VLANS, VTP Domains, STP, and Trunking). Installation and configuration of Citrix NetScaler MPX 8200.</w:t>
      </w:r>
      <w:bookmarkStart w:id="1" w:name="_Hlk526946048"/>
      <w:r w:rsidRPr="0062755D">
        <w:rPr>
          <w:rFonts w:ascii="Calibri" w:hAnsi="Calibri" w:cs="Calibri"/>
          <w:color w:val="404040"/>
          <w:sz w:val="22"/>
          <w:szCs w:val="22"/>
        </w:rPr>
        <w:t>Successfully installed Palo Alto PA 3060 Firewall to protect data center and provides L3 support for routers/switches/firewall.</w:t>
      </w:r>
    </w:p>
    <w:p w14:paraId="7366AFDD" w14:textId="77777777" w:rsidR="0062755D" w:rsidRPr="0062755D" w:rsidRDefault="0062755D">
      <w:pPr>
        <w:pStyle w:val="divdocumentulli"/>
        <w:numPr>
          <w:ilvl w:val="0"/>
          <w:numId w:val="1"/>
        </w:numPr>
        <w:shd w:val="clear" w:color="auto" w:fill="FFFFFF"/>
        <w:spacing w:line="240" w:lineRule="auto"/>
        <w:jc w:val="both"/>
        <w:rPr>
          <w:rFonts w:ascii="Calibri" w:hAnsi="Calibri" w:cs="Calibri"/>
          <w:color w:val="404040"/>
          <w:sz w:val="22"/>
          <w:szCs w:val="22"/>
        </w:rPr>
      </w:pPr>
      <w:bookmarkStart w:id="2" w:name="_Hlk526946679"/>
      <w:r w:rsidRPr="0062755D">
        <w:rPr>
          <w:rFonts w:ascii="Calibri" w:hAnsi="Calibri" w:cs="Calibri"/>
          <w:color w:val="404040"/>
          <w:sz w:val="22"/>
          <w:szCs w:val="22"/>
        </w:rPr>
        <w:t>Deployment of enterprise firewalls (Palo Alto network, Cisco ASA, Check Point) in production environment</w:t>
      </w:r>
      <w:bookmarkEnd w:id="2"/>
      <w:r w:rsidRPr="0062755D">
        <w:rPr>
          <w:rFonts w:ascii="Calibri" w:hAnsi="Calibri" w:cs="Calibri"/>
          <w:color w:val="404040"/>
          <w:sz w:val="22"/>
          <w:szCs w:val="22"/>
        </w:rPr>
        <w:t>.</w:t>
      </w:r>
      <w:bookmarkEnd w:id="1"/>
      <w:r w:rsidRPr="0062755D">
        <w:rPr>
          <w:rFonts w:ascii="Calibri" w:hAnsi="Calibri" w:cs="Calibri"/>
          <w:color w:val="404040"/>
          <w:sz w:val="22"/>
          <w:szCs w:val="22"/>
        </w:rPr>
        <w:t xml:space="preserve"> Expert level Knowledge on working with Wireless LAN Controller's, Cisco NCS, Cisco AP's, LWAPS, Standalone AP's and Mesh AP's. Knowledge and skill of 802.11 a/b/g/n LAN normal for wireless Technology. Experience in trouble-shooting both connectivity issues and hardware problems on Cisco based networks. Performed Port channeling and LACP between downstream devices for vPC configuration. Involved in the removal of EIGRP from all devices and making OSPF the primary routing protocol. </w:t>
      </w:r>
    </w:p>
    <w:p w14:paraId="10165B4F" w14:textId="77777777" w:rsidR="005740E8" w:rsidRPr="00703F24" w:rsidRDefault="005740E8" w:rsidP="00D73835">
      <w:pPr>
        <w:pStyle w:val="divdocumentulli"/>
        <w:shd w:val="clear" w:color="auto" w:fill="FFFFFF"/>
        <w:spacing w:line="240" w:lineRule="auto"/>
        <w:ind w:left="460"/>
        <w:jc w:val="both"/>
        <w:rPr>
          <w:rStyle w:val="span"/>
          <w:rFonts w:ascii="Calibri" w:hAnsi="Calibri" w:cs="Calibri"/>
          <w:color w:val="404040" w:themeColor="text1" w:themeTint="BF"/>
          <w:sz w:val="22"/>
          <w:szCs w:val="22"/>
        </w:rPr>
      </w:pPr>
    </w:p>
    <w:sectPr w:rsidR="005740E8" w:rsidRPr="00703F24" w:rsidSect="00DA02D3">
      <w:headerReference w:type="default" r:id="rId13"/>
      <w:pgSz w:w="12240" w:h="15840"/>
      <w:pgMar w:top="740" w:right="740" w:bottom="74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DD5B5" w14:textId="77777777" w:rsidR="00BC03A0" w:rsidRDefault="00BC03A0" w:rsidP="00001D11">
      <w:pPr>
        <w:spacing w:line="240" w:lineRule="auto"/>
      </w:pPr>
      <w:r>
        <w:separator/>
      </w:r>
    </w:p>
  </w:endnote>
  <w:endnote w:type="continuationSeparator" w:id="0">
    <w:p w14:paraId="223E9994" w14:textId="77777777" w:rsidR="00BC03A0" w:rsidRDefault="00BC03A0" w:rsidP="00001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75579" w14:textId="77777777" w:rsidR="00BC03A0" w:rsidRDefault="00BC03A0" w:rsidP="00001D11">
      <w:pPr>
        <w:spacing w:line="240" w:lineRule="auto"/>
      </w:pPr>
      <w:r>
        <w:separator/>
      </w:r>
    </w:p>
  </w:footnote>
  <w:footnote w:type="continuationSeparator" w:id="0">
    <w:p w14:paraId="3A4DF388" w14:textId="77777777" w:rsidR="00BC03A0" w:rsidRDefault="00BC03A0" w:rsidP="00001D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7B358" w14:textId="6C672D4E" w:rsidR="00703F24" w:rsidRPr="00C5202E" w:rsidRDefault="00703F24" w:rsidP="00C5202E">
    <w:pPr>
      <w:pStyle w:val="divaddress"/>
      <w:shd w:val="clear" w:color="auto" w:fill="FFFFFF"/>
      <w:jc w:val="left"/>
      <w:rPr>
        <w:rFonts w:ascii="Garamond" w:hAnsi="Garamond"/>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17343027"/>
    <w:lvl w:ilvl="0" w:tplc="487408B2">
      <w:numFmt w:val="bullet"/>
      <w:lvlText w:val="·"/>
      <w:lvlJc w:val="left"/>
      <w:pPr>
        <w:ind w:left="360" w:hanging="360"/>
      </w:pPr>
      <w:rPr>
        <w:rFonts w:ascii="Symbol" w:eastAsia="Symbol" w:hAnsi="Symbol" w:hint="default"/>
        <w:b w:val="0"/>
        <w:color w:val="000000"/>
      </w:rPr>
    </w:lvl>
    <w:lvl w:ilvl="1" w:tplc="F4AE7694">
      <w:start w:val="1"/>
      <w:numFmt w:val="bullet"/>
      <w:lvlText w:val="o"/>
      <w:lvlJc w:val="left"/>
      <w:pPr>
        <w:ind w:left="1080" w:hanging="360"/>
      </w:pPr>
      <w:rPr>
        <w:rFonts w:ascii="Arial" w:eastAsia="Arial" w:hAnsi="Arial" w:hint="default"/>
        <w:b/>
        <w:color w:val="000000"/>
      </w:rPr>
    </w:lvl>
    <w:lvl w:ilvl="2" w:tplc="9CC60746">
      <w:start w:val="1"/>
      <w:numFmt w:val="bullet"/>
      <w:lvlText w:val="§"/>
      <w:lvlJc w:val="left"/>
      <w:pPr>
        <w:ind w:left="1800" w:hanging="360"/>
      </w:pPr>
      <w:rPr>
        <w:rFonts w:ascii="Arial" w:eastAsia="Arial" w:hAnsi="Arial" w:hint="default"/>
        <w:b/>
        <w:color w:val="000000"/>
      </w:rPr>
    </w:lvl>
    <w:lvl w:ilvl="3" w:tplc="615A3B38">
      <w:start w:val="1"/>
      <w:numFmt w:val="bullet"/>
      <w:lvlText w:val="·"/>
      <w:lvlJc w:val="left"/>
      <w:pPr>
        <w:ind w:left="2520" w:hanging="360"/>
      </w:pPr>
      <w:rPr>
        <w:rFonts w:ascii="Arial" w:eastAsia="Arial" w:hAnsi="Arial" w:hint="default"/>
        <w:b/>
        <w:color w:val="000000"/>
      </w:rPr>
    </w:lvl>
    <w:lvl w:ilvl="4" w:tplc="620E0E74">
      <w:start w:val="1"/>
      <w:numFmt w:val="bullet"/>
      <w:lvlText w:val="o"/>
      <w:lvlJc w:val="left"/>
      <w:pPr>
        <w:ind w:left="3240" w:hanging="360"/>
      </w:pPr>
      <w:rPr>
        <w:rFonts w:ascii="Arial" w:eastAsia="Arial" w:hAnsi="Arial" w:hint="default"/>
        <w:b/>
        <w:color w:val="000000"/>
      </w:rPr>
    </w:lvl>
    <w:lvl w:ilvl="5" w:tplc="C4268EC6">
      <w:start w:val="1"/>
      <w:numFmt w:val="bullet"/>
      <w:lvlText w:val="§"/>
      <w:lvlJc w:val="left"/>
      <w:pPr>
        <w:ind w:left="3960" w:hanging="360"/>
      </w:pPr>
      <w:rPr>
        <w:rFonts w:ascii="Arial" w:eastAsia="Arial" w:hAnsi="Arial" w:hint="default"/>
        <w:b/>
        <w:color w:val="000000"/>
      </w:rPr>
    </w:lvl>
    <w:lvl w:ilvl="6" w:tplc="B850568C">
      <w:start w:val="1"/>
      <w:numFmt w:val="bullet"/>
      <w:lvlText w:val="·"/>
      <w:lvlJc w:val="left"/>
      <w:pPr>
        <w:ind w:left="4680" w:hanging="360"/>
      </w:pPr>
      <w:rPr>
        <w:rFonts w:ascii="Arial" w:eastAsia="Arial" w:hAnsi="Arial" w:hint="default"/>
        <w:b/>
        <w:color w:val="000000"/>
      </w:rPr>
    </w:lvl>
    <w:lvl w:ilvl="7" w:tplc="A2F06290">
      <w:start w:val="1"/>
      <w:numFmt w:val="bullet"/>
      <w:lvlText w:val="o"/>
      <w:lvlJc w:val="left"/>
      <w:pPr>
        <w:ind w:left="5400" w:hanging="360"/>
      </w:pPr>
      <w:rPr>
        <w:rFonts w:ascii="Arial" w:eastAsia="Arial" w:hAnsi="Arial" w:hint="default"/>
        <w:b/>
        <w:color w:val="000000"/>
      </w:rPr>
    </w:lvl>
    <w:lvl w:ilvl="8" w:tplc="8BC0A504">
      <w:start w:val="1"/>
      <w:numFmt w:val="bullet"/>
      <w:lvlText w:val="§"/>
      <w:lvlJc w:val="left"/>
      <w:pPr>
        <w:ind w:left="6120" w:hanging="360"/>
      </w:pPr>
      <w:rPr>
        <w:rFonts w:ascii="Arial" w:eastAsia="Arial" w:hAnsi="Arial" w:hint="default"/>
        <w:b/>
        <w:color w:val="000000"/>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1F6651C7"/>
    <w:multiLevelType w:val="hybridMultilevel"/>
    <w:tmpl w:val="E584AB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4E4855"/>
    <w:multiLevelType w:val="hybridMultilevel"/>
    <w:tmpl w:val="755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7A11FD"/>
    <w:multiLevelType w:val="hybridMultilevel"/>
    <w:tmpl w:val="1EE8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40410"/>
    <w:multiLevelType w:val="hybridMultilevel"/>
    <w:tmpl w:val="33BE4CF0"/>
    <w:styleLink w:val="ImportedStyle2"/>
    <w:lvl w:ilvl="0" w:tplc="E79610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AA0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20AE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8EAE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ACD0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BA9F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89A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56DC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467C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37633BA"/>
    <w:multiLevelType w:val="hybridMultilevel"/>
    <w:tmpl w:val="6BB45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D6A1912"/>
    <w:multiLevelType w:val="hybridMultilevel"/>
    <w:tmpl w:val="DAD4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9253">
    <w:abstractNumId w:val="4"/>
  </w:num>
  <w:num w:numId="2" w16cid:durableId="422605000">
    <w:abstractNumId w:val="2"/>
  </w:num>
  <w:num w:numId="3" w16cid:durableId="992103043">
    <w:abstractNumId w:val="5"/>
  </w:num>
  <w:num w:numId="4" w16cid:durableId="1835410440">
    <w:abstractNumId w:val="6"/>
  </w:num>
  <w:num w:numId="5" w16cid:durableId="762721313">
    <w:abstractNumId w:val="0"/>
  </w:num>
  <w:num w:numId="6" w16cid:durableId="1013264216">
    <w:abstractNumId w:val="1"/>
  </w:num>
  <w:num w:numId="7" w16cid:durableId="1790708985">
    <w:abstractNumId w:val="3"/>
  </w:num>
  <w:num w:numId="8" w16cid:durableId="90781229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EA"/>
    <w:rsid w:val="00001D11"/>
    <w:rsid w:val="00002ED5"/>
    <w:rsid w:val="000064DA"/>
    <w:rsid w:val="000066A1"/>
    <w:rsid w:val="00007BF3"/>
    <w:rsid w:val="000137AA"/>
    <w:rsid w:val="00015E33"/>
    <w:rsid w:val="000235D1"/>
    <w:rsid w:val="00024EC6"/>
    <w:rsid w:val="00027245"/>
    <w:rsid w:val="00030F1B"/>
    <w:rsid w:val="0003184B"/>
    <w:rsid w:val="00035C83"/>
    <w:rsid w:val="0004144D"/>
    <w:rsid w:val="0004263E"/>
    <w:rsid w:val="0004342F"/>
    <w:rsid w:val="00046A31"/>
    <w:rsid w:val="00057D80"/>
    <w:rsid w:val="00060C11"/>
    <w:rsid w:val="00067DA7"/>
    <w:rsid w:val="00074E8E"/>
    <w:rsid w:val="000772E1"/>
    <w:rsid w:val="0007787B"/>
    <w:rsid w:val="00077E37"/>
    <w:rsid w:val="0008416C"/>
    <w:rsid w:val="000841B9"/>
    <w:rsid w:val="000903C2"/>
    <w:rsid w:val="0009694C"/>
    <w:rsid w:val="000A02D2"/>
    <w:rsid w:val="000A0F11"/>
    <w:rsid w:val="000A1178"/>
    <w:rsid w:val="000A211F"/>
    <w:rsid w:val="000A2209"/>
    <w:rsid w:val="000A5E32"/>
    <w:rsid w:val="000A72EF"/>
    <w:rsid w:val="000A7F09"/>
    <w:rsid w:val="000B0A7D"/>
    <w:rsid w:val="000B2BDD"/>
    <w:rsid w:val="000B381C"/>
    <w:rsid w:val="000B3C50"/>
    <w:rsid w:val="000B691D"/>
    <w:rsid w:val="000B7780"/>
    <w:rsid w:val="000B7F98"/>
    <w:rsid w:val="000C59D2"/>
    <w:rsid w:val="000C6EEA"/>
    <w:rsid w:val="000D22A0"/>
    <w:rsid w:val="000E411F"/>
    <w:rsid w:val="000E6288"/>
    <w:rsid w:val="000F349D"/>
    <w:rsid w:val="000F3DDA"/>
    <w:rsid w:val="000F41CC"/>
    <w:rsid w:val="001002CD"/>
    <w:rsid w:val="001026D8"/>
    <w:rsid w:val="0010295E"/>
    <w:rsid w:val="001039E6"/>
    <w:rsid w:val="0010634B"/>
    <w:rsid w:val="001101BD"/>
    <w:rsid w:val="00112B0A"/>
    <w:rsid w:val="00116005"/>
    <w:rsid w:val="00120046"/>
    <w:rsid w:val="001207BB"/>
    <w:rsid w:val="0012109E"/>
    <w:rsid w:val="001219A5"/>
    <w:rsid w:val="0012286B"/>
    <w:rsid w:val="00126EEE"/>
    <w:rsid w:val="00127722"/>
    <w:rsid w:val="001318ED"/>
    <w:rsid w:val="00133FBF"/>
    <w:rsid w:val="00135474"/>
    <w:rsid w:val="00140DC7"/>
    <w:rsid w:val="00142BEB"/>
    <w:rsid w:val="001437F2"/>
    <w:rsid w:val="0014469D"/>
    <w:rsid w:val="00150252"/>
    <w:rsid w:val="001515A5"/>
    <w:rsid w:val="00151CAF"/>
    <w:rsid w:val="0015206C"/>
    <w:rsid w:val="0015470A"/>
    <w:rsid w:val="00160244"/>
    <w:rsid w:val="001648B3"/>
    <w:rsid w:val="001673AE"/>
    <w:rsid w:val="00170A09"/>
    <w:rsid w:val="00177D1A"/>
    <w:rsid w:val="00177FC4"/>
    <w:rsid w:val="0018728B"/>
    <w:rsid w:val="001904A0"/>
    <w:rsid w:val="00190D85"/>
    <w:rsid w:val="0019218A"/>
    <w:rsid w:val="001923B4"/>
    <w:rsid w:val="00193816"/>
    <w:rsid w:val="001B210C"/>
    <w:rsid w:val="001C2A52"/>
    <w:rsid w:val="001C2EDF"/>
    <w:rsid w:val="001C3352"/>
    <w:rsid w:val="001C41D3"/>
    <w:rsid w:val="001C42EB"/>
    <w:rsid w:val="001C51E5"/>
    <w:rsid w:val="001C6CB0"/>
    <w:rsid w:val="001C72D8"/>
    <w:rsid w:val="001D04D1"/>
    <w:rsid w:val="001D2C9C"/>
    <w:rsid w:val="001D547C"/>
    <w:rsid w:val="001D5E1F"/>
    <w:rsid w:val="001D6A6B"/>
    <w:rsid w:val="001E2013"/>
    <w:rsid w:val="001E34FD"/>
    <w:rsid w:val="001E3CF0"/>
    <w:rsid w:val="001E7906"/>
    <w:rsid w:val="001F04A5"/>
    <w:rsid w:val="001F4F1E"/>
    <w:rsid w:val="001F5319"/>
    <w:rsid w:val="002019A6"/>
    <w:rsid w:val="00202ECA"/>
    <w:rsid w:val="002039B3"/>
    <w:rsid w:val="0020629B"/>
    <w:rsid w:val="0020670B"/>
    <w:rsid w:val="00206D4E"/>
    <w:rsid w:val="00211061"/>
    <w:rsid w:val="00213887"/>
    <w:rsid w:val="00213A0E"/>
    <w:rsid w:val="0022345A"/>
    <w:rsid w:val="002253EA"/>
    <w:rsid w:val="0022578D"/>
    <w:rsid w:val="00227051"/>
    <w:rsid w:val="00231549"/>
    <w:rsid w:val="002401CE"/>
    <w:rsid w:val="00241EC8"/>
    <w:rsid w:val="002430AF"/>
    <w:rsid w:val="002471CA"/>
    <w:rsid w:val="00257699"/>
    <w:rsid w:val="00261303"/>
    <w:rsid w:val="002623F6"/>
    <w:rsid w:val="00264373"/>
    <w:rsid w:val="00265D08"/>
    <w:rsid w:val="0026637E"/>
    <w:rsid w:val="00267D93"/>
    <w:rsid w:val="00270337"/>
    <w:rsid w:val="0027088B"/>
    <w:rsid w:val="00271E7C"/>
    <w:rsid w:val="00275840"/>
    <w:rsid w:val="00285450"/>
    <w:rsid w:val="00285F58"/>
    <w:rsid w:val="002920B2"/>
    <w:rsid w:val="002935A2"/>
    <w:rsid w:val="0029481A"/>
    <w:rsid w:val="002969EA"/>
    <w:rsid w:val="00296D71"/>
    <w:rsid w:val="002A3715"/>
    <w:rsid w:val="002C1132"/>
    <w:rsid w:val="002C4422"/>
    <w:rsid w:val="002C44FC"/>
    <w:rsid w:val="002C5236"/>
    <w:rsid w:val="002C6FC2"/>
    <w:rsid w:val="002D00D1"/>
    <w:rsid w:val="002D03FF"/>
    <w:rsid w:val="002D0991"/>
    <w:rsid w:val="002D5C78"/>
    <w:rsid w:val="002D6F97"/>
    <w:rsid w:val="002E49E3"/>
    <w:rsid w:val="002E4C1A"/>
    <w:rsid w:val="002E4CD1"/>
    <w:rsid w:val="002E61F3"/>
    <w:rsid w:val="002F3716"/>
    <w:rsid w:val="002F5B91"/>
    <w:rsid w:val="0030786F"/>
    <w:rsid w:val="00312691"/>
    <w:rsid w:val="00315A51"/>
    <w:rsid w:val="00315BAA"/>
    <w:rsid w:val="00317840"/>
    <w:rsid w:val="00322E91"/>
    <w:rsid w:val="00330D16"/>
    <w:rsid w:val="003312C5"/>
    <w:rsid w:val="003340E3"/>
    <w:rsid w:val="00337E4B"/>
    <w:rsid w:val="00340F93"/>
    <w:rsid w:val="00350488"/>
    <w:rsid w:val="00352F9A"/>
    <w:rsid w:val="00360F89"/>
    <w:rsid w:val="00363470"/>
    <w:rsid w:val="003773AA"/>
    <w:rsid w:val="00377C27"/>
    <w:rsid w:val="003869AB"/>
    <w:rsid w:val="003905FE"/>
    <w:rsid w:val="00390F38"/>
    <w:rsid w:val="00392CBD"/>
    <w:rsid w:val="00394DFE"/>
    <w:rsid w:val="00397609"/>
    <w:rsid w:val="003A1F3A"/>
    <w:rsid w:val="003A2268"/>
    <w:rsid w:val="003A3306"/>
    <w:rsid w:val="003A470A"/>
    <w:rsid w:val="003B2059"/>
    <w:rsid w:val="003B6050"/>
    <w:rsid w:val="003C0444"/>
    <w:rsid w:val="003C11FB"/>
    <w:rsid w:val="003D2264"/>
    <w:rsid w:val="003D39F6"/>
    <w:rsid w:val="003D5996"/>
    <w:rsid w:val="003D5F4D"/>
    <w:rsid w:val="003D6F49"/>
    <w:rsid w:val="003D79B3"/>
    <w:rsid w:val="003E50FA"/>
    <w:rsid w:val="003E6599"/>
    <w:rsid w:val="003F301C"/>
    <w:rsid w:val="003F61E7"/>
    <w:rsid w:val="004001A2"/>
    <w:rsid w:val="004038C9"/>
    <w:rsid w:val="00405579"/>
    <w:rsid w:val="00407F6C"/>
    <w:rsid w:val="0041392D"/>
    <w:rsid w:val="00414794"/>
    <w:rsid w:val="00417C6B"/>
    <w:rsid w:val="004204F0"/>
    <w:rsid w:val="00425913"/>
    <w:rsid w:val="00426AE9"/>
    <w:rsid w:val="00427906"/>
    <w:rsid w:val="00430F86"/>
    <w:rsid w:val="004324FD"/>
    <w:rsid w:val="00434364"/>
    <w:rsid w:val="00440B46"/>
    <w:rsid w:val="004540C3"/>
    <w:rsid w:val="004568F2"/>
    <w:rsid w:val="00456C4A"/>
    <w:rsid w:val="00460C89"/>
    <w:rsid w:val="0046632E"/>
    <w:rsid w:val="00466749"/>
    <w:rsid w:val="00466CD3"/>
    <w:rsid w:val="004719ED"/>
    <w:rsid w:val="0047229D"/>
    <w:rsid w:val="004725F3"/>
    <w:rsid w:val="00477BFE"/>
    <w:rsid w:val="00481993"/>
    <w:rsid w:val="00482447"/>
    <w:rsid w:val="00484546"/>
    <w:rsid w:val="004858FD"/>
    <w:rsid w:val="0049099B"/>
    <w:rsid w:val="00496384"/>
    <w:rsid w:val="00496393"/>
    <w:rsid w:val="004A10E8"/>
    <w:rsid w:val="004A5D84"/>
    <w:rsid w:val="004A7025"/>
    <w:rsid w:val="004B0938"/>
    <w:rsid w:val="004B2838"/>
    <w:rsid w:val="004C0106"/>
    <w:rsid w:val="004C070C"/>
    <w:rsid w:val="004C1970"/>
    <w:rsid w:val="004C3031"/>
    <w:rsid w:val="004C4EBA"/>
    <w:rsid w:val="004C5556"/>
    <w:rsid w:val="004C615C"/>
    <w:rsid w:val="004C65E9"/>
    <w:rsid w:val="004D0421"/>
    <w:rsid w:val="004D11D6"/>
    <w:rsid w:val="004D19B4"/>
    <w:rsid w:val="004E0D87"/>
    <w:rsid w:val="004E44BA"/>
    <w:rsid w:val="004E6495"/>
    <w:rsid w:val="004F17DB"/>
    <w:rsid w:val="004F3BF9"/>
    <w:rsid w:val="004F4A42"/>
    <w:rsid w:val="004F742F"/>
    <w:rsid w:val="004F7D37"/>
    <w:rsid w:val="0050131F"/>
    <w:rsid w:val="00502E06"/>
    <w:rsid w:val="00505766"/>
    <w:rsid w:val="00505D3F"/>
    <w:rsid w:val="00506F41"/>
    <w:rsid w:val="00507E88"/>
    <w:rsid w:val="00510D2A"/>
    <w:rsid w:val="00511408"/>
    <w:rsid w:val="00520241"/>
    <w:rsid w:val="005207A1"/>
    <w:rsid w:val="00521C96"/>
    <w:rsid w:val="00526601"/>
    <w:rsid w:val="0053116E"/>
    <w:rsid w:val="00535B52"/>
    <w:rsid w:val="00535C28"/>
    <w:rsid w:val="00540106"/>
    <w:rsid w:val="005401AF"/>
    <w:rsid w:val="00541F61"/>
    <w:rsid w:val="005431FC"/>
    <w:rsid w:val="00544992"/>
    <w:rsid w:val="0054672B"/>
    <w:rsid w:val="0054694B"/>
    <w:rsid w:val="00547575"/>
    <w:rsid w:val="005515C9"/>
    <w:rsid w:val="005534A4"/>
    <w:rsid w:val="0055535E"/>
    <w:rsid w:val="00557615"/>
    <w:rsid w:val="0056117E"/>
    <w:rsid w:val="00562D1F"/>
    <w:rsid w:val="00564487"/>
    <w:rsid w:val="00566B6D"/>
    <w:rsid w:val="00567566"/>
    <w:rsid w:val="00567B90"/>
    <w:rsid w:val="00572861"/>
    <w:rsid w:val="005740E8"/>
    <w:rsid w:val="00577569"/>
    <w:rsid w:val="00581056"/>
    <w:rsid w:val="00583CE4"/>
    <w:rsid w:val="00592B39"/>
    <w:rsid w:val="00594744"/>
    <w:rsid w:val="00595664"/>
    <w:rsid w:val="00596201"/>
    <w:rsid w:val="005A00CB"/>
    <w:rsid w:val="005A4CBA"/>
    <w:rsid w:val="005A56A6"/>
    <w:rsid w:val="005B16AD"/>
    <w:rsid w:val="005B2894"/>
    <w:rsid w:val="005B4066"/>
    <w:rsid w:val="005C165E"/>
    <w:rsid w:val="005C3455"/>
    <w:rsid w:val="005C7183"/>
    <w:rsid w:val="005C7C53"/>
    <w:rsid w:val="005D0C4A"/>
    <w:rsid w:val="005D2619"/>
    <w:rsid w:val="005D2761"/>
    <w:rsid w:val="005D362D"/>
    <w:rsid w:val="005D4A67"/>
    <w:rsid w:val="005D673B"/>
    <w:rsid w:val="005E176D"/>
    <w:rsid w:val="005E238E"/>
    <w:rsid w:val="005E4147"/>
    <w:rsid w:val="005E57C1"/>
    <w:rsid w:val="005E7A52"/>
    <w:rsid w:val="005F3BCF"/>
    <w:rsid w:val="005F5C98"/>
    <w:rsid w:val="00603BC1"/>
    <w:rsid w:val="00605FAA"/>
    <w:rsid w:val="006155B8"/>
    <w:rsid w:val="00616279"/>
    <w:rsid w:val="006202BE"/>
    <w:rsid w:val="0062755D"/>
    <w:rsid w:val="0063141F"/>
    <w:rsid w:val="00637729"/>
    <w:rsid w:val="0064218C"/>
    <w:rsid w:val="0064289D"/>
    <w:rsid w:val="00643E8F"/>
    <w:rsid w:val="00644067"/>
    <w:rsid w:val="00645405"/>
    <w:rsid w:val="00653AE0"/>
    <w:rsid w:val="00655A4B"/>
    <w:rsid w:val="00657A03"/>
    <w:rsid w:val="006624FA"/>
    <w:rsid w:val="00663F9C"/>
    <w:rsid w:val="006665EC"/>
    <w:rsid w:val="00666C0A"/>
    <w:rsid w:val="00670AF2"/>
    <w:rsid w:val="00673701"/>
    <w:rsid w:val="00673818"/>
    <w:rsid w:val="00675BF4"/>
    <w:rsid w:val="00677328"/>
    <w:rsid w:val="00680F31"/>
    <w:rsid w:val="00680FD7"/>
    <w:rsid w:val="00686B39"/>
    <w:rsid w:val="006878CA"/>
    <w:rsid w:val="00690045"/>
    <w:rsid w:val="006924BF"/>
    <w:rsid w:val="00693D3E"/>
    <w:rsid w:val="006953E5"/>
    <w:rsid w:val="006A0494"/>
    <w:rsid w:val="006A24BE"/>
    <w:rsid w:val="006A4473"/>
    <w:rsid w:val="006A7403"/>
    <w:rsid w:val="006B798F"/>
    <w:rsid w:val="006C0E71"/>
    <w:rsid w:val="006C1DFA"/>
    <w:rsid w:val="006D00F1"/>
    <w:rsid w:val="006D20D2"/>
    <w:rsid w:val="006D213E"/>
    <w:rsid w:val="006D2C5D"/>
    <w:rsid w:val="006D7297"/>
    <w:rsid w:val="006D7366"/>
    <w:rsid w:val="006D7E43"/>
    <w:rsid w:val="006E64B5"/>
    <w:rsid w:val="006E79A0"/>
    <w:rsid w:val="006F235E"/>
    <w:rsid w:val="00703F24"/>
    <w:rsid w:val="00704DB7"/>
    <w:rsid w:val="0070537D"/>
    <w:rsid w:val="00706E52"/>
    <w:rsid w:val="0071224E"/>
    <w:rsid w:val="007128A6"/>
    <w:rsid w:val="00715145"/>
    <w:rsid w:val="007209EE"/>
    <w:rsid w:val="00720B69"/>
    <w:rsid w:val="00721234"/>
    <w:rsid w:val="00723171"/>
    <w:rsid w:val="00723F0B"/>
    <w:rsid w:val="00725CF3"/>
    <w:rsid w:val="00726709"/>
    <w:rsid w:val="00726DDB"/>
    <w:rsid w:val="00731257"/>
    <w:rsid w:val="00732CC0"/>
    <w:rsid w:val="00733DB9"/>
    <w:rsid w:val="007357A9"/>
    <w:rsid w:val="0073597C"/>
    <w:rsid w:val="00736496"/>
    <w:rsid w:val="007402CC"/>
    <w:rsid w:val="00741C47"/>
    <w:rsid w:val="00744C94"/>
    <w:rsid w:val="00752662"/>
    <w:rsid w:val="00756D2D"/>
    <w:rsid w:val="0076296B"/>
    <w:rsid w:val="007671FA"/>
    <w:rsid w:val="00770A29"/>
    <w:rsid w:val="0077392B"/>
    <w:rsid w:val="00775781"/>
    <w:rsid w:val="007802F5"/>
    <w:rsid w:val="007838F0"/>
    <w:rsid w:val="00784843"/>
    <w:rsid w:val="00787567"/>
    <w:rsid w:val="00790F1B"/>
    <w:rsid w:val="00791114"/>
    <w:rsid w:val="0079194F"/>
    <w:rsid w:val="0079465B"/>
    <w:rsid w:val="007962C5"/>
    <w:rsid w:val="00796985"/>
    <w:rsid w:val="007A027B"/>
    <w:rsid w:val="007A2595"/>
    <w:rsid w:val="007A3BA4"/>
    <w:rsid w:val="007B036D"/>
    <w:rsid w:val="007B5B01"/>
    <w:rsid w:val="007B7347"/>
    <w:rsid w:val="007B7B07"/>
    <w:rsid w:val="007B7DDD"/>
    <w:rsid w:val="007C018B"/>
    <w:rsid w:val="007C091D"/>
    <w:rsid w:val="007C2B5F"/>
    <w:rsid w:val="007C3091"/>
    <w:rsid w:val="007C4538"/>
    <w:rsid w:val="007C576F"/>
    <w:rsid w:val="007D2E76"/>
    <w:rsid w:val="007D6B73"/>
    <w:rsid w:val="007E002D"/>
    <w:rsid w:val="007E5744"/>
    <w:rsid w:val="007E6D84"/>
    <w:rsid w:val="007F0C71"/>
    <w:rsid w:val="007F3572"/>
    <w:rsid w:val="007F7D73"/>
    <w:rsid w:val="008020D8"/>
    <w:rsid w:val="00816EB9"/>
    <w:rsid w:val="008174BE"/>
    <w:rsid w:val="00820333"/>
    <w:rsid w:val="00822D71"/>
    <w:rsid w:val="00822E95"/>
    <w:rsid w:val="00826130"/>
    <w:rsid w:val="00830FD5"/>
    <w:rsid w:val="00831C3B"/>
    <w:rsid w:val="00831C74"/>
    <w:rsid w:val="008323D6"/>
    <w:rsid w:val="0083402E"/>
    <w:rsid w:val="00837EC2"/>
    <w:rsid w:val="00840338"/>
    <w:rsid w:val="0084341D"/>
    <w:rsid w:val="00850817"/>
    <w:rsid w:val="008514C4"/>
    <w:rsid w:val="008538B0"/>
    <w:rsid w:val="00853CA5"/>
    <w:rsid w:val="00854DED"/>
    <w:rsid w:val="00862C20"/>
    <w:rsid w:val="00862D9C"/>
    <w:rsid w:val="00862F7F"/>
    <w:rsid w:val="00863541"/>
    <w:rsid w:val="0086485C"/>
    <w:rsid w:val="00870389"/>
    <w:rsid w:val="0087258B"/>
    <w:rsid w:val="0088094F"/>
    <w:rsid w:val="008840CC"/>
    <w:rsid w:val="00884A2F"/>
    <w:rsid w:val="008862C4"/>
    <w:rsid w:val="008869BD"/>
    <w:rsid w:val="008871C8"/>
    <w:rsid w:val="00894553"/>
    <w:rsid w:val="00896811"/>
    <w:rsid w:val="00897284"/>
    <w:rsid w:val="00897CD3"/>
    <w:rsid w:val="008A4C08"/>
    <w:rsid w:val="008A5201"/>
    <w:rsid w:val="008B12C0"/>
    <w:rsid w:val="008B1B8C"/>
    <w:rsid w:val="008B1DD0"/>
    <w:rsid w:val="008B28BA"/>
    <w:rsid w:val="008B293E"/>
    <w:rsid w:val="008B2F86"/>
    <w:rsid w:val="008B3A4A"/>
    <w:rsid w:val="008B65BA"/>
    <w:rsid w:val="008B7505"/>
    <w:rsid w:val="008C0781"/>
    <w:rsid w:val="008C2BB6"/>
    <w:rsid w:val="008C2C95"/>
    <w:rsid w:val="008C68AA"/>
    <w:rsid w:val="008D2B3D"/>
    <w:rsid w:val="008D3A0E"/>
    <w:rsid w:val="008D3C56"/>
    <w:rsid w:val="008D468C"/>
    <w:rsid w:val="008D6DAA"/>
    <w:rsid w:val="008E2D35"/>
    <w:rsid w:val="008E5809"/>
    <w:rsid w:val="008E6E62"/>
    <w:rsid w:val="008F0360"/>
    <w:rsid w:val="008F2BAB"/>
    <w:rsid w:val="008F492E"/>
    <w:rsid w:val="008F4C92"/>
    <w:rsid w:val="008F51B7"/>
    <w:rsid w:val="008F58D6"/>
    <w:rsid w:val="008F5DE0"/>
    <w:rsid w:val="008F6193"/>
    <w:rsid w:val="008F7160"/>
    <w:rsid w:val="0090237E"/>
    <w:rsid w:val="00905631"/>
    <w:rsid w:val="00906951"/>
    <w:rsid w:val="009108AC"/>
    <w:rsid w:val="00912088"/>
    <w:rsid w:val="009129F9"/>
    <w:rsid w:val="00912B8C"/>
    <w:rsid w:val="00916162"/>
    <w:rsid w:val="009166C5"/>
    <w:rsid w:val="00916FA6"/>
    <w:rsid w:val="00925D22"/>
    <w:rsid w:val="00930613"/>
    <w:rsid w:val="009308F4"/>
    <w:rsid w:val="009336B9"/>
    <w:rsid w:val="00940A38"/>
    <w:rsid w:val="0095004C"/>
    <w:rsid w:val="00951065"/>
    <w:rsid w:val="009532EA"/>
    <w:rsid w:val="00953829"/>
    <w:rsid w:val="00954000"/>
    <w:rsid w:val="009615FB"/>
    <w:rsid w:val="00964788"/>
    <w:rsid w:val="00965DF4"/>
    <w:rsid w:val="00967A8E"/>
    <w:rsid w:val="009705F8"/>
    <w:rsid w:val="0097166A"/>
    <w:rsid w:val="00971E39"/>
    <w:rsid w:val="009767ED"/>
    <w:rsid w:val="00980569"/>
    <w:rsid w:val="00983D1C"/>
    <w:rsid w:val="00987109"/>
    <w:rsid w:val="00991FF5"/>
    <w:rsid w:val="00997FAC"/>
    <w:rsid w:val="009A0798"/>
    <w:rsid w:val="009A22CD"/>
    <w:rsid w:val="009A5CF9"/>
    <w:rsid w:val="009A7FA9"/>
    <w:rsid w:val="009B2B54"/>
    <w:rsid w:val="009B3E24"/>
    <w:rsid w:val="009B5A78"/>
    <w:rsid w:val="009C1BCD"/>
    <w:rsid w:val="009C3E5B"/>
    <w:rsid w:val="009C752A"/>
    <w:rsid w:val="009D03F8"/>
    <w:rsid w:val="009D0FFB"/>
    <w:rsid w:val="009D275A"/>
    <w:rsid w:val="009D633A"/>
    <w:rsid w:val="009E506E"/>
    <w:rsid w:val="009E6FEC"/>
    <w:rsid w:val="009F7DF9"/>
    <w:rsid w:val="00A04480"/>
    <w:rsid w:val="00A05CB5"/>
    <w:rsid w:val="00A1291B"/>
    <w:rsid w:val="00A14CAB"/>
    <w:rsid w:val="00A1567A"/>
    <w:rsid w:val="00A165C0"/>
    <w:rsid w:val="00A17056"/>
    <w:rsid w:val="00A17A1A"/>
    <w:rsid w:val="00A20573"/>
    <w:rsid w:val="00A21C13"/>
    <w:rsid w:val="00A22774"/>
    <w:rsid w:val="00A300DB"/>
    <w:rsid w:val="00A308F5"/>
    <w:rsid w:val="00A30C0E"/>
    <w:rsid w:val="00A376DF"/>
    <w:rsid w:val="00A423AE"/>
    <w:rsid w:val="00A47AF8"/>
    <w:rsid w:val="00A51FB7"/>
    <w:rsid w:val="00A56F91"/>
    <w:rsid w:val="00A57AAA"/>
    <w:rsid w:val="00A61ADE"/>
    <w:rsid w:val="00A61DFC"/>
    <w:rsid w:val="00A66566"/>
    <w:rsid w:val="00A72CB9"/>
    <w:rsid w:val="00A72E63"/>
    <w:rsid w:val="00A77E1B"/>
    <w:rsid w:val="00A849D1"/>
    <w:rsid w:val="00A86647"/>
    <w:rsid w:val="00A87B25"/>
    <w:rsid w:val="00A87C24"/>
    <w:rsid w:val="00A914B3"/>
    <w:rsid w:val="00A919B7"/>
    <w:rsid w:val="00A95F8E"/>
    <w:rsid w:val="00A97D78"/>
    <w:rsid w:val="00AA1F9E"/>
    <w:rsid w:val="00AA2F42"/>
    <w:rsid w:val="00AA452A"/>
    <w:rsid w:val="00AA6926"/>
    <w:rsid w:val="00AB05DF"/>
    <w:rsid w:val="00AB2A3D"/>
    <w:rsid w:val="00AB7752"/>
    <w:rsid w:val="00AB7C9C"/>
    <w:rsid w:val="00AC3077"/>
    <w:rsid w:val="00AC5448"/>
    <w:rsid w:val="00AC5C4C"/>
    <w:rsid w:val="00AD0A9C"/>
    <w:rsid w:val="00AD1CCD"/>
    <w:rsid w:val="00AD3DD7"/>
    <w:rsid w:val="00AD750D"/>
    <w:rsid w:val="00AE136C"/>
    <w:rsid w:val="00AE2525"/>
    <w:rsid w:val="00AE2A26"/>
    <w:rsid w:val="00AE6CA3"/>
    <w:rsid w:val="00AE735F"/>
    <w:rsid w:val="00AE7873"/>
    <w:rsid w:val="00AF2BBD"/>
    <w:rsid w:val="00AF2BCC"/>
    <w:rsid w:val="00AF2F8D"/>
    <w:rsid w:val="00B00775"/>
    <w:rsid w:val="00B00953"/>
    <w:rsid w:val="00B02625"/>
    <w:rsid w:val="00B058C1"/>
    <w:rsid w:val="00B061B1"/>
    <w:rsid w:val="00B10651"/>
    <w:rsid w:val="00B1119E"/>
    <w:rsid w:val="00B11EF1"/>
    <w:rsid w:val="00B12744"/>
    <w:rsid w:val="00B13229"/>
    <w:rsid w:val="00B2203E"/>
    <w:rsid w:val="00B24F39"/>
    <w:rsid w:val="00B25C4D"/>
    <w:rsid w:val="00B27AD7"/>
    <w:rsid w:val="00B316F2"/>
    <w:rsid w:val="00B31824"/>
    <w:rsid w:val="00B33F54"/>
    <w:rsid w:val="00B34A46"/>
    <w:rsid w:val="00B35D57"/>
    <w:rsid w:val="00B360A9"/>
    <w:rsid w:val="00B372ED"/>
    <w:rsid w:val="00B37881"/>
    <w:rsid w:val="00B37A71"/>
    <w:rsid w:val="00B40391"/>
    <w:rsid w:val="00B52A3A"/>
    <w:rsid w:val="00B57E4B"/>
    <w:rsid w:val="00B57FA9"/>
    <w:rsid w:val="00B61A79"/>
    <w:rsid w:val="00B62BB6"/>
    <w:rsid w:val="00B635D3"/>
    <w:rsid w:val="00B6542F"/>
    <w:rsid w:val="00B6631A"/>
    <w:rsid w:val="00B704BD"/>
    <w:rsid w:val="00B7058B"/>
    <w:rsid w:val="00B7283F"/>
    <w:rsid w:val="00B833EE"/>
    <w:rsid w:val="00B83E43"/>
    <w:rsid w:val="00B874A9"/>
    <w:rsid w:val="00B90AF3"/>
    <w:rsid w:val="00B91DF3"/>
    <w:rsid w:val="00B92E47"/>
    <w:rsid w:val="00B9325F"/>
    <w:rsid w:val="00B97841"/>
    <w:rsid w:val="00BA3BF4"/>
    <w:rsid w:val="00BA444D"/>
    <w:rsid w:val="00BA4692"/>
    <w:rsid w:val="00BA7D88"/>
    <w:rsid w:val="00BB0A84"/>
    <w:rsid w:val="00BB123C"/>
    <w:rsid w:val="00BB7061"/>
    <w:rsid w:val="00BC01BB"/>
    <w:rsid w:val="00BC03A0"/>
    <w:rsid w:val="00BC0A09"/>
    <w:rsid w:val="00BC569E"/>
    <w:rsid w:val="00BC7FBC"/>
    <w:rsid w:val="00BD0BDA"/>
    <w:rsid w:val="00BD109B"/>
    <w:rsid w:val="00BD1CFB"/>
    <w:rsid w:val="00BE5527"/>
    <w:rsid w:val="00BE62DC"/>
    <w:rsid w:val="00BE7E50"/>
    <w:rsid w:val="00BF61B8"/>
    <w:rsid w:val="00BF70B2"/>
    <w:rsid w:val="00C02311"/>
    <w:rsid w:val="00C06D27"/>
    <w:rsid w:val="00C07861"/>
    <w:rsid w:val="00C07CF8"/>
    <w:rsid w:val="00C11B79"/>
    <w:rsid w:val="00C153C8"/>
    <w:rsid w:val="00C15A1A"/>
    <w:rsid w:val="00C17F09"/>
    <w:rsid w:val="00C2639F"/>
    <w:rsid w:val="00C31FFE"/>
    <w:rsid w:val="00C320A7"/>
    <w:rsid w:val="00C3544D"/>
    <w:rsid w:val="00C43F2F"/>
    <w:rsid w:val="00C47403"/>
    <w:rsid w:val="00C504EB"/>
    <w:rsid w:val="00C5202E"/>
    <w:rsid w:val="00C53DCE"/>
    <w:rsid w:val="00C5783E"/>
    <w:rsid w:val="00C73513"/>
    <w:rsid w:val="00C738AF"/>
    <w:rsid w:val="00C77334"/>
    <w:rsid w:val="00C811CD"/>
    <w:rsid w:val="00C838C8"/>
    <w:rsid w:val="00C8443D"/>
    <w:rsid w:val="00C84D19"/>
    <w:rsid w:val="00C8578C"/>
    <w:rsid w:val="00C867DA"/>
    <w:rsid w:val="00C90BA3"/>
    <w:rsid w:val="00C91F17"/>
    <w:rsid w:val="00C92D2C"/>
    <w:rsid w:val="00C94392"/>
    <w:rsid w:val="00C975EF"/>
    <w:rsid w:val="00CA4B2F"/>
    <w:rsid w:val="00CA5BCA"/>
    <w:rsid w:val="00CB2FD9"/>
    <w:rsid w:val="00CC0DCC"/>
    <w:rsid w:val="00CC43B5"/>
    <w:rsid w:val="00CC720D"/>
    <w:rsid w:val="00CD1BDB"/>
    <w:rsid w:val="00CD2E40"/>
    <w:rsid w:val="00CE750D"/>
    <w:rsid w:val="00CF28DD"/>
    <w:rsid w:val="00CF5C2E"/>
    <w:rsid w:val="00CF6A8B"/>
    <w:rsid w:val="00CF75F0"/>
    <w:rsid w:val="00D03F0C"/>
    <w:rsid w:val="00D04AA7"/>
    <w:rsid w:val="00D05931"/>
    <w:rsid w:val="00D10E3B"/>
    <w:rsid w:val="00D11859"/>
    <w:rsid w:val="00D12CF0"/>
    <w:rsid w:val="00D15422"/>
    <w:rsid w:val="00D16E44"/>
    <w:rsid w:val="00D2109E"/>
    <w:rsid w:val="00D24C9F"/>
    <w:rsid w:val="00D25C97"/>
    <w:rsid w:val="00D30259"/>
    <w:rsid w:val="00D30CE4"/>
    <w:rsid w:val="00D3319D"/>
    <w:rsid w:val="00D33486"/>
    <w:rsid w:val="00D34891"/>
    <w:rsid w:val="00D41D63"/>
    <w:rsid w:val="00D42301"/>
    <w:rsid w:val="00D44C6C"/>
    <w:rsid w:val="00D45EB8"/>
    <w:rsid w:val="00D50A57"/>
    <w:rsid w:val="00D57AFE"/>
    <w:rsid w:val="00D60A31"/>
    <w:rsid w:val="00D633D4"/>
    <w:rsid w:val="00D64ACC"/>
    <w:rsid w:val="00D64F38"/>
    <w:rsid w:val="00D6629E"/>
    <w:rsid w:val="00D73835"/>
    <w:rsid w:val="00D75D73"/>
    <w:rsid w:val="00D86C9F"/>
    <w:rsid w:val="00D87F90"/>
    <w:rsid w:val="00D90BC7"/>
    <w:rsid w:val="00D92B4A"/>
    <w:rsid w:val="00DA02D3"/>
    <w:rsid w:val="00DA1304"/>
    <w:rsid w:val="00DA4261"/>
    <w:rsid w:val="00DA571A"/>
    <w:rsid w:val="00DB5F5B"/>
    <w:rsid w:val="00DC6EBA"/>
    <w:rsid w:val="00DD1646"/>
    <w:rsid w:val="00DD17B2"/>
    <w:rsid w:val="00DD4084"/>
    <w:rsid w:val="00DD4A35"/>
    <w:rsid w:val="00DE2A5E"/>
    <w:rsid w:val="00DE5F4B"/>
    <w:rsid w:val="00DF0729"/>
    <w:rsid w:val="00DF2D45"/>
    <w:rsid w:val="00DF33B7"/>
    <w:rsid w:val="00DF3F3C"/>
    <w:rsid w:val="00DF4633"/>
    <w:rsid w:val="00E00506"/>
    <w:rsid w:val="00E05120"/>
    <w:rsid w:val="00E123A9"/>
    <w:rsid w:val="00E1282D"/>
    <w:rsid w:val="00E16B61"/>
    <w:rsid w:val="00E22276"/>
    <w:rsid w:val="00E22DFE"/>
    <w:rsid w:val="00E2355E"/>
    <w:rsid w:val="00E23A91"/>
    <w:rsid w:val="00E24220"/>
    <w:rsid w:val="00E246CD"/>
    <w:rsid w:val="00E27756"/>
    <w:rsid w:val="00E277D4"/>
    <w:rsid w:val="00E319FD"/>
    <w:rsid w:val="00E3319C"/>
    <w:rsid w:val="00E335BB"/>
    <w:rsid w:val="00E3450A"/>
    <w:rsid w:val="00E45123"/>
    <w:rsid w:val="00E45290"/>
    <w:rsid w:val="00E472BC"/>
    <w:rsid w:val="00E500BF"/>
    <w:rsid w:val="00E54A3C"/>
    <w:rsid w:val="00E55731"/>
    <w:rsid w:val="00E61092"/>
    <w:rsid w:val="00E711B2"/>
    <w:rsid w:val="00E737A7"/>
    <w:rsid w:val="00E80460"/>
    <w:rsid w:val="00E82BAC"/>
    <w:rsid w:val="00E83B61"/>
    <w:rsid w:val="00E846C7"/>
    <w:rsid w:val="00E85059"/>
    <w:rsid w:val="00E86E17"/>
    <w:rsid w:val="00E87BD9"/>
    <w:rsid w:val="00E90131"/>
    <w:rsid w:val="00E93A34"/>
    <w:rsid w:val="00E952EB"/>
    <w:rsid w:val="00EA2A1D"/>
    <w:rsid w:val="00EA3292"/>
    <w:rsid w:val="00EA62A1"/>
    <w:rsid w:val="00EA789B"/>
    <w:rsid w:val="00EB0A21"/>
    <w:rsid w:val="00EB4872"/>
    <w:rsid w:val="00EB6515"/>
    <w:rsid w:val="00EC0061"/>
    <w:rsid w:val="00EC290B"/>
    <w:rsid w:val="00EC67AC"/>
    <w:rsid w:val="00EC7B01"/>
    <w:rsid w:val="00ED125B"/>
    <w:rsid w:val="00ED2BE2"/>
    <w:rsid w:val="00ED520A"/>
    <w:rsid w:val="00ED6D42"/>
    <w:rsid w:val="00ED7F2C"/>
    <w:rsid w:val="00EE5449"/>
    <w:rsid w:val="00EF161B"/>
    <w:rsid w:val="00EF687F"/>
    <w:rsid w:val="00EF705B"/>
    <w:rsid w:val="00EF7D5A"/>
    <w:rsid w:val="00F0208B"/>
    <w:rsid w:val="00F1052B"/>
    <w:rsid w:val="00F11A25"/>
    <w:rsid w:val="00F12E9F"/>
    <w:rsid w:val="00F1662D"/>
    <w:rsid w:val="00F16DB6"/>
    <w:rsid w:val="00F1788D"/>
    <w:rsid w:val="00F20A6F"/>
    <w:rsid w:val="00F22140"/>
    <w:rsid w:val="00F247DD"/>
    <w:rsid w:val="00F24C17"/>
    <w:rsid w:val="00F27D16"/>
    <w:rsid w:val="00F344BB"/>
    <w:rsid w:val="00F34C39"/>
    <w:rsid w:val="00F40E7B"/>
    <w:rsid w:val="00F43F69"/>
    <w:rsid w:val="00F44F41"/>
    <w:rsid w:val="00F47715"/>
    <w:rsid w:val="00F54191"/>
    <w:rsid w:val="00F633DF"/>
    <w:rsid w:val="00F64A6B"/>
    <w:rsid w:val="00F66D96"/>
    <w:rsid w:val="00F67F6F"/>
    <w:rsid w:val="00F7138D"/>
    <w:rsid w:val="00F7288E"/>
    <w:rsid w:val="00F72FCC"/>
    <w:rsid w:val="00F761A1"/>
    <w:rsid w:val="00F80FAD"/>
    <w:rsid w:val="00F833D7"/>
    <w:rsid w:val="00F838B5"/>
    <w:rsid w:val="00F849D2"/>
    <w:rsid w:val="00F8578D"/>
    <w:rsid w:val="00F91DBD"/>
    <w:rsid w:val="00F95F5D"/>
    <w:rsid w:val="00F96570"/>
    <w:rsid w:val="00FA0501"/>
    <w:rsid w:val="00FA3FF0"/>
    <w:rsid w:val="00FA43CD"/>
    <w:rsid w:val="00FB3C57"/>
    <w:rsid w:val="00FB4709"/>
    <w:rsid w:val="00FB6AC7"/>
    <w:rsid w:val="00FB6C1C"/>
    <w:rsid w:val="00FB7968"/>
    <w:rsid w:val="00FB7F30"/>
    <w:rsid w:val="00FC0B71"/>
    <w:rsid w:val="00FC2812"/>
    <w:rsid w:val="00FC46ED"/>
    <w:rsid w:val="00FC69F3"/>
    <w:rsid w:val="00FC79BA"/>
    <w:rsid w:val="00FD3533"/>
    <w:rsid w:val="00FD3FCC"/>
    <w:rsid w:val="00FD4EDB"/>
    <w:rsid w:val="00FD508A"/>
    <w:rsid w:val="00FD6A2B"/>
    <w:rsid w:val="00FE2718"/>
    <w:rsid w:val="00FE5B78"/>
    <w:rsid w:val="00FF06EB"/>
    <w:rsid w:val="00FF0950"/>
    <w:rsid w:val="00FF1905"/>
    <w:rsid w:val="00FF25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79703"/>
  <w15:docId w15:val="{8AF4A3EB-0988-4074-9E38-1A8E908A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spacing w:line="320" w:lineRule="atLeast"/>
    </w:pPr>
    <w:rPr>
      <w:color w:val="787878"/>
      <w:shd w:val="clear" w:color="auto" w:fill="FFFFFF"/>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820" w:lineRule="atLeast"/>
      <w:jc w:val="center"/>
    </w:pPr>
    <w:rPr>
      <w:b/>
      <w:bCs/>
      <w:color w:val="00A4C0"/>
      <w:sz w:val="62"/>
      <w:szCs w:val="6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center"/>
    </w:pPr>
    <w:rPr>
      <w:color w:val="787878"/>
      <w:sz w:val="20"/>
      <w:szCs w:val="20"/>
    </w:rPr>
  </w:style>
  <w:style w:type="paragraph" w:customStyle="1" w:styleId="divdocumentsection">
    <w:name w:val="div_document_section"/>
    <w:basedOn w:val="Normal"/>
  </w:style>
  <w:style w:type="paragraph" w:customStyle="1" w:styleId="heading">
    <w:name w:val="heading"/>
    <w:basedOn w:val="Normal"/>
    <w:pPr>
      <w:jc w:val="center"/>
    </w:pPr>
    <w:rPr>
      <w:b/>
      <w:bCs/>
      <w:caps/>
      <w:color w:val="000000"/>
    </w:rPr>
  </w:style>
  <w:style w:type="paragraph" w:customStyle="1" w:styleId="divdocumentdivsectiontitle">
    <w:name w:val="div_document_div_sectiontitle"/>
    <w:basedOn w:val="Normal"/>
    <w:pPr>
      <w:pBdr>
        <w:top w:val="none" w:sz="0" w:space="5" w:color="auto"/>
        <w:bottom w:val="single" w:sz="8" w:space="10" w:color="DADADA"/>
      </w:pBdr>
    </w:pPr>
    <w:rPr>
      <w:color w:val="00A4C0"/>
    </w:rPr>
  </w:style>
  <w:style w:type="paragraph" w:customStyle="1" w:styleId="divdocumentsinglecolumn">
    <w:name w:val="div_document_singlecolum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txtBold">
    <w:name w:val="txtBold"/>
    <w:basedOn w:val="DefaultParagraphFont"/>
    <w:rPr>
      <w:b/>
      <w:bCs/>
      <w:color w:val="000000"/>
    </w:rPr>
  </w:style>
  <w:style w:type="character" w:customStyle="1" w:styleId="educsprtreducsprtr">
    <w:name w:val="educsprtr + educsprtr"/>
    <w:basedOn w:val="DefaultParagraphFont"/>
    <w:rPr>
      <w:vanish/>
    </w:rPr>
  </w:style>
  <w:style w:type="paragraph" w:styleId="Header">
    <w:name w:val="header"/>
    <w:basedOn w:val="Normal"/>
    <w:link w:val="HeaderChar"/>
    <w:uiPriority w:val="99"/>
    <w:unhideWhenUsed/>
    <w:rsid w:val="00001D11"/>
    <w:pPr>
      <w:tabs>
        <w:tab w:val="center" w:pos="4513"/>
        <w:tab w:val="right" w:pos="9026"/>
      </w:tabs>
      <w:spacing w:line="240" w:lineRule="auto"/>
    </w:pPr>
  </w:style>
  <w:style w:type="character" w:customStyle="1" w:styleId="HeaderChar">
    <w:name w:val="Header Char"/>
    <w:basedOn w:val="DefaultParagraphFont"/>
    <w:link w:val="Header"/>
    <w:uiPriority w:val="99"/>
    <w:rsid w:val="00001D11"/>
    <w:rPr>
      <w:sz w:val="24"/>
      <w:szCs w:val="24"/>
    </w:rPr>
  </w:style>
  <w:style w:type="paragraph" w:styleId="Footer">
    <w:name w:val="footer"/>
    <w:basedOn w:val="Normal"/>
    <w:link w:val="FooterChar"/>
    <w:uiPriority w:val="99"/>
    <w:unhideWhenUsed/>
    <w:rsid w:val="00001D11"/>
    <w:pPr>
      <w:tabs>
        <w:tab w:val="center" w:pos="4513"/>
        <w:tab w:val="right" w:pos="9026"/>
      </w:tabs>
      <w:spacing w:line="240" w:lineRule="auto"/>
    </w:pPr>
  </w:style>
  <w:style w:type="character" w:customStyle="1" w:styleId="FooterChar">
    <w:name w:val="Footer Char"/>
    <w:basedOn w:val="DefaultParagraphFont"/>
    <w:link w:val="Footer"/>
    <w:uiPriority w:val="99"/>
    <w:rsid w:val="00001D11"/>
    <w:rPr>
      <w:sz w:val="24"/>
      <w:szCs w:val="24"/>
    </w:rPr>
  </w:style>
  <w:style w:type="paragraph" w:customStyle="1" w:styleId="DecimalAligned">
    <w:name w:val="Decimal Aligned"/>
    <w:basedOn w:val="Normal"/>
    <w:uiPriority w:val="40"/>
    <w:qFormat/>
    <w:rsid w:val="006C0E71"/>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basedOn w:val="Normal"/>
    <w:link w:val="FootnoteTextChar"/>
    <w:uiPriority w:val="99"/>
    <w:unhideWhenUsed/>
    <w:rsid w:val="006C0E71"/>
    <w:pPr>
      <w:spacing w:line="240" w:lineRule="auto"/>
    </w:pPr>
    <w:rPr>
      <w:rFonts w:asciiTheme="minorHAnsi" w:eastAsiaTheme="minorEastAsia" w:hAnsiTheme="minorHAnsi"/>
      <w:sz w:val="20"/>
      <w:szCs w:val="20"/>
      <w:lang w:val="en-US" w:eastAsia="en-US"/>
    </w:rPr>
  </w:style>
  <w:style w:type="character" w:customStyle="1" w:styleId="FootnoteTextChar">
    <w:name w:val="Footnote Text Char"/>
    <w:basedOn w:val="DefaultParagraphFont"/>
    <w:link w:val="FootnoteText"/>
    <w:uiPriority w:val="99"/>
    <w:rsid w:val="006C0E71"/>
    <w:rPr>
      <w:rFonts w:asciiTheme="minorHAnsi" w:eastAsiaTheme="minorEastAsia" w:hAnsiTheme="minorHAnsi"/>
      <w:lang w:val="en-US" w:eastAsia="en-US"/>
    </w:rPr>
  </w:style>
  <w:style w:type="character" w:styleId="SubtleEmphasis">
    <w:name w:val="Subtle Emphasis"/>
    <w:basedOn w:val="DefaultParagraphFont"/>
    <w:uiPriority w:val="19"/>
    <w:qFormat/>
    <w:rsid w:val="006C0E71"/>
    <w:rPr>
      <w:i/>
      <w:iCs/>
    </w:rPr>
  </w:style>
  <w:style w:type="table" w:styleId="LightShading-Accent1">
    <w:name w:val="Light Shading Accent 1"/>
    <w:basedOn w:val="TableNormal"/>
    <w:uiPriority w:val="60"/>
    <w:rsid w:val="006C0E71"/>
    <w:rPr>
      <w:rFonts w:asciiTheme="minorHAnsi" w:eastAsiaTheme="minorEastAsia" w:hAnsiTheme="minorHAnsi" w:cstheme="minorBidi"/>
      <w:color w:val="2E74B5" w:themeColor="accent1" w:themeShade="BF"/>
      <w:sz w:val="22"/>
      <w:szCs w:val="22"/>
      <w:lang w:val="en-US"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1Light-Accent5">
    <w:name w:val="Grid Table 1 Light Accent 5"/>
    <w:basedOn w:val="TableNormal"/>
    <w:uiPriority w:val="46"/>
    <w:rsid w:val="009D633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4">
    <w:name w:val="Plain Table 4"/>
    <w:basedOn w:val="TableNormal"/>
    <w:uiPriority w:val="44"/>
    <w:rsid w:val="00B026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B0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B0262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740E8"/>
    <w:pPr>
      <w:spacing w:before="100" w:beforeAutospacing="1" w:after="100" w:afterAutospacing="1" w:line="240" w:lineRule="auto"/>
    </w:pPr>
    <w:rPr>
      <w:lang w:val="en-US" w:eastAsia="en-US"/>
    </w:rPr>
  </w:style>
  <w:style w:type="character" w:customStyle="1" w:styleId="apple-tab-span">
    <w:name w:val="apple-tab-span"/>
    <w:basedOn w:val="DefaultParagraphFont"/>
    <w:rsid w:val="0070537D"/>
  </w:style>
  <w:style w:type="paragraph" w:styleId="ListParagraph">
    <w:name w:val="List Paragraph"/>
    <w:basedOn w:val="Normal"/>
    <w:link w:val="ListParagraphChar"/>
    <w:uiPriority w:val="34"/>
    <w:qFormat/>
    <w:rsid w:val="005A4CBA"/>
    <w:pPr>
      <w:ind w:left="720"/>
      <w:contextualSpacing/>
    </w:pPr>
  </w:style>
  <w:style w:type="character" w:customStyle="1" w:styleId="vanity-namedomain">
    <w:name w:val="vanity-name__domain"/>
    <w:basedOn w:val="DefaultParagraphFont"/>
    <w:rsid w:val="00330D16"/>
  </w:style>
  <w:style w:type="paragraph" w:customStyle="1" w:styleId="Default">
    <w:name w:val="Default"/>
    <w:rsid w:val="001F5319"/>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1F5319"/>
    <w:rPr>
      <w:color w:val="0563C1" w:themeColor="hyperlink"/>
      <w:u w:val="single"/>
    </w:rPr>
  </w:style>
  <w:style w:type="character" w:styleId="UnresolvedMention">
    <w:name w:val="Unresolved Mention"/>
    <w:basedOn w:val="DefaultParagraphFont"/>
    <w:uiPriority w:val="99"/>
    <w:semiHidden/>
    <w:unhideWhenUsed/>
    <w:rsid w:val="001F5319"/>
    <w:rPr>
      <w:color w:val="605E5C"/>
      <w:shd w:val="clear" w:color="auto" w:fill="E1DFDD"/>
    </w:rPr>
  </w:style>
  <w:style w:type="character" w:customStyle="1" w:styleId="ListParagraphChar">
    <w:name w:val="List Paragraph Char"/>
    <w:link w:val="ListParagraph"/>
    <w:uiPriority w:val="34"/>
    <w:qFormat/>
    <w:locked/>
    <w:rsid w:val="004B2838"/>
    <w:rPr>
      <w:sz w:val="24"/>
      <w:szCs w:val="24"/>
    </w:rPr>
  </w:style>
  <w:style w:type="paragraph" w:customStyle="1" w:styleId="BodyA">
    <w:name w:val="Body A"/>
    <w:rsid w:val="004B283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numbering" w:customStyle="1" w:styleId="ImportedStyle2">
    <w:name w:val="Imported Style 2"/>
    <w:rsid w:val="004B2838"/>
    <w:pPr>
      <w:numPr>
        <w:numId w:val="3"/>
      </w:numPr>
    </w:pPr>
  </w:style>
  <w:style w:type="paragraph" w:customStyle="1" w:styleId="LO-normal">
    <w:name w:val="LO-normal"/>
    <w:qFormat/>
    <w:rsid w:val="0062755D"/>
    <w:pPr>
      <w:suppressAutoHyphens/>
      <w:overflowPunct w:val="0"/>
      <w:ind w:left="720" w:hanging="360"/>
    </w:pPr>
    <w:rPr>
      <w:rFonts w:ascii="Calibri" w:eastAsia="Calibri" w:hAnsi="Calibri" w:cs="Calibri"/>
      <w:sz w:val="22"/>
      <w:szCs w:val="22"/>
      <w:lang w:val="en-US" w:eastAsia="zh-CN" w:bidi="hi-IN"/>
    </w:rPr>
  </w:style>
  <w:style w:type="character" w:styleId="Strong">
    <w:name w:val="Strong"/>
    <w:basedOn w:val="DefaultParagraphFont"/>
    <w:uiPriority w:val="22"/>
    <w:qFormat/>
    <w:rsid w:val="000F4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24270">
      <w:bodyDiv w:val="1"/>
      <w:marLeft w:val="0"/>
      <w:marRight w:val="0"/>
      <w:marTop w:val="0"/>
      <w:marBottom w:val="0"/>
      <w:divBdr>
        <w:top w:val="none" w:sz="0" w:space="0" w:color="auto"/>
        <w:left w:val="none" w:sz="0" w:space="0" w:color="auto"/>
        <w:bottom w:val="none" w:sz="0" w:space="0" w:color="auto"/>
        <w:right w:val="none" w:sz="0" w:space="0" w:color="auto"/>
      </w:divBdr>
    </w:div>
    <w:div w:id="168761997">
      <w:bodyDiv w:val="1"/>
      <w:marLeft w:val="0"/>
      <w:marRight w:val="0"/>
      <w:marTop w:val="0"/>
      <w:marBottom w:val="0"/>
      <w:divBdr>
        <w:top w:val="none" w:sz="0" w:space="0" w:color="auto"/>
        <w:left w:val="none" w:sz="0" w:space="0" w:color="auto"/>
        <w:bottom w:val="none" w:sz="0" w:space="0" w:color="auto"/>
        <w:right w:val="none" w:sz="0" w:space="0" w:color="auto"/>
      </w:divBdr>
    </w:div>
    <w:div w:id="203953142">
      <w:bodyDiv w:val="1"/>
      <w:marLeft w:val="0"/>
      <w:marRight w:val="0"/>
      <w:marTop w:val="0"/>
      <w:marBottom w:val="0"/>
      <w:divBdr>
        <w:top w:val="none" w:sz="0" w:space="0" w:color="auto"/>
        <w:left w:val="none" w:sz="0" w:space="0" w:color="auto"/>
        <w:bottom w:val="none" w:sz="0" w:space="0" w:color="auto"/>
        <w:right w:val="none" w:sz="0" w:space="0" w:color="auto"/>
      </w:divBdr>
    </w:div>
    <w:div w:id="221798804">
      <w:bodyDiv w:val="1"/>
      <w:marLeft w:val="0"/>
      <w:marRight w:val="0"/>
      <w:marTop w:val="0"/>
      <w:marBottom w:val="0"/>
      <w:divBdr>
        <w:top w:val="none" w:sz="0" w:space="0" w:color="auto"/>
        <w:left w:val="none" w:sz="0" w:space="0" w:color="auto"/>
        <w:bottom w:val="none" w:sz="0" w:space="0" w:color="auto"/>
        <w:right w:val="none" w:sz="0" w:space="0" w:color="auto"/>
      </w:divBdr>
    </w:div>
    <w:div w:id="256408539">
      <w:bodyDiv w:val="1"/>
      <w:marLeft w:val="0"/>
      <w:marRight w:val="0"/>
      <w:marTop w:val="0"/>
      <w:marBottom w:val="0"/>
      <w:divBdr>
        <w:top w:val="none" w:sz="0" w:space="0" w:color="auto"/>
        <w:left w:val="none" w:sz="0" w:space="0" w:color="auto"/>
        <w:bottom w:val="none" w:sz="0" w:space="0" w:color="auto"/>
        <w:right w:val="none" w:sz="0" w:space="0" w:color="auto"/>
      </w:divBdr>
    </w:div>
    <w:div w:id="291983693">
      <w:bodyDiv w:val="1"/>
      <w:marLeft w:val="0"/>
      <w:marRight w:val="0"/>
      <w:marTop w:val="0"/>
      <w:marBottom w:val="0"/>
      <w:divBdr>
        <w:top w:val="none" w:sz="0" w:space="0" w:color="auto"/>
        <w:left w:val="none" w:sz="0" w:space="0" w:color="auto"/>
        <w:bottom w:val="none" w:sz="0" w:space="0" w:color="auto"/>
        <w:right w:val="none" w:sz="0" w:space="0" w:color="auto"/>
      </w:divBdr>
    </w:div>
    <w:div w:id="299262164">
      <w:bodyDiv w:val="1"/>
      <w:marLeft w:val="0"/>
      <w:marRight w:val="0"/>
      <w:marTop w:val="0"/>
      <w:marBottom w:val="0"/>
      <w:divBdr>
        <w:top w:val="none" w:sz="0" w:space="0" w:color="auto"/>
        <w:left w:val="none" w:sz="0" w:space="0" w:color="auto"/>
        <w:bottom w:val="none" w:sz="0" w:space="0" w:color="auto"/>
        <w:right w:val="none" w:sz="0" w:space="0" w:color="auto"/>
      </w:divBdr>
    </w:div>
    <w:div w:id="317543181">
      <w:bodyDiv w:val="1"/>
      <w:marLeft w:val="0"/>
      <w:marRight w:val="0"/>
      <w:marTop w:val="0"/>
      <w:marBottom w:val="0"/>
      <w:divBdr>
        <w:top w:val="none" w:sz="0" w:space="0" w:color="auto"/>
        <w:left w:val="none" w:sz="0" w:space="0" w:color="auto"/>
        <w:bottom w:val="none" w:sz="0" w:space="0" w:color="auto"/>
        <w:right w:val="none" w:sz="0" w:space="0" w:color="auto"/>
      </w:divBdr>
    </w:div>
    <w:div w:id="341396428">
      <w:bodyDiv w:val="1"/>
      <w:marLeft w:val="0"/>
      <w:marRight w:val="0"/>
      <w:marTop w:val="0"/>
      <w:marBottom w:val="0"/>
      <w:divBdr>
        <w:top w:val="none" w:sz="0" w:space="0" w:color="auto"/>
        <w:left w:val="none" w:sz="0" w:space="0" w:color="auto"/>
        <w:bottom w:val="none" w:sz="0" w:space="0" w:color="auto"/>
        <w:right w:val="none" w:sz="0" w:space="0" w:color="auto"/>
      </w:divBdr>
    </w:div>
    <w:div w:id="415596537">
      <w:bodyDiv w:val="1"/>
      <w:marLeft w:val="0"/>
      <w:marRight w:val="0"/>
      <w:marTop w:val="0"/>
      <w:marBottom w:val="0"/>
      <w:divBdr>
        <w:top w:val="none" w:sz="0" w:space="0" w:color="auto"/>
        <w:left w:val="none" w:sz="0" w:space="0" w:color="auto"/>
        <w:bottom w:val="none" w:sz="0" w:space="0" w:color="auto"/>
        <w:right w:val="none" w:sz="0" w:space="0" w:color="auto"/>
      </w:divBdr>
    </w:div>
    <w:div w:id="422605773">
      <w:bodyDiv w:val="1"/>
      <w:marLeft w:val="0"/>
      <w:marRight w:val="0"/>
      <w:marTop w:val="0"/>
      <w:marBottom w:val="0"/>
      <w:divBdr>
        <w:top w:val="none" w:sz="0" w:space="0" w:color="auto"/>
        <w:left w:val="none" w:sz="0" w:space="0" w:color="auto"/>
        <w:bottom w:val="none" w:sz="0" w:space="0" w:color="auto"/>
        <w:right w:val="none" w:sz="0" w:space="0" w:color="auto"/>
      </w:divBdr>
    </w:div>
    <w:div w:id="434836017">
      <w:bodyDiv w:val="1"/>
      <w:marLeft w:val="0"/>
      <w:marRight w:val="0"/>
      <w:marTop w:val="0"/>
      <w:marBottom w:val="0"/>
      <w:divBdr>
        <w:top w:val="none" w:sz="0" w:space="0" w:color="auto"/>
        <w:left w:val="none" w:sz="0" w:space="0" w:color="auto"/>
        <w:bottom w:val="none" w:sz="0" w:space="0" w:color="auto"/>
        <w:right w:val="none" w:sz="0" w:space="0" w:color="auto"/>
      </w:divBdr>
    </w:div>
    <w:div w:id="454105881">
      <w:bodyDiv w:val="1"/>
      <w:marLeft w:val="0"/>
      <w:marRight w:val="0"/>
      <w:marTop w:val="0"/>
      <w:marBottom w:val="0"/>
      <w:divBdr>
        <w:top w:val="none" w:sz="0" w:space="0" w:color="auto"/>
        <w:left w:val="none" w:sz="0" w:space="0" w:color="auto"/>
        <w:bottom w:val="none" w:sz="0" w:space="0" w:color="auto"/>
        <w:right w:val="none" w:sz="0" w:space="0" w:color="auto"/>
      </w:divBdr>
    </w:div>
    <w:div w:id="483590388">
      <w:bodyDiv w:val="1"/>
      <w:marLeft w:val="0"/>
      <w:marRight w:val="0"/>
      <w:marTop w:val="0"/>
      <w:marBottom w:val="0"/>
      <w:divBdr>
        <w:top w:val="none" w:sz="0" w:space="0" w:color="auto"/>
        <w:left w:val="none" w:sz="0" w:space="0" w:color="auto"/>
        <w:bottom w:val="none" w:sz="0" w:space="0" w:color="auto"/>
        <w:right w:val="none" w:sz="0" w:space="0" w:color="auto"/>
      </w:divBdr>
    </w:div>
    <w:div w:id="497699142">
      <w:bodyDiv w:val="1"/>
      <w:marLeft w:val="0"/>
      <w:marRight w:val="0"/>
      <w:marTop w:val="0"/>
      <w:marBottom w:val="0"/>
      <w:divBdr>
        <w:top w:val="none" w:sz="0" w:space="0" w:color="auto"/>
        <w:left w:val="none" w:sz="0" w:space="0" w:color="auto"/>
        <w:bottom w:val="none" w:sz="0" w:space="0" w:color="auto"/>
        <w:right w:val="none" w:sz="0" w:space="0" w:color="auto"/>
      </w:divBdr>
    </w:div>
    <w:div w:id="510067937">
      <w:bodyDiv w:val="1"/>
      <w:marLeft w:val="0"/>
      <w:marRight w:val="0"/>
      <w:marTop w:val="0"/>
      <w:marBottom w:val="0"/>
      <w:divBdr>
        <w:top w:val="none" w:sz="0" w:space="0" w:color="auto"/>
        <w:left w:val="none" w:sz="0" w:space="0" w:color="auto"/>
        <w:bottom w:val="none" w:sz="0" w:space="0" w:color="auto"/>
        <w:right w:val="none" w:sz="0" w:space="0" w:color="auto"/>
      </w:divBdr>
    </w:div>
    <w:div w:id="517499817">
      <w:bodyDiv w:val="1"/>
      <w:marLeft w:val="0"/>
      <w:marRight w:val="0"/>
      <w:marTop w:val="0"/>
      <w:marBottom w:val="0"/>
      <w:divBdr>
        <w:top w:val="none" w:sz="0" w:space="0" w:color="auto"/>
        <w:left w:val="none" w:sz="0" w:space="0" w:color="auto"/>
        <w:bottom w:val="none" w:sz="0" w:space="0" w:color="auto"/>
        <w:right w:val="none" w:sz="0" w:space="0" w:color="auto"/>
      </w:divBdr>
    </w:div>
    <w:div w:id="526407954">
      <w:bodyDiv w:val="1"/>
      <w:marLeft w:val="0"/>
      <w:marRight w:val="0"/>
      <w:marTop w:val="0"/>
      <w:marBottom w:val="0"/>
      <w:divBdr>
        <w:top w:val="none" w:sz="0" w:space="0" w:color="auto"/>
        <w:left w:val="none" w:sz="0" w:space="0" w:color="auto"/>
        <w:bottom w:val="none" w:sz="0" w:space="0" w:color="auto"/>
        <w:right w:val="none" w:sz="0" w:space="0" w:color="auto"/>
      </w:divBdr>
    </w:div>
    <w:div w:id="567418546">
      <w:bodyDiv w:val="1"/>
      <w:marLeft w:val="0"/>
      <w:marRight w:val="0"/>
      <w:marTop w:val="0"/>
      <w:marBottom w:val="0"/>
      <w:divBdr>
        <w:top w:val="none" w:sz="0" w:space="0" w:color="auto"/>
        <w:left w:val="none" w:sz="0" w:space="0" w:color="auto"/>
        <w:bottom w:val="none" w:sz="0" w:space="0" w:color="auto"/>
        <w:right w:val="none" w:sz="0" w:space="0" w:color="auto"/>
      </w:divBdr>
    </w:div>
    <w:div w:id="597058507">
      <w:bodyDiv w:val="1"/>
      <w:marLeft w:val="0"/>
      <w:marRight w:val="0"/>
      <w:marTop w:val="0"/>
      <w:marBottom w:val="0"/>
      <w:divBdr>
        <w:top w:val="none" w:sz="0" w:space="0" w:color="auto"/>
        <w:left w:val="none" w:sz="0" w:space="0" w:color="auto"/>
        <w:bottom w:val="none" w:sz="0" w:space="0" w:color="auto"/>
        <w:right w:val="none" w:sz="0" w:space="0" w:color="auto"/>
      </w:divBdr>
    </w:div>
    <w:div w:id="647515253">
      <w:bodyDiv w:val="1"/>
      <w:marLeft w:val="0"/>
      <w:marRight w:val="0"/>
      <w:marTop w:val="0"/>
      <w:marBottom w:val="0"/>
      <w:divBdr>
        <w:top w:val="none" w:sz="0" w:space="0" w:color="auto"/>
        <w:left w:val="none" w:sz="0" w:space="0" w:color="auto"/>
        <w:bottom w:val="none" w:sz="0" w:space="0" w:color="auto"/>
        <w:right w:val="none" w:sz="0" w:space="0" w:color="auto"/>
      </w:divBdr>
    </w:div>
    <w:div w:id="655114903">
      <w:bodyDiv w:val="1"/>
      <w:marLeft w:val="0"/>
      <w:marRight w:val="0"/>
      <w:marTop w:val="0"/>
      <w:marBottom w:val="0"/>
      <w:divBdr>
        <w:top w:val="none" w:sz="0" w:space="0" w:color="auto"/>
        <w:left w:val="none" w:sz="0" w:space="0" w:color="auto"/>
        <w:bottom w:val="none" w:sz="0" w:space="0" w:color="auto"/>
        <w:right w:val="none" w:sz="0" w:space="0" w:color="auto"/>
      </w:divBdr>
    </w:div>
    <w:div w:id="673998880">
      <w:bodyDiv w:val="1"/>
      <w:marLeft w:val="0"/>
      <w:marRight w:val="0"/>
      <w:marTop w:val="0"/>
      <w:marBottom w:val="0"/>
      <w:divBdr>
        <w:top w:val="none" w:sz="0" w:space="0" w:color="auto"/>
        <w:left w:val="none" w:sz="0" w:space="0" w:color="auto"/>
        <w:bottom w:val="none" w:sz="0" w:space="0" w:color="auto"/>
        <w:right w:val="none" w:sz="0" w:space="0" w:color="auto"/>
      </w:divBdr>
    </w:div>
    <w:div w:id="684673076">
      <w:bodyDiv w:val="1"/>
      <w:marLeft w:val="0"/>
      <w:marRight w:val="0"/>
      <w:marTop w:val="0"/>
      <w:marBottom w:val="0"/>
      <w:divBdr>
        <w:top w:val="none" w:sz="0" w:space="0" w:color="auto"/>
        <w:left w:val="none" w:sz="0" w:space="0" w:color="auto"/>
        <w:bottom w:val="none" w:sz="0" w:space="0" w:color="auto"/>
        <w:right w:val="none" w:sz="0" w:space="0" w:color="auto"/>
      </w:divBdr>
    </w:div>
    <w:div w:id="710111898">
      <w:bodyDiv w:val="1"/>
      <w:marLeft w:val="0"/>
      <w:marRight w:val="0"/>
      <w:marTop w:val="0"/>
      <w:marBottom w:val="0"/>
      <w:divBdr>
        <w:top w:val="none" w:sz="0" w:space="0" w:color="auto"/>
        <w:left w:val="none" w:sz="0" w:space="0" w:color="auto"/>
        <w:bottom w:val="none" w:sz="0" w:space="0" w:color="auto"/>
        <w:right w:val="none" w:sz="0" w:space="0" w:color="auto"/>
      </w:divBdr>
    </w:div>
    <w:div w:id="710157523">
      <w:bodyDiv w:val="1"/>
      <w:marLeft w:val="0"/>
      <w:marRight w:val="0"/>
      <w:marTop w:val="0"/>
      <w:marBottom w:val="0"/>
      <w:divBdr>
        <w:top w:val="none" w:sz="0" w:space="0" w:color="auto"/>
        <w:left w:val="none" w:sz="0" w:space="0" w:color="auto"/>
        <w:bottom w:val="none" w:sz="0" w:space="0" w:color="auto"/>
        <w:right w:val="none" w:sz="0" w:space="0" w:color="auto"/>
      </w:divBdr>
    </w:div>
    <w:div w:id="710617170">
      <w:bodyDiv w:val="1"/>
      <w:marLeft w:val="0"/>
      <w:marRight w:val="0"/>
      <w:marTop w:val="0"/>
      <w:marBottom w:val="0"/>
      <w:divBdr>
        <w:top w:val="none" w:sz="0" w:space="0" w:color="auto"/>
        <w:left w:val="none" w:sz="0" w:space="0" w:color="auto"/>
        <w:bottom w:val="none" w:sz="0" w:space="0" w:color="auto"/>
        <w:right w:val="none" w:sz="0" w:space="0" w:color="auto"/>
      </w:divBdr>
    </w:div>
    <w:div w:id="772673978">
      <w:bodyDiv w:val="1"/>
      <w:marLeft w:val="0"/>
      <w:marRight w:val="0"/>
      <w:marTop w:val="0"/>
      <w:marBottom w:val="0"/>
      <w:divBdr>
        <w:top w:val="none" w:sz="0" w:space="0" w:color="auto"/>
        <w:left w:val="none" w:sz="0" w:space="0" w:color="auto"/>
        <w:bottom w:val="none" w:sz="0" w:space="0" w:color="auto"/>
        <w:right w:val="none" w:sz="0" w:space="0" w:color="auto"/>
      </w:divBdr>
    </w:div>
    <w:div w:id="803501950">
      <w:bodyDiv w:val="1"/>
      <w:marLeft w:val="0"/>
      <w:marRight w:val="0"/>
      <w:marTop w:val="0"/>
      <w:marBottom w:val="0"/>
      <w:divBdr>
        <w:top w:val="none" w:sz="0" w:space="0" w:color="auto"/>
        <w:left w:val="none" w:sz="0" w:space="0" w:color="auto"/>
        <w:bottom w:val="none" w:sz="0" w:space="0" w:color="auto"/>
        <w:right w:val="none" w:sz="0" w:space="0" w:color="auto"/>
      </w:divBdr>
    </w:div>
    <w:div w:id="808934936">
      <w:bodyDiv w:val="1"/>
      <w:marLeft w:val="0"/>
      <w:marRight w:val="0"/>
      <w:marTop w:val="0"/>
      <w:marBottom w:val="0"/>
      <w:divBdr>
        <w:top w:val="none" w:sz="0" w:space="0" w:color="auto"/>
        <w:left w:val="none" w:sz="0" w:space="0" w:color="auto"/>
        <w:bottom w:val="none" w:sz="0" w:space="0" w:color="auto"/>
        <w:right w:val="none" w:sz="0" w:space="0" w:color="auto"/>
      </w:divBdr>
    </w:div>
    <w:div w:id="829709691">
      <w:bodyDiv w:val="1"/>
      <w:marLeft w:val="0"/>
      <w:marRight w:val="0"/>
      <w:marTop w:val="0"/>
      <w:marBottom w:val="0"/>
      <w:divBdr>
        <w:top w:val="none" w:sz="0" w:space="0" w:color="auto"/>
        <w:left w:val="none" w:sz="0" w:space="0" w:color="auto"/>
        <w:bottom w:val="none" w:sz="0" w:space="0" w:color="auto"/>
        <w:right w:val="none" w:sz="0" w:space="0" w:color="auto"/>
      </w:divBdr>
    </w:div>
    <w:div w:id="895774305">
      <w:bodyDiv w:val="1"/>
      <w:marLeft w:val="0"/>
      <w:marRight w:val="0"/>
      <w:marTop w:val="0"/>
      <w:marBottom w:val="0"/>
      <w:divBdr>
        <w:top w:val="none" w:sz="0" w:space="0" w:color="auto"/>
        <w:left w:val="none" w:sz="0" w:space="0" w:color="auto"/>
        <w:bottom w:val="none" w:sz="0" w:space="0" w:color="auto"/>
        <w:right w:val="none" w:sz="0" w:space="0" w:color="auto"/>
      </w:divBdr>
    </w:div>
    <w:div w:id="938412757">
      <w:bodyDiv w:val="1"/>
      <w:marLeft w:val="0"/>
      <w:marRight w:val="0"/>
      <w:marTop w:val="0"/>
      <w:marBottom w:val="0"/>
      <w:divBdr>
        <w:top w:val="none" w:sz="0" w:space="0" w:color="auto"/>
        <w:left w:val="none" w:sz="0" w:space="0" w:color="auto"/>
        <w:bottom w:val="none" w:sz="0" w:space="0" w:color="auto"/>
        <w:right w:val="none" w:sz="0" w:space="0" w:color="auto"/>
      </w:divBdr>
    </w:div>
    <w:div w:id="941836002">
      <w:bodyDiv w:val="1"/>
      <w:marLeft w:val="0"/>
      <w:marRight w:val="0"/>
      <w:marTop w:val="0"/>
      <w:marBottom w:val="0"/>
      <w:divBdr>
        <w:top w:val="none" w:sz="0" w:space="0" w:color="auto"/>
        <w:left w:val="none" w:sz="0" w:space="0" w:color="auto"/>
        <w:bottom w:val="none" w:sz="0" w:space="0" w:color="auto"/>
        <w:right w:val="none" w:sz="0" w:space="0" w:color="auto"/>
      </w:divBdr>
    </w:div>
    <w:div w:id="956647003">
      <w:bodyDiv w:val="1"/>
      <w:marLeft w:val="0"/>
      <w:marRight w:val="0"/>
      <w:marTop w:val="0"/>
      <w:marBottom w:val="0"/>
      <w:divBdr>
        <w:top w:val="none" w:sz="0" w:space="0" w:color="auto"/>
        <w:left w:val="none" w:sz="0" w:space="0" w:color="auto"/>
        <w:bottom w:val="none" w:sz="0" w:space="0" w:color="auto"/>
        <w:right w:val="none" w:sz="0" w:space="0" w:color="auto"/>
      </w:divBdr>
    </w:div>
    <w:div w:id="980113894">
      <w:bodyDiv w:val="1"/>
      <w:marLeft w:val="0"/>
      <w:marRight w:val="0"/>
      <w:marTop w:val="0"/>
      <w:marBottom w:val="0"/>
      <w:divBdr>
        <w:top w:val="none" w:sz="0" w:space="0" w:color="auto"/>
        <w:left w:val="none" w:sz="0" w:space="0" w:color="auto"/>
        <w:bottom w:val="none" w:sz="0" w:space="0" w:color="auto"/>
        <w:right w:val="none" w:sz="0" w:space="0" w:color="auto"/>
      </w:divBdr>
    </w:div>
    <w:div w:id="1008406856">
      <w:bodyDiv w:val="1"/>
      <w:marLeft w:val="0"/>
      <w:marRight w:val="0"/>
      <w:marTop w:val="0"/>
      <w:marBottom w:val="0"/>
      <w:divBdr>
        <w:top w:val="none" w:sz="0" w:space="0" w:color="auto"/>
        <w:left w:val="none" w:sz="0" w:space="0" w:color="auto"/>
        <w:bottom w:val="none" w:sz="0" w:space="0" w:color="auto"/>
        <w:right w:val="none" w:sz="0" w:space="0" w:color="auto"/>
      </w:divBdr>
    </w:div>
    <w:div w:id="1024407536">
      <w:bodyDiv w:val="1"/>
      <w:marLeft w:val="0"/>
      <w:marRight w:val="0"/>
      <w:marTop w:val="0"/>
      <w:marBottom w:val="0"/>
      <w:divBdr>
        <w:top w:val="none" w:sz="0" w:space="0" w:color="auto"/>
        <w:left w:val="none" w:sz="0" w:space="0" w:color="auto"/>
        <w:bottom w:val="none" w:sz="0" w:space="0" w:color="auto"/>
        <w:right w:val="none" w:sz="0" w:space="0" w:color="auto"/>
      </w:divBdr>
    </w:div>
    <w:div w:id="1156918301">
      <w:bodyDiv w:val="1"/>
      <w:marLeft w:val="0"/>
      <w:marRight w:val="0"/>
      <w:marTop w:val="0"/>
      <w:marBottom w:val="0"/>
      <w:divBdr>
        <w:top w:val="none" w:sz="0" w:space="0" w:color="auto"/>
        <w:left w:val="none" w:sz="0" w:space="0" w:color="auto"/>
        <w:bottom w:val="none" w:sz="0" w:space="0" w:color="auto"/>
        <w:right w:val="none" w:sz="0" w:space="0" w:color="auto"/>
      </w:divBdr>
    </w:div>
    <w:div w:id="1197812587">
      <w:bodyDiv w:val="1"/>
      <w:marLeft w:val="0"/>
      <w:marRight w:val="0"/>
      <w:marTop w:val="0"/>
      <w:marBottom w:val="0"/>
      <w:divBdr>
        <w:top w:val="none" w:sz="0" w:space="0" w:color="auto"/>
        <w:left w:val="none" w:sz="0" w:space="0" w:color="auto"/>
        <w:bottom w:val="none" w:sz="0" w:space="0" w:color="auto"/>
        <w:right w:val="none" w:sz="0" w:space="0" w:color="auto"/>
      </w:divBdr>
    </w:div>
    <w:div w:id="1213733724">
      <w:bodyDiv w:val="1"/>
      <w:marLeft w:val="0"/>
      <w:marRight w:val="0"/>
      <w:marTop w:val="0"/>
      <w:marBottom w:val="0"/>
      <w:divBdr>
        <w:top w:val="none" w:sz="0" w:space="0" w:color="auto"/>
        <w:left w:val="none" w:sz="0" w:space="0" w:color="auto"/>
        <w:bottom w:val="none" w:sz="0" w:space="0" w:color="auto"/>
        <w:right w:val="none" w:sz="0" w:space="0" w:color="auto"/>
      </w:divBdr>
    </w:div>
    <w:div w:id="1278945565">
      <w:bodyDiv w:val="1"/>
      <w:marLeft w:val="0"/>
      <w:marRight w:val="0"/>
      <w:marTop w:val="0"/>
      <w:marBottom w:val="0"/>
      <w:divBdr>
        <w:top w:val="none" w:sz="0" w:space="0" w:color="auto"/>
        <w:left w:val="none" w:sz="0" w:space="0" w:color="auto"/>
        <w:bottom w:val="none" w:sz="0" w:space="0" w:color="auto"/>
        <w:right w:val="none" w:sz="0" w:space="0" w:color="auto"/>
      </w:divBdr>
    </w:div>
    <w:div w:id="1366104282">
      <w:bodyDiv w:val="1"/>
      <w:marLeft w:val="0"/>
      <w:marRight w:val="0"/>
      <w:marTop w:val="0"/>
      <w:marBottom w:val="0"/>
      <w:divBdr>
        <w:top w:val="none" w:sz="0" w:space="0" w:color="auto"/>
        <w:left w:val="none" w:sz="0" w:space="0" w:color="auto"/>
        <w:bottom w:val="none" w:sz="0" w:space="0" w:color="auto"/>
        <w:right w:val="none" w:sz="0" w:space="0" w:color="auto"/>
      </w:divBdr>
      <w:divsChild>
        <w:div w:id="1198422754">
          <w:marLeft w:val="0"/>
          <w:marRight w:val="0"/>
          <w:marTop w:val="0"/>
          <w:marBottom w:val="0"/>
          <w:divBdr>
            <w:top w:val="single" w:sz="2" w:space="0" w:color="auto"/>
            <w:left w:val="single" w:sz="2" w:space="0" w:color="auto"/>
            <w:bottom w:val="single" w:sz="6" w:space="0" w:color="auto"/>
            <w:right w:val="single" w:sz="2" w:space="0" w:color="auto"/>
          </w:divBdr>
          <w:divsChild>
            <w:div w:id="1903368322">
              <w:marLeft w:val="0"/>
              <w:marRight w:val="0"/>
              <w:marTop w:val="100"/>
              <w:marBottom w:val="100"/>
              <w:divBdr>
                <w:top w:val="single" w:sz="2" w:space="0" w:color="D9D9E3"/>
                <w:left w:val="single" w:sz="2" w:space="0" w:color="D9D9E3"/>
                <w:bottom w:val="single" w:sz="2" w:space="0" w:color="D9D9E3"/>
                <w:right w:val="single" w:sz="2" w:space="0" w:color="D9D9E3"/>
              </w:divBdr>
              <w:divsChild>
                <w:div w:id="776682450">
                  <w:marLeft w:val="0"/>
                  <w:marRight w:val="0"/>
                  <w:marTop w:val="0"/>
                  <w:marBottom w:val="0"/>
                  <w:divBdr>
                    <w:top w:val="single" w:sz="2" w:space="0" w:color="D9D9E3"/>
                    <w:left w:val="single" w:sz="2" w:space="0" w:color="D9D9E3"/>
                    <w:bottom w:val="single" w:sz="2" w:space="0" w:color="D9D9E3"/>
                    <w:right w:val="single" w:sz="2" w:space="0" w:color="D9D9E3"/>
                  </w:divBdr>
                  <w:divsChild>
                    <w:div w:id="861554451">
                      <w:marLeft w:val="0"/>
                      <w:marRight w:val="0"/>
                      <w:marTop w:val="0"/>
                      <w:marBottom w:val="0"/>
                      <w:divBdr>
                        <w:top w:val="single" w:sz="2" w:space="0" w:color="D9D9E3"/>
                        <w:left w:val="single" w:sz="2" w:space="0" w:color="D9D9E3"/>
                        <w:bottom w:val="single" w:sz="2" w:space="0" w:color="D9D9E3"/>
                        <w:right w:val="single" w:sz="2" w:space="0" w:color="D9D9E3"/>
                      </w:divBdr>
                      <w:divsChild>
                        <w:div w:id="974876521">
                          <w:marLeft w:val="0"/>
                          <w:marRight w:val="0"/>
                          <w:marTop w:val="0"/>
                          <w:marBottom w:val="0"/>
                          <w:divBdr>
                            <w:top w:val="single" w:sz="2" w:space="0" w:color="D9D9E3"/>
                            <w:left w:val="single" w:sz="2" w:space="0" w:color="D9D9E3"/>
                            <w:bottom w:val="single" w:sz="2" w:space="0" w:color="D9D9E3"/>
                            <w:right w:val="single" w:sz="2" w:space="0" w:color="D9D9E3"/>
                          </w:divBdr>
                          <w:divsChild>
                            <w:div w:id="1774205347">
                              <w:marLeft w:val="0"/>
                              <w:marRight w:val="0"/>
                              <w:marTop w:val="0"/>
                              <w:marBottom w:val="0"/>
                              <w:divBdr>
                                <w:top w:val="single" w:sz="2" w:space="0" w:color="D9D9E3"/>
                                <w:left w:val="single" w:sz="2" w:space="0" w:color="D9D9E3"/>
                                <w:bottom w:val="single" w:sz="2" w:space="0" w:color="D9D9E3"/>
                                <w:right w:val="single" w:sz="2" w:space="0" w:color="D9D9E3"/>
                              </w:divBdr>
                              <w:divsChild>
                                <w:div w:id="61467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77335886">
      <w:bodyDiv w:val="1"/>
      <w:marLeft w:val="0"/>
      <w:marRight w:val="0"/>
      <w:marTop w:val="0"/>
      <w:marBottom w:val="0"/>
      <w:divBdr>
        <w:top w:val="none" w:sz="0" w:space="0" w:color="auto"/>
        <w:left w:val="none" w:sz="0" w:space="0" w:color="auto"/>
        <w:bottom w:val="none" w:sz="0" w:space="0" w:color="auto"/>
        <w:right w:val="none" w:sz="0" w:space="0" w:color="auto"/>
      </w:divBdr>
    </w:div>
    <w:div w:id="1480809512">
      <w:bodyDiv w:val="1"/>
      <w:marLeft w:val="0"/>
      <w:marRight w:val="0"/>
      <w:marTop w:val="0"/>
      <w:marBottom w:val="0"/>
      <w:divBdr>
        <w:top w:val="none" w:sz="0" w:space="0" w:color="auto"/>
        <w:left w:val="none" w:sz="0" w:space="0" w:color="auto"/>
        <w:bottom w:val="none" w:sz="0" w:space="0" w:color="auto"/>
        <w:right w:val="none" w:sz="0" w:space="0" w:color="auto"/>
      </w:divBdr>
    </w:div>
    <w:div w:id="1502240067">
      <w:bodyDiv w:val="1"/>
      <w:marLeft w:val="0"/>
      <w:marRight w:val="0"/>
      <w:marTop w:val="0"/>
      <w:marBottom w:val="0"/>
      <w:divBdr>
        <w:top w:val="none" w:sz="0" w:space="0" w:color="auto"/>
        <w:left w:val="none" w:sz="0" w:space="0" w:color="auto"/>
        <w:bottom w:val="none" w:sz="0" w:space="0" w:color="auto"/>
        <w:right w:val="none" w:sz="0" w:space="0" w:color="auto"/>
      </w:divBdr>
    </w:div>
    <w:div w:id="1524828079">
      <w:bodyDiv w:val="1"/>
      <w:marLeft w:val="0"/>
      <w:marRight w:val="0"/>
      <w:marTop w:val="0"/>
      <w:marBottom w:val="0"/>
      <w:divBdr>
        <w:top w:val="none" w:sz="0" w:space="0" w:color="auto"/>
        <w:left w:val="none" w:sz="0" w:space="0" w:color="auto"/>
        <w:bottom w:val="none" w:sz="0" w:space="0" w:color="auto"/>
        <w:right w:val="none" w:sz="0" w:space="0" w:color="auto"/>
      </w:divBdr>
    </w:div>
    <w:div w:id="1542130281">
      <w:bodyDiv w:val="1"/>
      <w:marLeft w:val="0"/>
      <w:marRight w:val="0"/>
      <w:marTop w:val="0"/>
      <w:marBottom w:val="0"/>
      <w:divBdr>
        <w:top w:val="none" w:sz="0" w:space="0" w:color="auto"/>
        <w:left w:val="none" w:sz="0" w:space="0" w:color="auto"/>
        <w:bottom w:val="none" w:sz="0" w:space="0" w:color="auto"/>
        <w:right w:val="none" w:sz="0" w:space="0" w:color="auto"/>
      </w:divBdr>
    </w:div>
    <w:div w:id="1557352853">
      <w:bodyDiv w:val="1"/>
      <w:marLeft w:val="0"/>
      <w:marRight w:val="0"/>
      <w:marTop w:val="0"/>
      <w:marBottom w:val="0"/>
      <w:divBdr>
        <w:top w:val="none" w:sz="0" w:space="0" w:color="auto"/>
        <w:left w:val="none" w:sz="0" w:space="0" w:color="auto"/>
        <w:bottom w:val="none" w:sz="0" w:space="0" w:color="auto"/>
        <w:right w:val="none" w:sz="0" w:space="0" w:color="auto"/>
      </w:divBdr>
    </w:div>
    <w:div w:id="1630696558">
      <w:bodyDiv w:val="1"/>
      <w:marLeft w:val="0"/>
      <w:marRight w:val="0"/>
      <w:marTop w:val="0"/>
      <w:marBottom w:val="0"/>
      <w:divBdr>
        <w:top w:val="none" w:sz="0" w:space="0" w:color="auto"/>
        <w:left w:val="none" w:sz="0" w:space="0" w:color="auto"/>
        <w:bottom w:val="none" w:sz="0" w:space="0" w:color="auto"/>
        <w:right w:val="none" w:sz="0" w:space="0" w:color="auto"/>
      </w:divBdr>
    </w:div>
    <w:div w:id="1637757710">
      <w:bodyDiv w:val="1"/>
      <w:marLeft w:val="0"/>
      <w:marRight w:val="0"/>
      <w:marTop w:val="0"/>
      <w:marBottom w:val="0"/>
      <w:divBdr>
        <w:top w:val="none" w:sz="0" w:space="0" w:color="auto"/>
        <w:left w:val="none" w:sz="0" w:space="0" w:color="auto"/>
        <w:bottom w:val="none" w:sz="0" w:space="0" w:color="auto"/>
        <w:right w:val="none" w:sz="0" w:space="0" w:color="auto"/>
      </w:divBdr>
    </w:div>
    <w:div w:id="1664234210">
      <w:bodyDiv w:val="1"/>
      <w:marLeft w:val="0"/>
      <w:marRight w:val="0"/>
      <w:marTop w:val="0"/>
      <w:marBottom w:val="0"/>
      <w:divBdr>
        <w:top w:val="none" w:sz="0" w:space="0" w:color="auto"/>
        <w:left w:val="none" w:sz="0" w:space="0" w:color="auto"/>
        <w:bottom w:val="none" w:sz="0" w:space="0" w:color="auto"/>
        <w:right w:val="none" w:sz="0" w:space="0" w:color="auto"/>
      </w:divBdr>
    </w:div>
    <w:div w:id="1726368762">
      <w:bodyDiv w:val="1"/>
      <w:marLeft w:val="0"/>
      <w:marRight w:val="0"/>
      <w:marTop w:val="0"/>
      <w:marBottom w:val="0"/>
      <w:divBdr>
        <w:top w:val="none" w:sz="0" w:space="0" w:color="auto"/>
        <w:left w:val="none" w:sz="0" w:space="0" w:color="auto"/>
        <w:bottom w:val="none" w:sz="0" w:space="0" w:color="auto"/>
        <w:right w:val="none" w:sz="0" w:space="0" w:color="auto"/>
      </w:divBdr>
    </w:div>
    <w:div w:id="1822572968">
      <w:bodyDiv w:val="1"/>
      <w:marLeft w:val="0"/>
      <w:marRight w:val="0"/>
      <w:marTop w:val="0"/>
      <w:marBottom w:val="0"/>
      <w:divBdr>
        <w:top w:val="none" w:sz="0" w:space="0" w:color="auto"/>
        <w:left w:val="none" w:sz="0" w:space="0" w:color="auto"/>
        <w:bottom w:val="none" w:sz="0" w:space="0" w:color="auto"/>
        <w:right w:val="none" w:sz="0" w:space="0" w:color="auto"/>
      </w:divBdr>
    </w:div>
    <w:div w:id="1832018550">
      <w:bodyDiv w:val="1"/>
      <w:marLeft w:val="0"/>
      <w:marRight w:val="0"/>
      <w:marTop w:val="0"/>
      <w:marBottom w:val="0"/>
      <w:divBdr>
        <w:top w:val="none" w:sz="0" w:space="0" w:color="auto"/>
        <w:left w:val="none" w:sz="0" w:space="0" w:color="auto"/>
        <w:bottom w:val="none" w:sz="0" w:space="0" w:color="auto"/>
        <w:right w:val="none" w:sz="0" w:space="0" w:color="auto"/>
      </w:divBdr>
    </w:div>
    <w:div w:id="1948462304">
      <w:bodyDiv w:val="1"/>
      <w:marLeft w:val="0"/>
      <w:marRight w:val="0"/>
      <w:marTop w:val="0"/>
      <w:marBottom w:val="0"/>
      <w:divBdr>
        <w:top w:val="none" w:sz="0" w:space="0" w:color="auto"/>
        <w:left w:val="none" w:sz="0" w:space="0" w:color="auto"/>
        <w:bottom w:val="none" w:sz="0" w:space="0" w:color="auto"/>
        <w:right w:val="none" w:sz="0" w:space="0" w:color="auto"/>
      </w:divBdr>
    </w:div>
    <w:div w:id="1962806433">
      <w:bodyDiv w:val="1"/>
      <w:marLeft w:val="0"/>
      <w:marRight w:val="0"/>
      <w:marTop w:val="0"/>
      <w:marBottom w:val="0"/>
      <w:divBdr>
        <w:top w:val="none" w:sz="0" w:space="0" w:color="auto"/>
        <w:left w:val="none" w:sz="0" w:space="0" w:color="auto"/>
        <w:bottom w:val="none" w:sz="0" w:space="0" w:color="auto"/>
        <w:right w:val="none" w:sz="0" w:space="0" w:color="auto"/>
      </w:divBdr>
    </w:div>
    <w:div w:id="1965118412">
      <w:bodyDiv w:val="1"/>
      <w:marLeft w:val="0"/>
      <w:marRight w:val="0"/>
      <w:marTop w:val="0"/>
      <w:marBottom w:val="0"/>
      <w:divBdr>
        <w:top w:val="none" w:sz="0" w:space="0" w:color="auto"/>
        <w:left w:val="none" w:sz="0" w:space="0" w:color="auto"/>
        <w:bottom w:val="none" w:sz="0" w:space="0" w:color="auto"/>
        <w:right w:val="none" w:sz="0" w:space="0" w:color="auto"/>
      </w:divBdr>
    </w:div>
    <w:div w:id="1990279594">
      <w:bodyDiv w:val="1"/>
      <w:marLeft w:val="0"/>
      <w:marRight w:val="0"/>
      <w:marTop w:val="0"/>
      <w:marBottom w:val="0"/>
      <w:divBdr>
        <w:top w:val="none" w:sz="0" w:space="0" w:color="auto"/>
        <w:left w:val="none" w:sz="0" w:space="0" w:color="auto"/>
        <w:bottom w:val="none" w:sz="0" w:space="0" w:color="auto"/>
        <w:right w:val="none" w:sz="0" w:space="0" w:color="auto"/>
      </w:divBdr>
    </w:div>
    <w:div w:id="1992907642">
      <w:bodyDiv w:val="1"/>
      <w:marLeft w:val="0"/>
      <w:marRight w:val="0"/>
      <w:marTop w:val="0"/>
      <w:marBottom w:val="0"/>
      <w:divBdr>
        <w:top w:val="none" w:sz="0" w:space="0" w:color="auto"/>
        <w:left w:val="none" w:sz="0" w:space="0" w:color="auto"/>
        <w:bottom w:val="none" w:sz="0" w:space="0" w:color="auto"/>
        <w:right w:val="none" w:sz="0" w:space="0" w:color="auto"/>
      </w:divBdr>
    </w:div>
    <w:div w:id="2007047548">
      <w:bodyDiv w:val="1"/>
      <w:marLeft w:val="0"/>
      <w:marRight w:val="0"/>
      <w:marTop w:val="0"/>
      <w:marBottom w:val="0"/>
      <w:divBdr>
        <w:top w:val="none" w:sz="0" w:space="0" w:color="auto"/>
        <w:left w:val="none" w:sz="0" w:space="0" w:color="auto"/>
        <w:bottom w:val="none" w:sz="0" w:space="0" w:color="auto"/>
        <w:right w:val="none" w:sz="0" w:space="0" w:color="auto"/>
      </w:divBdr>
    </w:div>
    <w:div w:id="2015760779">
      <w:bodyDiv w:val="1"/>
      <w:marLeft w:val="0"/>
      <w:marRight w:val="0"/>
      <w:marTop w:val="0"/>
      <w:marBottom w:val="0"/>
      <w:divBdr>
        <w:top w:val="none" w:sz="0" w:space="0" w:color="auto"/>
        <w:left w:val="none" w:sz="0" w:space="0" w:color="auto"/>
        <w:bottom w:val="none" w:sz="0" w:space="0" w:color="auto"/>
        <w:right w:val="none" w:sz="0" w:space="0" w:color="auto"/>
      </w:divBdr>
    </w:div>
    <w:div w:id="2027553551">
      <w:bodyDiv w:val="1"/>
      <w:marLeft w:val="0"/>
      <w:marRight w:val="0"/>
      <w:marTop w:val="0"/>
      <w:marBottom w:val="0"/>
      <w:divBdr>
        <w:top w:val="none" w:sz="0" w:space="0" w:color="auto"/>
        <w:left w:val="none" w:sz="0" w:space="0" w:color="auto"/>
        <w:bottom w:val="none" w:sz="0" w:space="0" w:color="auto"/>
        <w:right w:val="none" w:sz="0" w:space="0" w:color="auto"/>
      </w:divBdr>
    </w:div>
    <w:div w:id="2085492473">
      <w:bodyDiv w:val="1"/>
      <w:marLeft w:val="0"/>
      <w:marRight w:val="0"/>
      <w:marTop w:val="0"/>
      <w:marBottom w:val="0"/>
      <w:divBdr>
        <w:top w:val="none" w:sz="0" w:space="0" w:color="auto"/>
        <w:left w:val="none" w:sz="0" w:space="0" w:color="auto"/>
        <w:bottom w:val="none" w:sz="0" w:space="0" w:color="auto"/>
        <w:right w:val="none" w:sz="0" w:space="0" w:color="auto"/>
      </w:divBdr>
    </w:div>
    <w:div w:id="2094156370">
      <w:bodyDiv w:val="1"/>
      <w:marLeft w:val="0"/>
      <w:marRight w:val="0"/>
      <w:marTop w:val="0"/>
      <w:marBottom w:val="0"/>
      <w:divBdr>
        <w:top w:val="none" w:sz="0" w:space="0" w:color="auto"/>
        <w:left w:val="none" w:sz="0" w:space="0" w:color="auto"/>
        <w:bottom w:val="none" w:sz="0" w:space="0" w:color="auto"/>
        <w:right w:val="none" w:sz="0" w:space="0" w:color="auto"/>
      </w:divBdr>
    </w:div>
    <w:div w:id="2097166255">
      <w:bodyDiv w:val="1"/>
      <w:marLeft w:val="0"/>
      <w:marRight w:val="0"/>
      <w:marTop w:val="0"/>
      <w:marBottom w:val="0"/>
      <w:divBdr>
        <w:top w:val="none" w:sz="0" w:space="0" w:color="auto"/>
        <w:left w:val="none" w:sz="0" w:space="0" w:color="auto"/>
        <w:bottom w:val="none" w:sz="0" w:space="0" w:color="auto"/>
        <w:right w:val="none" w:sz="0" w:space="0" w:color="auto"/>
      </w:divBdr>
    </w:div>
    <w:div w:id="2111778744">
      <w:bodyDiv w:val="1"/>
      <w:marLeft w:val="0"/>
      <w:marRight w:val="0"/>
      <w:marTop w:val="0"/>
      <w:marBottom w:val="0"/>
      <w:divBdr>
        <w:top w:val="none" w:sz="0" w:space="0" w:color="auto"/>
        <w:left w:val="none" w:sz="0" w:space="0" w:color="auto"/>
        <w:bottom w:val="none" w:sz="0" w:space="0" w:color="auto"/>
        <w:right w:val="none" w:sz="0" w:space="0" w:color="auto"/>
      </w:divBdr>
    </w:div>
    <w:div w:id="213123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5B52181A41247955BAC6574CD357E" ma:contentTypeVersion="12" ma:contentTypeDescription="Create a new document." ma:contentTypeScope="" ma:versionID="cd4c273d45f5b38d3275a85434f4a1b4">
  <xsd:schema xmlns:xsd="http://www.w3.org/2001/XMLSchema" xmlns:xs="http://www.w3.org/2001/XMLSchema" xmlns:p="http://schemas.microsoft.com/office/2006/metadata/properties" xmlns:ns3="201ca359-990e-4674-a88f-0712a5f2e439" xmlns:ns4="9ebdd915-4fc6-4b90-acc9-53c315a07925" targetNamespace="http://schemas.microsoft.com/office/2006/metadata/properties" ma:root="true" ma:fieldsID="b0789628a4b3e3e9791323e90128a48d" ns3:_="" ns4:_="">
    <xsd:import namespace="201ca359-990e-4674-a88f-0712a5f2e439"/>
    <xsd:import namespace="9ebdd915-4fc6-4b90-acc9-53c315a0792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ca359-990e-4674-a88f-0712a5f2e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dd915-4fc6-4b90-acc9-53c315a079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01ca359-990e-4674-a88f-0712a5f2e439" xsi:nil="true"/>
  </documentManagement>
</p:properties>
</file>

<file path=customXml/itemProps1.xml><?xml version="1.0" encoding="utf-8"?>
<ds:datastoreItem xmlns:ds="http://schemas.openxmlformats.org/officeDocument/2006/customXml" ds:itemID="{ECBEF0FF-40C9-444E-A9F1-28290CF62AB0}">
  <ds:schemaRefs>
    <ds:schemaRef ds:uri="http://schemas.microsoft.com/sharepoint/v3/contenttype/forms"/>
  </ds:schemaRefs>
</ds:datastoreItem>
</file>

<file path=customXml/itemProps2.xml><?xml version="1.0" encoding="utf-8"?>
<ds:datastoreItem xmlns:ds="http://schemas.openxmlformats.org/officeDocument/2006/customXml" ds:itemID="{99B8BD5F-F8F0-4264-9129-B4089E809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ca359-990e-4674-a88f-0712a5f2e439"/>
    <ds:schemaRef ds:uri="9ebdd915-4fc6-4b90-acc9-53c315a07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8AB3E-21A6-4F75-9F78-0D6F3C862415}">
  <ds:schemaRefs>
    <ds:schemaRef ds:uri="http://schemas.openxmlformats.org/officeDocument/2006/bibliography"/>
  </ds:schemaRefs>
</ds:datastoreItem>
</file>

<file path=customXml/itemProps4.xml><?xml version="1.0" encoding="utf-8"?>
<ds:datastoreItem xmlns:ds="http://schemas.openxmlformats.org/officeDocument/2006/customXml" ds:itemID="{B23BE7F2-824F-428C-B856-F010EDE46AAD}">
  <ds:schemaRefs>
    <ds:schemaRef ds:uri="http://schemas.microsoft.com/office/2006/metadata/properties"/>
    <ds:schemaRef ds:uri="http://schemas.microsoft.com/office/infopath/2007/PartnerControls"/>
    <ds:schemaRef ds:uri="201ca359-990e-4674-a88f-0712a5f2e43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Varma Manthana</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Varma Manthana</dc:title>
  <dc:subject/>
  <dc:creator>Akhil Panduga</dc:creator>
  <cp:keywords/>
  <dc:description/>
  <cp:lastModifiedBy>Bhuvaneshwar Goud</cp:lastModifiedBy>
  <cp:revision>8</cp:revision>
  <dcterms:created xsi:type="dcterms:W3CDTF">2024-08-08T18:38:00Z</dcterms:created>
  <dcterms:modified xsi:type="dcterms:W3CDTF">2024-08-27T13:55:00Z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4IUAAB+LCAAAAAAABAAUmsdypEAQBT+IA17AEe+954b3Hgbz9cveFIoQQ1dX1cucEMvDNCMg7B8JEQwC/7EY/MdTCA8RCMzTLPqYPD1M6wL7qUtGWmi+l8G9J7JWLH6oRe6WAuHojOJVWev03GUpaBJBLdRSmES8szzXWbp3O6LSKkC4BjEqTQjjez6ax3QCtVCX/imz8ruSf23rRgKzt6t0UnE7HpOk/sF2GxFeYZFrUqNqbGoVI5rWnckxk01</vt:lpwstr>
  </property>
  <property fmtid="{D5CDD505-2E9C-101B-9397-08002B2CF9AE}" pid="3" name="x1ye=1">
    <vt:lpwstr>Gn2NruiJ7NoVo9HJo2YG0pCS80P3VbJrVmvlL2VhOx7+paQZQehEGYkEAjtfRzqUcYu7peIptEg5S17ecYS2M2Ccj0xFQQYoUzXKh12gb6CBp1s7GkVreFZK+cQaLYdRcTjH42rd9n9bspkgB/b1+EtBdORQW3nDgPNQQ68FVWHKq4CwC7J4nJyeMOcJlnvsNGYxLuYdNJ/b89iI6vFCywhjKo9y06VL0yFQe9V1IquF061XbFnK9tQXdqV+/K7</vt:lpwstr>
  </property>
  <property fmtid="{D5CDD505-2E9C-101B-9397-08002B2CF9AE}" pid="4" name="x1ye=10">
    <vt:lpwstr>nHHAKnBfit7iopQHZXVrhv9iRyqtxoWBRZdSTIQUdS//cjrlzyuzd/YmhaI3lkef9eBE/oRwfWgtFGbsn2EisPLyCV6yIXMyLJvroT7GVIZB17WDy4lMpndG6naQE/7fMk4la9lH/qUqraLMoUJdgA+kGzmBgjBwnAUld+AXpwkhzf06ZPmbf9/bKi1pBDP+M8O9KCI/OanuuUDm2nrO7lNQc9Ynam26XiKSJTz6jJo5e5TWaU4O+/HxszRkIVS</vt:lpwstr>
  </property>
  <property fmtid="{D5CDD505-2E9C-101B-9397-08002B2CF9AE}" pid="5" name="x1ye=100">
    <vt:lpwstr>gv1eJ04awy4E8x45sQLt689L2SRcGMG4xXg+zNh2sIz/LcUA1uOe9Qg+KdNbW/GuUkaRtoaeBHa5VUUWmWKoqOlRNB9g//+4fUqWAbL7ijhlY9FVSf/Q4qkRIN8lU0/oEL5+DmxCPiNHJpta9TcpaGZO8Rj/c3gnXuvSEEFx6b3yBaBfYzw9amMghEElfwMkLDcvGA5XWx34F8Nf8P3ga1g2TmKDi6HvDNkDEnBE9bxskYl9vsWLMz/LR0Z0A18</vt:lpwstr>
  </property>
  <property fmtid="{D5CDD505-2E9C-101B-9397-08002B2CF9AE}" pid="6" name="x1ye=101">
    <vt:lpwstr>0cOa4fVUU7QEM6YQumwb4gGsCkKUX9XHgxVPT28eRxG6psmZEEEOrCiAs4fFdeF3YNUuLZjoT2rtU5b6w2gCIOnnSuYPXceCEVI3WyBdQDlTfLBHP6yOzp2Q1+WcVm1b7aKm9ldwlCmcaDv4Kkj99gwMOaaQgpOq26yzEH5ltD/Y38Gkp9VFzkB01NfKphtbvB9STIyGYOC9vVKeZJDntjxvZ+7IgEpvP/ddCjgktygNXx/MDfxAbAH4ovZw8Vo</vt:lpwstr>
  </property>
  <property fmtid="{D5CDD505-2E9C-101B-9397-08002B2CF9AE}" pid="7" name="x1ye=102">
    <vt:lpwstr>7PzYhdTUQvzjoZ4j+17BzQIa/nqHrSXTizr6g6WW7GBuP7CNgqcN2fJUETmFKe+03QHHlgTkDrIuh/W4c5cWWegnJaz7qhRhGCeAjrFH1vHn+E1tK3uh3qWtbPyX6sYpRb4ZDzZhkX55j5xpqzk2IBG/Xwu0HJAyodcRrNccXoMUJ+MOI3Bj+OpEsEfz19e5Fwtnn8RmzFQ+dA1Ae8vANCaaxq8sO8fPo4VsJo8FmETHx0k1TJZcNKSpWvDItg3</vt:lpwstr>
  </property>
  <property fmtid="{D5CDD505-2E9C-101B-9397-08002B2CF9AE}" pid="8" name="x1ye=103">
    <vt:lpwstr>bSzI2plvd+zQVFkH54dd0f4u0ElIFc8mrRbuGiZOZzy6lQtFtG85XJfN+9rrXEmjhh3U0+vft8/Hr6E+hBsOYcxY0pHycGEqX4As2Or/hHQ91ldT7qlOG+cgkYpKFE6sy193qAzwqVk5x3I7Rvg0dRci4ykSJHbN51ksqqpO/JNtvtG1wnDmbMqi+f4akaTww2UUWMhXjSNM+mXQcjCQpUKaI/nOVRmWzbD5VN8MFv46c4vsluUscvbi5E3ujyS</vt:lpwstr>
  </property>
  <property fmtid="{D5CDD505-2E9C-101B-9397-08002B2CF9AE}" pid="9" name="x1ye=104">
    <vt:lpwstr>VFBcVmgJ/arQj4gV4xUftgBiOVqLupg+UxCyBsRg8Pe5ZHMz5RrnU5Q/9arSwS/ADYLLWziq7cIA6h0m5Wh3sagq0PhXX8nsgWJxDMAflVHtbREsuf9gVMu5n4oo1zLRsmT0xhO7lreE7Ny9poYmQQiKgYVyzwB97mshV6A9+2rjnIGrkVA2QjowSE1o/m/k6ieM7HXXUNmQbHaVqcZZoB01ip7QNemWDwk2uDaksiD/PDaZ9/H/NSZzWdrngqG</vt:lpwstr>
  </property>
  <property fmtid="{D5CDD505-2E9C-101B-9397-08002B2CF9AE}" pid="10" name="x1ye=105">
    <vt:lpwstr>PLdAM58k01TNxygOuWlf8plgQiOlANGniw+4opa18agRjKZKsO8ZQ8aiA0g41HYmDQwvkLJsitD47+7N6IjowCijg3dYL4QxW/8trYN4WG3T6kFt/PpttP6I9aRbPA61zK49+tR+NwEice+qXbpW1xLU0QCIJVqZpwgZn6jO8rD82Fm/q1wC5DGZ/FIroOV5HQ7h+NSA/c4XOwiECWWcf+0nGvgq38sKLb57DibiWh0UcIMJVd6zpsiz8UF+iox</vt:lpwstr>
  </property>
  <property fmtid="{D5CDD505-2E9C-101B-9397-08002B2CF9AE}" pid="11" name="x1ye=106">
    <vt:lpwstr>t5EfjuCbqGuKMNFTf6XUZmFbmKwGyTh1oUtn1V/16Vc0F1lDkvYsHsAkNIU8ub0FQ/LdFN8+724ERZe1+J/mtnxJeAPYlUdZToKqT6UaTaIDZOXwPzQGimrLcESe8WX3cuRAqm9PaB8JV7fUpJfxHfJrb2wuPQnA+5Dj97GWuDY7o3Ob9+lbqCa8OA6vJ0hdd+Dxa6Q5t7+cB9YlCOzQXd0MlO5Wp6hbK61muTwyByWlFLuLDbNDlxqEUosdfe8</vt:lpwstr>
  </property>
  <property fmtid="{D5CDD505-2E9C-101B-9397-08002B2CF9AE}" pid="12" name="x1ye=107">
    <vt:lpwstr>0umLf/2ie9w6wVmkIrJwNB8x8L/KOyR8bLrs7EN4BFqc3cB+IhavNrypuLS6W4SrHht2qiVuKv0tYwQEp+d8wE6vBSqF6RnhEEZ3WzGySH0h2iRJiZgx8tXiH2D4ksEOKD1ncNtaQN7YarqtyZffg32352q5inhMsEduDbRXBUssh+C6wHD91iN25qlxOrb4Oo+TYmlazZPAkV+Ec+2vsuC78x4WbcdVTppzL34RS3NkRyMiJveqS//A9uHXBnR</vt:lpwstr>
  </property>
  <property fmtid="{D5CDD505-2E9C-101B-9397-08002B2CF9AE}" pid="13" name="x1ye=108">
    <vt:lpwstr>C1hL1DCZ8dhtqXTLBBYJ9pBUdPIFPw5hevTZAXyD8m3aYKowcDos87ZRWatuDAch5a4fmDLpoBLhBqd1cDz3zxntYoY7dCm19Z52csMAkfTdIHSlKRYoZDRYd0HDjRMCDYOHLc27KAUSncDzn3wZxZnidP3Noy+JCWklyj34QZz8E2jLiFeWxBtbEwyhAzh0MQTxOwiLu/hhSFhdy7YxjCypJ2OigKPv2qCwZGqAnuHa/Iay/v1qz10KECHEg4J</vt:lpwstr>
  </property>
  <property fmtid="{D5CDD505-2E9C-101B-9397-08002B2CF9AE}" pid="14" name="x1ye=109">
    <vt:lpwstr>pnIQmbgnq8jlO8rWJ9Dt4X388v1cjfPZ5nkAFgyd6pF9MCPrzsGbGjPv898uXRtVKAZ5dqibGE1ZJqYWc9R4T0aiKH/SC+GO/3ZPAzC09SRBX/UwTlbsE14UpXUUHdm5wEVd9EoX35+jeszo08bQ86V2qpBPoj0e7fFhf96XFLmVhLJhwCBfCtlq2L/tGpXYdhqGI/Z9InxqJfjTBP4TpPZj/uxJMQ6T+BipEmVe2cWfbLNInUfJrenIogCWWdQ</vt:lpwstr>
  </property>
  <property fmtid="{D5CDD505-2E9C-101B-9397-08002B2CF9AE}" pid="15" name="x1ye=11">
    <vt:lpwstr>oQm2r3NPEs9xUz2gd0Txu6ebfs13c4HTrAmy584PtomNKPrm68fVjAXPelEQbSFaISIXHqsZc/lpo6b675ZnucdjI3ZHQ6x+Z39N0yVMpiMOVOWH9urHt6vWhIk8U7Rr2JIEjgJQWntPtcYDwB9p5CdsVN43rrHcTQIGmbBsMernfZHAZm9WPruyKgykSkpY0H9+G8FJT26ajktUsOUOrzttoPyDEh/zRrwYclffwWQ+7XzVPWkvSI59vsio0yL</vt:lpwstr>
  </property>
  <property fmtid="{D5CDD505-2E9C-101B-9397-08002B2CF9AE}" pid="16" name="x1ye=110">
    <vt:lpwstr>5ts6ZtZUlPAb9JDuYSpcfDyzS0Yumf5+dZ4dIuImwfXiiue2mYerhum02buM7xu2CeRcPQzBDt+PlUzHrKjNfHb/THk8aFQl31Wx7O5i2wZG8qSNuAvZH+vk5F+6v1iaVWK6WRt3KnzAn+kPHhlHws6I96/N4wWwcPIWPdQWCqbjuk+5DcuhpOMTpv2ZkW9v0ZQdbWrgCvb/9o8PM9v/YLWSJAoV6AiTnnu4XrBU4nJSN84DKWBWiP0aMAXXLwm</vt:lpwstr>
  </property>
  <property fmtid="{D5CDD505-2E9C-101B-9397-08002B2CF9AE}" pid="17" name="x1ye=111">
    <vt:lpwstr>pXLSmCw/fbeqw73+DpWT6PXfYjfMUOsaANndJyIF38fVuc2uOBlhLwZm3xfXqjHvdUsuTPUVIm3LxbVKkk5qEVsgzjxpHCq7yp0YMlnq5CK8E1fAAf6vmEErLmncAimmCeaKO4fJEm0u4UFCD74W7U6QFGkU6o3OrYXPTriNWXimNkuzLdQeRXlPGbsEtutwvvpIQU7Hqsym7fU3J97VgrllLZFTrHnV8JjT1bmOcWZJlxMMPz3QNE9vlOuCPUD</vt:lpwstr>
  </property>
  <property fmtid="{D5CDD505-2E9C-101B-9397-08002B2CF9AE}" pid="18" name="x1ye=112">
    <vt:lpwstr>rWhTC3xAfMFGn+6ZZIcDNUWkwA5CT4rUXpHDblLidcOOsEHwBzhc2OUcl0JRb/zff+6pvS3SI6g3z8nehVejuC7vWOBzyfEzxhKo5+YxQX1c7pN/vqbq7qRXx/aFdiRnnRq6TX7tfXiJFeBWdT79wreHmvUYloob039DTbRKFEPfPqLOhefsQGeNNA0dwq4ZKu4sq6GNbTzqJ0SrYXwElvh1bGyC/lmI/Dbkv/EjEu4tStNitMmdd+Q0Y0g8feL</vt:lpwstr>
  </property>
  <property fmtid="{D5CDD505-2E9C-101B-9397-08002B2CF9AE}" pid="19" name="x1ye=113">
    <vt:lpwstr>vOdvi3f1feVwt45ugsV0NMpA/WSE2JtFy6xZqFEL90M/EGfu3A33xXRfDRK/J7mmyQYWsfr3s5N6njcStsxTr6rgxzHXGIRJNRtpnS3HWjwbqTWqLRmnIY0eRuh2MdFp266K7rUlCI5Ve8FaPO1aWiu29tEwgE85+H4CWCMNO16Zg34LvewqJAtR28pCGqfM2xWF7LK7dYGrazjgoh0QJtKb8ePr+vdn5U8G5N/cJS+fwrkmRWdaK4udeXjb3hA</vt:lpwstr>
  </property>
  <property fmtid="{D5CDD505-2E9C-101B-9397-08002B2CF9AE}" pid="20" name="x1ye=114">
    <vt:lpwstr>EeTW+gr3pz5qgO2EJLQagdP6aAa2dfa4a3DQiosuNTiE7oeUYLWzZbOZ9N4gkwGuwxMlB6Nc3aeWlRg7GK7sM+rHMDehU7Wt93fk/HRvOBEvX1VtLQ1jPjVSuAxae8O1J/Q2NhSG9Lz/fx8j7P+KgWkMoBwQbNP5iuqpBivEJBmm5lAdc6RkkPZrU5Jx9mOlIS6JtwzzHdJ0f9ruc5E3xSarTSlGVKYadYy6vnAoN8FqGqi+ygL99o/piGl9t4Y</vt:lpwstr>
  </property>
  <property fmtid="{D5CDD505-2E9C-101B-9397-08002B2CF9AE}" pid="21" name="x1ye=115">
    <vt:lpwstr>qI+oozVgMco1u7nr/Y11qqUBL2Hj0d0Wu22mLvveRDvOENvcmkJgyGOHwPCW3UVQNoegIe0iN19Xwid7dnRm/6x1Plq7QBm4/COowTeoOI8R1dhulJ34pF+6Tc5ST4h+b+QYTdFyPysuWIK7e45iL9MtXw3/fML59WEarRjbPXUCboZZj8nRKwJil4TVLsjFM93CvhGGkdMPu8GX3M31w/k4l0BEPlvzuCAXiUGR+gZpJMfihdAGGIb6cybReSw</vt:lpwstr>
  </property>
  <property fmtid="{D5CDD505-2E9C-101B-9397-08002B2CF9AE}" pid="22" name="x1ye=116">
    <vt:lpwstr>6jsHR5Wnh/P4Vgdaka4IEpXAW9ExSHsHZxGRFChuDn3KRM0XdUYQR3Xp/aYXq7TFsyy+d7HF9r/r1e1btg7rKvKIAPzHZBgkmaiUKmlbC2UbO4O7N29xmeofuOvxPAtsojHNAAYjnTWYI1Lthmvhl2nS6mTDkYnhiXd219t06bNrjZiu+g+BLwQ9dY9dOHBhYOQam0Xj/cG2CYBeuSI47Frwn4KwScL0pvDE/ZE2ZOMlUjuFCopeF4R20tttRw5</vt:lpwstr>
  </property>
  <property fmtid="{D5CDD505-2E9C-101B-9397-08002B2CF9AE}" pid="23" name="x1ye=117">
    <vt:lpwstr>UGPoLHYr3+RhdZBYt5VmOmf8KTBXLtfk1DE58RhD4hHItNZDVfM5B2iz6o31L4rGcCzOpk6vqnoBiCrYOvi/624Roqcga2xRz5YKcMdNFJTyxKcrm8lf9hKAODxLB/RNCbeoHMMoATImnNRvg7sSlv6xHmbH38qVTxOn/x69jBaHd8q3Ebd9q/6MqIkinO3GvylJ8g5rigEQDS1CSu1xaaV+sKT4QoIPFn6/k3ootCfdXjuXvNmR5J3OyJYgeZ8</vt:lpwstr>
  </property>
  <property fmtid="{D5CDD505-2E9C-101B-9397-08002B2CF9AE}" pid="24" name="x1ye=118">
    <vt:lpwstr>tcoz0VuGU/xkDTKMEFVQbLl7Tjirze4B0aY8Nvw7oV+QhliEqfU1CVZX2QksTliG4M6HIuDmij4tmffOetRchcKV0rX2t9gSlgp0PUwM3GGWWfbZ9Do3hS8R5a5TP+X8r0YjBqLXrixcePzzgTr2gQOtvz6O4BfPZ8dmMg8Bba76+xBagPUBi41byAmdG/acgNwWHBrccXjh6NlIgeJQkqp2+JioATCatdsN0N92jnwMsfd9fvzk/r9LddaUHVU</vt:lpwstr>
  </property>
  <property fmtid="{D5CDD505-2E9C-101B-9397-08002B2CF9AE}" pid="25" name="x1ye=119">
    <vt:lpwstr>af4k/jprWVDkJfT3qwmv2tIgN/k6D94LmtKvmFiNhS0kWylGMAUbyYBWOWRP+1MzKxUJb4GETAb6u27enqhBcJHIvOQyP3W3+9drBLuJcSDo6GMeQDmrbJKyRyIgOp1zWi+7AtJ+Dvd7kR0AYE6+GIxJh5YJ5/gkuveQLmgTCL0gSnYZ4jqSzSl0GBHm/DmGjQ8ueyO7OOBOW32Cvx516AHXe4hG5fGcSfMtjYTBxLt4nWU1qDlMxWAftcBGB6v</vt:lpwstr>
  </property>
  <property fmtid="{D5CDD505-2E9C-101B-9397-08002B2CF9AE}" pid="26" name="x1ye=12">
    <vt:lpwstr>SjEKvchURvzbMIaTEPtDT5a7Yk95kWbxF0N/tQXWtL8UwCNSLkrX3F/cVtJdas3Sm2W9B2sD6iWmBmaDKT8PBgl2Ili9lt7NdqMmUUZ+NRO0aOZb5GDxYOmnZKVvWG+xq9y2EV7GYAcDsVonG85uFygZhvoJl/yCiX85YoYK3WBVUPq7+AUeh943p3mvnFq6dZ/CDgIzhmBAlZESfn0/73bm6uEFMia2RhoFYUkqtfJxRiMhQlSpHlGekH9ifyf</vt:lpwstr>
  </property>
  <property fmtid="{D5CDD505-2E9C-101B-9397-08002B2CF9AE}" pid="27" name="x1ye=120">
    <vt:lpwstr>VYrJcRTJ5dlKJG1SILQNT7FaMS1PYSn4vWhvVV3z3rILokuinTH4U9+XY38uEzm+Qs6ms0PMA36L4RbiHnOHm4TYl+JBNMg4KUc+QlzXnj9nRjj6VJWmwF6f1wWFAHgnyU/3R1yBrHHNIgTx163P7/NofnJRsh8Mi4A9S2elHGciZ1hvT/vpV8+vpiaaJsLk/9e02RkSrm5pkd5t9tpvbQEeHbhHb+wfDn7pelnJypiCxju/0+yEbZNY5xmWa1Y</vt:lpwstr>
  </property>
  <property fmtid="{D5CDD505-2E9C-101B-9397-08002B2CF9AE}" pid="28" name="x1ye=121">
    <vt:lpwstr>vCClbd/mJ8ElWUJ9y1whT8F7Ft1PWj1b6msoTIUEtQ89HCsb6R15uGG5t1YsoFOSlhLXS/f5UyZI/V6MWTxgjf1a0QXdKPPw2RGiejotwqZ0umfaox65Wc6D4MzMbuq/nCFZexRD7lxhK6cksiSsTO6F/HPVhv5omLLqoXgdtCC3Myv7H9Xgcfso1ip7Bfr6zd3RSqz9e7QtxPisf+HYd9OrYjzs9fSnclssq2viVIShbf+wIZBwARyMD+Bf5Zb</vt:lpwstr>
  </property>
  <property fmtid="{D5CDD505-2E9C-101B-9397-08002B2CF9AE}" pid="29" name="x1ye=122">
    <vt:lpwstr>QjjdVEfZBDv7di6U5WGOxPsiHVZm5puMMJ8ZGslIEZmqNsNjvPxpPeLADUmd+BDvqtn1pi1XqRxp+YjiyamSV20TBH//JU/L8HZ9lLZLAHGf59hWNYFODTuZ5/SCjzxLHuvWYp906qbQiu2J3tmeYK5z4u6KIP77D6yRc9RXJja5Xk85vnbWFDnWqrVAk5qN/ci3KCLtSvGxFvPNQ/m+9LbmvG4Ky9zg3W09fq34dgfVcY9h9mutpAzULPLczPI</vt:lpwstr>
  </property>
  <property fmtid="{D5CDD505-2E9C-101B-9397-08002B2CF9AE}" pid="30" name="x1ye=123">
    <vt:lpwstr>b3LhH18HmHka2iJn+9ly04yVnsQOP5M5w0AoRLfU7B5yrVz/iQB/JFMRlknglEncMaPNon8J2mhyf0d2LCowulcs3ohRRjGcBD5VCmiJAYX3VIHTYkDfE/J2IRiwVcZCU0EKg66NDU21eKVqQiuVetDVszS5Oc3fplYZ8Nz/NEUgoz16b/JDnJt+Ksp4qzNvK+uwrsHAYk7JXnwGcWsdqVzTGlzKqeRbXjQ3gDj/cEfASsImp1HQO8m6Haa8Xf3</vt:lpwstr>
  </property>
  <property fmtid="{D5CDD505-2E9C-101B-9397-08002B2CF9AE}" pid="31" name="x1ye=124">
    <vt:lpwstr>0DRDvGrv42l18IxzXC1/mSgldr9ukittq9xh71wfn9gh4vbIf0pZCZqKXBaI7iFtcrQhRa6rDEwIA6YQpI3vw2tmfkZzQcvPO2wHdog/Zx87RvxhQLlX8BCr+y6qBf6l8r16Wh+Ihf4L1cHypF5SiMKoyD2sFzUK6Z/u8NaLgUDgdNjOef/h+7Vkp7iOlsPnynfK402qdTw+LzLTlJfHIhRFcLU9eQ8UOAiMflHwc5q4XfvEwUasZBzEZb95WY3</vt:lpwstr>
  </property>
  <property fmtid="{D5CDD505-2E9C-101B-9397-08002B2CF9AE}" pid="32" name="x1ye=125">
    <vt:lpwstr>t/nlFjIeDy8Y/TCwyneIAJqK6uBTj13eLvmA/mPhvRePeBS5Y39wTmyGjhd0fsUF1Mw2vS7KYMjnyxlMhwHdYTx0Cattj4Szew1Is5eQwj/hF24TeownTd1B5kvxIo18dWM4CEacT7TLaOfoI9iNyS6QGe1IvBdyE7Jwy0AEUA12cjDLaypC7giyElOQi2XlUrinJ9q2hZzS0Iw3HNhUemrL0ZKBeDS1OIawvk0CtNZWVQ2GcbLYRaRld/hCCif</vt:lpwstr>
  </property>
  <property fmtid="{D5CDD505-2E9C-101B-9397-08002B2CF9AE}" pid="33" name="x1ye=126">
    <vt:lpwstr>R6znKoXLJAX875chY8mJNp7UQUzn1s0MMAedgteOFz3VVaykMRCPy4jW5gIjp10Ce7wCCOMlrjUEa2cMAPzH3Ecs6LI7csMUJUPuNEpctqnz3uNxTEcYu60x33jFIKsT1u/MWDUClp/0fHtzJYBSWun6JqtIx/IjAOfIREXLqdzM8BRbIb/Ig4bu+yZuu0r2bkhbulaI6o4vzgUEeSXEKUUQUN70WXxwQgc3o6HcGcLq3I7CAqVwbSR0IfXJ4OB</vt:lpwstr>
  </property>
  <property fmtid="{D5CDD505-2E9C-101B-9397-08002B2CF9AE}" pid="34" name="x1ye=127">
    <vt:lpwstr>20v/rYG6uTHRzCVA06NWcIZPWuWnmCXBeq0JkehEGW57WcWZzHsEADFxNR5gHljOthXR908iAoO7c/SBJzH0Lpu5bUrgfE0GRkZZ122eFa6Rp0cDlnHhWAfjjz7Cd+S/+yc+XtkVOjXqHJTPuniqoaSiRg+ZRokZYRHm52ornjcHuu0QscoHIvpb/RlMXXOnDg1uklVmXg2cltrbraFmBeDDJvigL71H5AmeA7W+p+VCLZJkXKy8hb30PnvRmuX</vt:lpwstr>
  </property>
  <property fmtid="{D5CDD505-2E9C-101B-9397-08002B2CF9AE}" pid="35" name="x1ye=128">
    <vt:lpwstr>YYmbBdvK4QpbJHEkjGtK3TqVlmlliRt7552chVz5Tbxwxa1Feg9uJM5yo8SzP2vdvq5gjlW77iu6nE4LrxY7ni67yxRSL6L1aos213j5OaTvzJPexCa5H/hp1fvDQROtRNF6T4p+ENql3AT1Z2ErsDt5AHpmvricSqwJivxmtNNJjcdF0GSa17bhjDQ3jFuW/JCn0Klhji2YK4Ht/PXsKL0c4ujwKh6oqEFcjI08Xwv8lqEd9+ySfRMJlUcpTp5</vt:lpwstr>
  </property>
  <property fmtid="{D5CDD505-2E9C-101B-9397-08002B2CF9AE}" pid="36" name="x1ye=129">
    <vt:lpwstr>hPS9tIMSWg76nmZWyITG2kCUQHjvJApxFdG7SQjv1IyNlrGzVdlVBXQZEOdcVciphS/ZcM2FYgsJGzpZoqejIJlfGIS2qExQn7XwOP9iZDRggZ7+/fHCSU2kagRpzZvq5cEf38VhDLB37GCUFb744yHhMF7QvizH1ayOxBLohF9KfVa644PQ/3H6JklhwDr7B8/qh+jW3ROvDAh8GQqSjNQUGFGhZA6YTCgpbKGDnV8H8nvzXA95zaBBaZhwtMT</vt:lpwstr>
  </property>
  <property fmtid="{D5CDD505-2E9C-101B-9397-08002B2CF9AE}" pid="37" name="x1ye=13">
    <vt:lpwstr>X8m1KIcjfR1AFjatH4RR+wJrvGcSAQoLvtOG28Vyx2iA/xvGHozHlt/lIh3H4Ud/wh/nIBzo7D/gkaaMYRl+p9WXjciPFUS20AdLMDwMITDU0mQ832H+fIaoC4I+ihIswTCZJ+4XLPB31my+k3KMCIhMo/egLbQoUh7+2cKsfjmUxOcchQga+cGuDCOOAjX6u4PTDoVdTwrgO1oee3dy4IoeGlzfDMGnuQKDeMzF8+9f/DdjeIhwkIZA5ssqtBk</vt:lpwstr>
  </property>
  <property fmtid="{D5CDD505-2E9C-101B-9397-08002B2CF9AE}" pid="38" name="x1ye=130">
    <vt:lpwstr>TKy4evvGlcxIR1feNMa2JL+C64jsDzrtYkGE/yaLoODjY6pCn6G/6vF5RgeL1cnmxXA6gRi8RDLJFKkReXu0c1wMMj8jkGIXp99XAvmWQmob1FeBkYuh0mfjIDSN2n+f9bDgaXrmOi9oIRhuBZqjwd4vxYNL2gNMwg/Uo8Zz6Y9m15a7qRbmZTsw6uIv7s/popvzLjubdWWMa5jWZWIbROwTjrWcSdR3LmE/q29/e3Wpi6CQuBHaZd7MSTEPgiX</vt:lpwstr>
  </property>
  <property fmtid="{D5CDD505-2E9C-101B-9397-08002B2CF9AE}" pid="39" name="x1ye=131">
    <vt:lpwstr>dIWppGRprnfsy/Ou3ssaCNCpxk8INtYv/ySzc7BdB89G05j5apOhOL04znAwhKMX+4yb1XX3OuI3oTYVu9ksQ3MBoHcEzo2nCEBw0JwW2tgoxT3chUMGgSByE87lnLqVQO1f8OLkaM1u4q29u0F3gbHNlnbzQPt45l8SwX4BcC4DkgZEE/aNh4cI01ofVy0Gx0dU7O/hgtVjnJgaI0dlOc9BZTZplZF6chtqnBnNVb1L1hluPz/pyn0qj4NXGpW</vt:lpwstr>
  </property>
  <property fmtid="{D5CDD505-2E9C-101B-9397-08002B2CF9AE}" pid="40" name="x1ye=132">
    <vt:lpwstr>JBHIRb4V8gn7At1i10JrLHWXH1QVPxJR9qc4xCjy+lTfRuh6jPmQkztToI6aRibnDgYhSeYcnAzNVDd0pAtvz1wGMlfVj7SrbeDzayZr9oEPVhp79AjJ18Pznty7EdR5ZOKxsmMkOuCx3qVfx4fjd6ovmk4ZOxIQLN7VaDxc4Uvw3h3oOmJF7nY+gcRG0vWl5KP6kWo8qHbTlz4OwWpGwUAFQx7bnsDlm2xDAdBseKctRk5MUODKlJ66HpDsMUp</vt:lpwstr>
  </property>
  <property fmtid="{D5CDD505-2E9C-101B-9397-08002B2CF9AE}" pid="41" name="x1ye=133">
    <vt:lpwstr>GfEBOnBdYMkA+9TR5BVPXkQOINUgtZfJx+Iad4BiI2s9nVsCxiavyL7czAmGgimi3151n7svOP3hXwGopkRvGqdeTRt2ds2VFAHu1srw8Tqp4BuZyz1lxeN92rRGhC5ErzLpj/KxODZwg/r/qKoqU89qQuZADTGWnUgGjprOUCqv17DvGp21zwwaLX1Mq+dJo2Z1Hs3Lyf1wVBuVHFuHBs2yAiwkl+Fxce8y42COgxBWRu4Z/DZfLtkMwAEU/yM</vt:lpwstr>
  </property>
  <property fmtid="{D5CDD505-2E9C-101B-9397-08002B2CF9AE}" pid="42" name="x1ye=134">
    <vt:lpwstr>CteiRD6h0pVeoxKyUahC602q+/+YM9OGetvaH7+h70Toz7gi/ehzzMvwaiL7XLL3V5KD+J3ZVY3Do7dcEQPWWo4Ko6hItCYx4EfSln2dVdYGov5gsV8OEGBP9ukotLtZF8dafVIrxr65xpltkn7d1Fy35gNfm2LMm0zV8sntSgIbMtl+hr5LSiPSQNLKZUrUPH9qLo/lZcvCtPpZ3SOgsBK65gDKePsXqG7J5Jwvkfl8t20PJ5PAPL9dhlMP9k/</vt:lpwstr>
  </property>
  <property fmtid="{D5CDD505-2E9C-101B-9397-08002B2CF9AE}" pid="43" name="x1ye=135">
    <vt:lpwstr>WWy+C0kXarnNMhO+i0Ag5DPDBWDNjKoimNGGaHLE06baRAO4+XChFIp4E+4r7+ytAW/xEQHzXQkaiRqaEkhWQql0twj7cmJW9DApgrl3bumymjFMpMnXt8xvIjDrwiINF49dtZv4H40Ij2aciiyV0gCG2JuncLujCKG97lwwkR+hGo5bwivDvVbsLfYDqQjBc3xMxe+cZLeqvNEKrPtXwtP3C/j3XpYa7tHYGVf6R/+Nb9N4IUAAA==</vt:lpwstr>
  </property>
  <property fmtid="{D5CDD505-2E9C-101B-9397-08002B2CF9AE}" pid="44" name="x1ye=14">
    <vt:lpwstr>dby4nt+GhEoQ2G0Pt5DnUTsC1JzgiuudvVrPlYy/zTKajLIvASUasSdlA1O2yXX/t3TrxCm5LPSsvKv+fPp/RrVOvXBUgaFlfZPJVCsw4t6KoAyurINcmUGVxdupaWB0IqW2qQb4yk6yw/KhzN1dwxbeCnCW/yI6t7vnJYaBqPloXf43X6jkjg77lvnArViKB0aSkLNWSV5fYfKR4qeYsj7OmKPq7HQnAQZKgIUOf9g3m8dBh8B3of2Usu7VBwD</vt:lpwstr>
  </property>
  <property fmtid="{D5CDD505-2E9C-101B-9397-08002B2CF9AE}" pid="45" name="x1ye=15">
    <vt:lpwstr>/ER+S/tAdLWVYdd0OqwSlhYtwiykqD89OtGVdJXhu0HIhB+jRYU/vlFMXw9ee3qhJ01jNjbD2eljvgIvda4sNRMxonhMTpyL/LcZVDNd/qDrfgwqYhL4z/6Nqfp20m/bzc+iFVGpVqJ2TzteC38CdA2OnaktGZZZfVjiMn6LFYZK5EV4XfiFUka6yzDPw+eC8IVQ8kt4hUc2PLieVWTNVEjB6JxvYJMq68S0pP0+bXaDpZBnELYEP1u6zlvp3sF</vt:lpwstr>
  </property>
  <property fmtid="{D5CDD505-2E9C-101B-9397-08002B2CF9AE}" pid="46" name="x1ye=16">
    <vt:lpwstr>H1XlTB4frcE2X0tUr+nMQJeChmfT5gVrQyPbDrnshSUCqYygpD+rgWAZzJB8KFBCmO53hCoxIS5ZiQH715SXt24afip/P8c3f3TmASz9M2bnItGINKKQqBRowqrcxRJKHSQPjKNQTaPJKKk5bMnpfep1SCvQGxavPXAnDAkq8Dd9mEJ4l+IU7a8G/TV4vazW84dS7s8Fj74kxm/0LQOUIOhq5WsjoDxnO2OFqo1SV65reMRwAgQCcIoRYGgvCoo</vt:lpwstr>
  </property>
  <property fmtid="{D5CDD505-2E9C-101B-9397-08002B2CF9AE}" pid="47" name="x1ye=17">
    <vt:lpwstr>jIBVXUiT6HbexW+5fvoyDusI/x3jLTE6wsGL/XNGpUW68Ajgb8+AmKWytt8gWDAVofnZs6KGArTSFhQ5Bx0vSEFcB+EyHQqZUw086/n3F2KOlVdSwdavBkmDncf50Lq6EsEwaiR2/jWTrEvO71fNR/IMnbLEFs+0JKMoB5R8Pidvtd8R3mN/Dm/ehXJdWg4Yl8C800yMJ//E1jKcj6O0Ng2LjKTCyxnfENQFlLDLdMMujDUEdC+TyUTi/EIAs4/</vt:lpwstr>
  </property>
  <property fmtid="{D5CDD505-2E9C-101B-9397-08002B2CF9AE}" pid="48" name="x1ye=18">
    <vt:lpwstr>pUqWZMtWaLIxuFOimXHmPofd5Ki+GN17ysNl2INkjRJTJF53eFYfj0wUxdH/BdpeuZZtvuiEzu5dOLN572A1b20B6THb7L9hUeYz8st2KrWjccvkeQYOgC9bv7eD0u+mH6Y/Gn6zzmc4Pob+QMqoO/Vl3+Uh8US3jdGKpVp8xBO8Zz2vzIBjis7qW4Qwro4WF7FcHqhishKndVomsSJ8w8D8hIe+zmCgEa+QjYViQPA8lmSTosIcFbRGrr00Abt</vt:lpwstr>
  </property>
  <property fmtid="{D5CDD505-2E9C-101B-9397-08002B2CF9AE}" pid="49" name="x1ye=19">
    <vt:lpwstr>8vAguzF9tX720vHYH6hwXUGTuiQ0mqc89N4D4pHr9d3/EX6Hmv+JCQch7pcnkeYDA9OgsBQl2wnQ+7RIsY1M29mzL+X22fcFAL8uDcvOWmpAM33AW2Bwh7JTSV9CVKJqEGIBrX+DI8ZzeLAqjP9ofr5ziSvBITFISioW+Je7PymyTU5IoBq5V/cLxXIGM2LlMt455ET5c7JaNyKK8bIkoX6lMbAH+nG03xh3DYLniF57QUARLwjN35xLa+rEmXm</vt:lpwstr>
  </property>
  <property fmtid="{D5CDD505-2E9C-101B-9397-08002B2CF9AE}" pid="50" name="x1ye=2">
    <vt:lpwstr>40KfAxWfzNaPdey98xUzeIT4ZIZXw5mRtYwIQs3Qtl3yhkgauHPzDml2BCaCPAqAfXxCOSg3Ykqm7pbt2K7Ud1amiy5DXoGlKAivR8n33LHb38ZjpPJunGrvXbHBmBUr7aOJvGY2l6vH9EeV2mSkOehatR6wdshsiGJz8n7OWjEGezWsB3qx6BtFkkZUgLZVJ7i16EkBDUZkYKLyrr20h1dYdj56kJ0pVrVRkI9bqtyruTSIpBWgBJiyCsNi5xI</vt:lpwstr>
  </property>
  <property fmtid="{D5CDD505-2E9C-101B-9397-08002B2CF9AE}" pid="51" name="x1ye=20">
    <vt:lpwstr>qZY3dULatHVgOv0lzEVhv1ZtBvRQWixTPwQP2LMhvQKkluUALkjkKdvQEDzEOOHj0qoqREvushD+YzNyW/U5Srnchfm6KcFvE2gZnXUmKD1nIvw8TgYwTeBE9w51knzhOmiKSYx/ZeMikUxrCiSEpuCXlg+xRKE27x7+xdm6Anuc1wsgObHCCsqSGOdRQUCm5RN3Ik6HO+lbM9V50YiMQ3NJIS1hPcJzvQvKJusrg0CwaOkYNlb262/C68KALKu</vt:lpwstr>
  </property>
  <property fmtid="{D5CDD505-2E9C-101B-9397-08002B2CF9AE}" pid="52" name="x1ye=21">
    <vt:lpwstr>/ckf32GImA01ybM1Aix2583rgB797agZ/+GR60o+ik6L4ci969NB0e+35SzEBzKHEQjDM2pb9FaHKYF9GcXDCWUNnqCd2CZi0aKclm3/1JFgenv/dukDmiSjjFfJpMgKSPAptfv0n+S3/W7xtLGA9LLjfL4LxjsD8JJiWMGZZ44ZGcFxHWK6e+rf/MTxDIH4xvmBHvYk+z+l3hcWVSfy3gKUsGVd2f3lIrWsdAGle1qDCK/lI4dqDsAH6Qlrri8</vt:lpwstr>
  </property>
  <property fmtid="{D5CDD505-2E9C-101B-9397-08002B2CF9AE}" pid="53" name="x1ye=22">
    <vt:lpwstr>F9jpF6EUOCnJaXtl38jInUnp2V7Vn4KWtMft0vGyvK3BLmc4Z7qzG1s7VH/ZuHydVn068W4T374zULszi9L684JRrUyJj+QCV+mo3TcOhBoYGFKfvvB6hptQI2rPkUfoZu6gaBa8AMP3YnnFvi9mLvH8V96rGGkAVB7fDnRYdNMiip9DDXU3/KteUqK4TqFJKQS/KIS+bZgpeUHcit1YxUUA6pvCinSNVaUiye9dcGx8XiS2xxNPU3MT9TvAbVd</vt:lpwstr>
  </property>
  <property fmtid="{D5CDD505-2E9C-101B-9397-08002B2CF9AE}" pid="54" name="x1ye=23">
    <vt:lpwstr>hNLIEHHgIob7Yi3c2RWWdtLsYb/l4fjbdNHaatrZqRVfKvpsO7sq8qaj4N/3FtCuBupaKdyK5FemFlOHQGWiH3bfwdEcYZIfSMdILYDkHPZvvgXbSxlY4nFmZy3BNe85X/v8YyzGE1ncfYsgStHIa7Mu9J0+A4geg6/VlgxsDHQXloOydVKaxx/fOsPL4hRpYYU8jc6Yaq238AzJJ16ppwAkWftoa33YqHaaw91lNbB5Wvu6RxIck5XWKItQ56M</vt:lpwstr>
  </property>
  <property fmtid="{D5CDD505-2E9C-101B-9397-08002B2CF9AE}" pid="55" name="x1ye=24">
    <vt:lpwstr>Zxh9WOtWJyKWVtdU/azxvMz1f5DTMk56HL45uwiaf6E+WDFO0lS/BbOpJuQKsPD8a7y/rICiiJbY+wXiixzYwIDCMoKztscMoSXmRK7TMIBK5ma2WfzmDMeJSLP5gUqinQHX3TIDQ4Nshngol2fsayVwG4DRjRf1maRLZ0e9uodsAKctNopRGcMfiDcRcm8EevIWpxrcylWUV9Scmip0EKJE9cNEN4HVxF/51FfL8lcJIl05pRWSonKAu5txKH5</vt:lpwstr>
  </property>
  <property fmtid="{D5CDD505-2E9C-101B-9397-08002B2CF9AE}" pid="56" name="x1ye=25">
    <vt:lpwstr>vr1z6ZFUqOt/48Dg+lQEd1UQjygxt4klzA+iGDwP6LSE/KUhNF6xajsWNEHZQgUpBw58umE9s4TlX2Go3lPDdQ5Z090iDSLlMLbZLRNFUf8LT3s0fF4G2ZwQPHyJpBm3sYqjyZlmjnWsBUfonWLlVa2PfJZ4kx6RwhowrMJ0sykLTsQ/dJ1o6lrhC16aV6OOXV0FCNF+o4o2/v514vVNSfoqGpYbooJ/YqY+7Fa5N/xIMiAaGkyPyo+jtpUeJPE</vt:lpwstr>
  </property>
  <property fmtid="{D5CDD505-2E9C-101B-9397-08002B2CF9AE}" pid="57" name="x1ye=26">
    <vt:lpwstr>hWMgCcB+FVF2kUfgKAw6lAZNq7c3+ON+VDGu1BOte0XJxnYqYCwPKV16ElAm5WP9hePX7Tke98UxCbTNr8ugpApX8Z+1ffl8Dj2hby06kiwY7TdI6q43E5zyDLuWmCbKv2cFskHri/eMRdZsAYZoWM9dbgVWLXUhcUpEzoPIBF1O5gxkVKDnNKfAVJVDZGQN1VZZkSzQmkv+DpZopJkeqrFS5i2R/+B/wtudKlFaAcX44bbw4tRhsDqA76s+3Gs</vt:lpwstr>
  </property>
  <property fmtid="{D5CDD505-2E9C-101B-9397-08002B2CF9AE}" pid="58" name="x1ye=27">
    <vt:lpwstr>EzqMvaRAYfLchmeqy3S3q0xGrwokoO04+yXbRPz45oyjVInWjZM1oOlpyjTjj/ygpbGYWMQmDSlaPQzEkiSMzJ9vr0/9p3BjIs9hcTJ58v6dyTJT+0OsyXbUwnK4nzBIYCHNwPjcmxN56siYcw1hpr7zwJtkoh2tDGEo+Qho/Pqi2GDOAR+e8fuan0BEw0rQNyly3JHN6XsEOVS7eVjVsUq0VL2XClR71D3oQgIcqxDq5EZ6l/l+1plbkLntGp0</vt:lpwstr>
  </property>
  <property fmtid="{D5CDD505-2E9C-101B-9397-08002B2CF9AE}" pid="59" name="x1ye=28">
    <vt:lpwstr>xQ/FwxZgnwjXTPWsmxZpw6Wgj0WMTAesxw3lsSwM+TaByyXMwfyvb9kHNKgQcUL1AaL2VFsc+Zuurim2BW2V77421CxsBGMmIBRAwM0uBBPJJn4RUa5Yqm4s9aOKWCBpLoOZIBl3os4E/Q4VazuiaWNDi8LubkfDhKDfMdXEHKMp7aG6VnoxOQmIX0eQi5jHSifuKH9DwEzp3MX/2b4gEaQiL01vVIcIvmK8yEzFdUre3ot63EKfdZ3N4YCXC7I</vt:lpwstr>
  </property>
  <property fmtid="{D5CDD505-2E9C-101B-9397-08002B2CF9AE}" pid="60" name="x1ye=29">
    <vt:lpwstr>IV8CI82bzq0DOKB7VKkMZxnTe08ujpZ/84pEPRAywQZA2xgIJyB8u06YY/4a3ocrHOYw6Kt93Svx4confL4WEGg9pXbbqkU/iItm8NTGd9mh/jt5hi9lZaFlnRmA9qbL+AfwuJ1t5cxIVdPDhI9jcsm2TSrn3MWnUAHpQT4abKJCo8DhoZJSB2bMsBrqUyVoLh7vrKuBYziUUSQQtdgbbEtTQu4KEu87clfvHzCVh5T5pjBpvKpddohqClloRom</vt:lpwstr>
  </property>
  <property fmtid="{D5CDD505-2E9C-101B-9397-08002B2CF9AE}" pid="61" name="x1ye=3">
    <vt:lpwstr>bu6sjvKG1bL/PfUL2+aEsRGffz8sSMV83XROx7VdnxTRqeUtQlSZE37Q9ZQGXTFLGNH59Bl68vWywSV9p/CsM7eZqGbFGN9ugMaAFK1U1c3hX/ItvWsUG8UB2bQTF7OeCf7giN8PALDMeaqbZrBWkQOjPz1JQwn3jnCtgdK0iGghrYKcwy2M+RobioeCZUQ7VTTFb2Uo34QS6cJ3hAnvWhjUyXRO8uFf9x5AUxCF39AACCMpZtzDdnWFNZ/UcnY</vt:lpwstr>
  </property>
  <property fmtid="{D5CDD505-2E9C-101B-9397-08002B2CF9AE}" pid="62" name="x1ye=30">
    <vt:lpwstr>gH0v5xMmlsypIr3r9eHMgj6lYk/xELmKtBJO9qBdFy5bTs6Ha9E1YeBCI/GvrxyzuQz4FUMlRmL0tMCxDST621mHLcEFF4Mx74RwGbecrKDRE43oPALRCK3HqETplGyefTEEqECF0eB1Y+JUbgvzGUN9lKG8V2lZlMMkagL0Aw4+NXUpwWA00ak3yDIwkGqvUEPA0KBPA7F45pGGvEciHD52I9b0+yKWRiESV0nHFU6H4+6G0KRdmpLZ8D4uebM</vt:lpwstr>
  </property>
  <property fmtid="{D5CDD505-2E9C-101B-9397-08002B2CF9AE}" pid="63" name="x1ye=31">
    <vt:lpwstr>sO3048Ya3caMzUsxmSwP2c8frmnBhFHnq6C+VGJPuST2mKJ2k65KOsoAVkFdM1e7tbc+UCin4S8kEpVmD2vN/hR5nwTsM05wu88wDmO16Mu0qFFibhXWhlbjZCENf/V9H7CCjIe71w39G+2jS4+3DgzbTVOhgBkwOQOxrrB+snZOCJwCeDvuea7+UXQXMsJTOPOpWTYAApLQ5QPj7mU1NbYhe++JRbsUB/bAPazwKjMkbNimLYoiXs38s1tfJAf</vt:lpwstr>
  </property>
  <property fmtid="{D5CDD505-2E9C-101B-9397-08002B2CF9AE}" pid="64" name="x1ye=32">
    <vt:lpwstr>vb1g5T3mlWabZh/88hh/NA/8WMy+lfSZ0R+raJStep0LKM41QBldy50G79BLxlwdh2NFcwjmX6+4ykJhGiyMsYGLA8SVARVo/bE7Qjtk3G4xRfwpvKZucEibBPj6WQ/N52EDAOTaHY6ihzcTqEzyk+J3GJl33iJR4PHD+kYW9/c6vBDeoAguOwFfHcsc8j+B2l8peVOI6UScStde9k1TtdN5NEsC+0hiNvBIXIZfR2IftXQpgMx4QqbfeETYhL+</vt:lpwstr>
  </property>
  <property fmtid="{D5CDD505-2E9C-101B-9397-08002B2CF9AE}" pid="65" name="x1ye=33">
    <vt:lpwstr>BsTS/bvBhRx3bY0gdoLgah7eV6pwa8hic7tAJfS0fLdgVPgAEpk6ydsW3TOh23Ng3CB8EB0Updlhxa21HKY6trlju6w9WYZVfNiNIpKJum3zjmCIgmFmwENlaqQerMqbUFvDa6OqPa/ksOMtGceI6sdUVwQKYzsz9ysEsDXnvs8/Rwes1+g6kAwypXR3+O4zMf08Ruwp0aLlYT9yip5hkwR6jOB8+ghVw17LR0eEFsTGYi9bC50ujGmtt+N3WSJ</vt:lpwstr>
  </property>
  <property fmtid="{D5CDD505-2E9C-101B-9397-08002B2CF9AE}" pid="66" name="x1ye=34">
    <vt:lpwstr>LNLQeiJJ6ZPhpr0BraTP428GWBE2NSHSjGK5nAxs3R+ADqqlTNj7/Ztw6iZcKIVSpitmgtyUjYnoEQ8eB4Enec4u+WkjiXAp+4rgw+Thn+RaZIFfxfhQBRYJoTdpjM6YvHSMwCvk1v7q/7wQEq3Yws/sAs4al6RhYv2yzgXcU6yW1EcHeOKa38wqHzBtlR6nDJ4a2NgEKmEAIpRUYHN8o5+TH2guHnwsyFXjlilb83cH3e2c8Ai9oyEzGnuWFt0</vt:lpwstr>
  </property>
  <property fmtid="{D5CDD505-2E9C-101B-9397-08002B2CF9AE}" pid="67" name="x1ye=35">
    <vt:lpwstr>eGcLvZCAzaps6A2j9Y/foNhhaBptSVaIw0OXKMyE7NHRhbM0KOdkEEsPlgIaS7PAIOPNwJbvfKEe8r6UZGMyJBHi5XQSWQGKMZz1HZkm0EXghXegKEo3ASpuQCXKb/k9hAAeatSAtqKeNv4yWhf8v11piR04DrqN+SB6y9mYZGRaP77uI7LdePNsHLdFFZjZ3pRz0jNwc+bsFWzVAVfwOYH1bvpHwHfIbCvqJdmc6yGxEYEwRBy0/DoRXMqdBUB</vt:lpwstr>
  </property>
  <property fmtid="{D5CDD505-2E9C-101B-9397-08002B2CF9AE}" pid="68" name="x1ye=36">
    <vt:lpwstr>/vyXxiMav6by90cEcW3IqggqmozcjvCzBj3W32Xvdyk3G/BCk+Svo09f589kdWFOloBTJJEz9DHAIdnrCAWqB1c4qXbbFtV6yaSUHWvb93s0h2HV7BG8OhLaDJdDFrsuBrMWtDgX5wiaZQIf7fT6mGT0pxKSpFQR7m99xWemtffFcDvojKdqcYESWOD9Wb1HO0PTxR+0El6DwgOE5dfMbcX9sWqaOsbNB50iXj90DembXIN/iqaTPfJHDY+KW1o</vt:lpwstr>
  </property>
  <property fmtid="{D5CDD505-2E9C-101B-9397-08002B2CF9AE}" pid="69" name="x1ye=37">
    <vt:lpwstr>CNypiL4jr+ocLz1zr84I6N4vTUjKydpre7+losBWj3qKSzvNOYZHJXzuSgU/w+/1ZUTJ046JR17VeCgwnGEv+/ekMF7iQti1cbrRT6FOzhh9/kU//sDi0PP+CiiwOh3AOh3t3vEy2YEuDnr85GxWU+9u7KrNL4heUYJE81Q6GSg/ajQxNaYFZM+TFioW0Aoadal/G9ImOKe17vVTS2EX/SL5WEyvZNewdhiN6bQcyDqjPbktl3e9SaF5Cv3qw4u</vt:lpwstr>
  </property>
  <property fmtid="{D5CDD505-2E9C-101B-9397-08002B2CF9AE}" pid="70" name="x1ye=38">
    <vt:lpwstr>muTALOF89yohsCmSlu37yoFoc1PBMlMJJnf12IWRpzVJzDXTrgmC5bgQC4JpOV75Xawuyf7WL58YNgTPHtHfpTKj49tyk1YewMVngvZCU/IgvH5A1CbSHUfShIeYqp4KzRFXZwTR21HDxXCwvqSDLDLCpC5BqFljYzW3aQUslglHdG2gXNR0BvEkd/tJK+izsiFmsjDKyrujuNxDgk9SYAv2pOFQU7HraookyBNIBW9ExKlwi1bgtIwUjy3+G/P</vt:lpwstr>
  </property>
  <property fmtid="{D5CDD505-2E9C-101B-9397-08002B2CF9AE}" pid="71" name="x1ye=39">
    <vt:lpwstr>FOiWIP8XivbNlgt2mFc9lz6lkCZn/NHrx4KocymBhkDawmyBzZClR7iGXZS+KMLDHIitpDHwJsUwfOMS84fBUUYsSt54iBvEbFVLsx/CeV9zM3Jw7byLwb9HWim9SABF/Gxvqt4YDCxT+xQqlQADoWUXi/rUhxIOUtLKXIufc7KVb0oj226lSjSSGcjSQzzdw34WO+Rd1BuIkGwb0zzeUZKBI3vrYPaSu9Mqfg+AMT+vEPlMCC3qEWkZtSqAk+q</vt:lpwstr>
  </property>
  <property fmtid="{D5CDD505-2E9C-101B-9397-08002B2CF9AE}" pid="72" name="x1ye=4">
    <vt:lpwstr>l3b6Qx576jsspPf4tsXNj/hkCdDbS3bhQX6Gvh1C1K1rwyR4KGJLP4b3cTns+AJtBNfshYdZ/rwfLlspfmf3Kp/gI98yw0Oef8m8PbQZ0xmL3mKqXuuxn0EltD008H7XvOZXlxF7AwvwniT4dSijDHM/HoxZducOcQv/lhCE6zOyCVSPw5nyyKm2AZSXEcRB+EnYJfUcyUPRi2p2FUbJ7pFPwRKW0jypT79sNrEuZHurESBPuPZn63/PMDQcREc</vt:lpwstr>
  </property>
  <property fmtid="{D5CDD505-2E9C-101B-9397-08002B2CF9AE}" pid="73" name="x1ye=40">
    <vt:lpwstr>TkM8NpADJTdq213sqvH9L6B/1EoPFPa+y42C3Z8kG+An/2dVerUCJ7JtkO3e85slS/j8yOLVNPA0UCS7WyJWhiRMI9OcxhpDFtsI7JyVRAijrfGATA0oMYeJuK/BvfAq/5J1vcC2OUzDY3VswWJIMtZ6+URd6epzGCZpPCkEfTulGoxHd/jx6Y72xTA9d/wSzTeUQX0RsJVApq9Y4MTWCngKtpotuAL5/vY18Pc+1M4APegbBG96ChML5fL0UUV</vt:lpwstr>
  </property>
  <property fmtid="{D5CDD505-2E9C-101B-9397-08002B2CF9AE}" pid="74" name="x1ye=41">
    <vt:lpwstr>LELB04xG2f4UkMie8WabOdsry12bGj+mzy6kxl+YEiOzhiv4tRQHcS5vrGSNfbvMGnzx6xe/DvE3fTI9S3Uau1h9p3cFPCsDPrjNzc+NDaAZkpWKjMfnHrrxfCyqP0TpheDkJrdSwwMJrLewACELpNhB7vUJ65m0k4rPTqv6kdpF+WqCFWVY57in/wsKPGrlN+Ei5QujBKDvXXBL9g8xoivoRnbMZIGMKVjeBMSMolRF8rokJQz7RZptTkzvRPk</vt:lpwstr>
  </property>
  <property fmtid="{D5CDD505-2E9C-101B-9397-08002B2CF9AE}" pid="75" name="x1ye=42">
    <vt:lpwstr>srBW+xCZRGTvk59StRiaMwuXd3NC8rcRe1Qxr8nPRiiZM+5LDPMLK0GNGC+ew5R9wbyQCwZFcSZWtMpjhEmNYaUeEWuiEGGSRr4kz7vuV+lO50JZ99aI68wVWhxYCKhTMM6fTgtI8cIyN028M5eeJRHNI9QIgHbPqawq6r7I04NLCH+Er+6+PO97bWkYsRN78IXLlQV36xfu6tmEEQ1qBitpoNSbQI5rEW/HOPZcqWzaQykB42DqQlVszdvs2dp</vt:lpwstr>
  </property>
  <property fmtid="{D5CDD505-2E9C-101B-9397-08002B2CF9AE}" pid="76" name="x1ye=43">
    <vt:lpwstr>8YrKISiMrOgx/9i5O4gLNoM8ikZsTBtTUbHLuBfrgvhA8PE2ySGIQLdsga/IOcpgJ8In3Ou2Wwdl38z6zdr0GU8HULGJvQRRSbtwpP7P5RitDrDriPJYnZpuy3mkZgTg5Al+lfT1UZeVKmF23WqXFq7Pymy30BRSOCjGu+UGGnU4Z8JU2Vw8n9L6Ir5+XSgyjamJDaMgjExptTesVQS/lVNTqLMhCToeMW9eaKcrdnLLdSbYUWufklxZLM87tO7</vt:lpwstr>
  </property>
  <property fmtid="{D5CDD505-2E9C-101B-9397-08002B2CF9AE}" pid="77" name="x1ye=44">
    <vt:lpwstr>JMLnlTPtzWqOTzIPU1Qy+bNWbCZ29xB4beiRgX6FP+MLHafQHzYOAeXVXAsff1z124AWdBRxgb/xV/ZOhuOuwl4aBs+Y5cNi4Sbzj912Xes8aBz3fIKt3jQUXB4c0FCS8I+1/jAwKG9HIX3V9t8pBSOcvYsHwcTLeCG+DknGik/427AzLyi6u6IsD7ZKkTj+lHTcNBe2UnxUrHK5VPVt+t1L1lKdPBx/cfRyStMQapnH5PfbTgXFWuExYEzjffv</vt:lpwstr>
  </property>
  <property fmtid="{D5CDD505-2E9C-101B-9397-08002B2CF9AE}" pid="78" name="x1ye=45">
    <vt:lpwstr>uH95MG2rltOkiZKFXqjjZMtp0ORJFCoN2ne/qZtd7ACpPtSCYS5QLE+L5pfmz49ym71x/t0iUofoZ/jo27mhfH4CR988ufve0LLP2wGXIba8XnnxylXJnAkqpWNNFxoZdQ+e+w1mabvz2zpOv30LHI2Bw24V695jcIXEAad5OU5Lchv3dSgg6xLICm+BUw5wRKqUgSuEVIzEiWXlHMUQ4y0PpIAbtAEoI4Na+Ww1YQeeYsTXk8UbGzKB61n8R1V</vt:lpwstr>
  </property>
  <property fmtid="{D5CDD505-2E9C-101B-9397-08002B2CF9AE}" pid="79" name="x1ye=46">
    <vt:lpwstr>3jETX9rpe73ystXc9uqv2etgWYX4mP/WHSvk2c4jx74HHJ+cpt7TEdAu3G946bc8BaYiJn1d1wZS3TfyrxWwXxkPU/2ktTUjMncPGs8AgYIVuArDqxLlS/0WDqrN1sl9f0djgdT01dyDBV62bEtsCIklJeBzVUoFdBwst74aJWafSYY3XoBgQHsF4/aFOBLgeiW7kSBBwN5FBltkXHcZbvByZ1jEQZvfUD7C87lSgQzUw1HVudrakQ2R/vCbKyF</vt:lpwstr>
  </property>
  <property fmtid="{D5CDD505-2E9C-101B-9397-08002B2CF9AE}" pid="80" name="x1ye=47">
    <vt:lpwstr>lv0TYwzlEmQ/dGOQn34kErwaO5BrE1vl00dNYXYvK1Pi+2596dn7AhPu6xu6sbAFPPDCGUDF7v8e0eltW2QnnW9DgEsWgafCJtfcriqLoPKbeXPiEIzN+EFngpwFuEwdsx22jOptOe0O4yg+2G9BLoRnoJGq7Op83yYw7naD4bGvxJ18o5mUoAEiFWRqOz5S0iubrceW9+7vrmeoTEcD0mAMaX9PD9nlxZWXsYV/9T5/B0qor/EaUSTGcZUWvJx</vt:lpwstr>
  </property>
  <property fmtid="{D5CDD505-2E9C-101B-9397-08002B2CF9AE}" pid="81" name="x1ye=48">
    <vt:lpwstr>Mf54qKXnaSRzIh6XYgUh17ev9SfpI+iMBIE0hRSDKoN15IDT+dkqXwum/R4iLT3wStdTXPQHKi5VIlZxgLEbgKRS3ilLlmiLLG3dIBXqubSyYIjndNQr0dOp0ldEdk9af6gH67nQ0Y1DlDhNUAu1TgHxBhhpMLQ+Z0jbXyg1VZwqWnAwj63YZN9i49IBWo3iEWnppUAmH3DEBbycSub3MZSUoivBUO5f3CcltNwsjtTrWWzNxIoABqZ/Gv8eDMB</vt:lpwstr>
  </property>
  <property fmtid="{D5CDD505-2E9C-101B-9397-08002B2CF9AE}" pid="82" name="x1ye=49">
    <vt:lpwstr>ZsH/TFWbvmUqMJtQbP0HW0T9MUJifgCv5le4GRQvfW+dWu6ztNjrUF9dfnAi0Ka8nBvXgFeAaukOhtkoHz9Mkasl6z0X2PiS64OtRDxutZbbMm3WAd7hkewsQ2x5pgDni+mTX32hzxB17Cl2437vFHaCMfK7pLgUo2jQp4AmSPzyj3tkH/ct0ctl71u3ptewvHIHhzYFTHTvOob6dvBF9+atwvIh/C8VQ8x+569koYr18aV1NixEaJPqoCylYL+</vt:lpwstr>
  </property>
  <property fmtid="{D5CDD505-2E9C-101B-9397-08002B2CF9AE}" pid="83" name="x1ye=5">
    <vt:lpwstr>1WTw7Dq0i8selduzE50B4aXeDAhIfvJ4e7s5t7retmpAd6esveaDzhUMdF13ra9NeZJggAcBzNeclV54Y5DZnYSgB2Yws2QqBfDtfOjEVu2mkCTc6NexqgbxjGayrRzb3qiYT8TSLiASKAERFL8PTvTSqS9dcBc7igWU1d8jGnsBpowwzQNk9hjMnh/nL282eCgSr0RTGkuK/bXm5ptvigCWPZkRuAz6iiCnkGOf2FMgS2e4Fn6oO7YwN8RQr8W</vt:lpwstr>
  </property>
  <property fmtid="{D5CDD505-2E9C-101B-9397-08002B2CF9AE}" pid="84" name="x1ye=50">
    <vt:lpwstr>AMiDqum/V1AZbFOS5rmxgc0zNU3hpwtOd3bjsNO+2x6uYech+d1rfBnMeJXqWJTulppszVngN+oKldkd6VxHdZXQQt8IDDv08XgBO7klZuQd86Ef5sMXm6kqMVHb4YdEEu7rdCkc+Qw4L+CRklrw+wIuF50/HI36n9FrST/tneAY62nuZtXuos+j1hmKonZqHzVfri3Et1W20jn8u/xRHlrw66+pqL9Zeu61SwdJNk/FJrQ22Rv8HxQBprwh5Cn</vt:lpwstr>
  </property>
  <property fmtid="{D5CDD505-2E9C-101B-9397-08002B2CF9AE}" pid="85" name="x1ye=51">
    <vt:lpwstr>p1H3fVMtr9Ficc02tmfrAwCF+9DWjuSKAujMtWllTt5DJ/zlJ9pIfTYoDjBcAlqnf8ECc/GnMt6k1tirt9/W7ksVBV3QbkH5y72bKd9bwPe/MGfkME1iHohH9cOWI/aexWClxYY0PAX/LXJSU3EjpJZKlzi8Ct9qWTliCN4HDAqxqA4ZS1JLZS/nnpmtUJGVThTciMuQpiLsZMJGRc6lIXFbJg2/EwiAMjoOc0o6o3MeRhrpTejHotsIsGQ9XgZ</vt:lpwstr>
  </property>
  <property fmtid="{D5CDD505-2E9C-101B-9397-08002B2CF9AE}" pid="86" name="x1ye=52">
    <vt:lpwstr>fkbBisTkyHYIvDuxw5bxaBNo9dl/+UzPFTxfDO5DdnRxLBxh4HYwIpOwoCb+EUIr/CHAxuv8N/gpBnOG+kAPPeTS27Q3pvDa052h/vR/pJ/ccHgm6ntmclnbnxcOa1USS4gdVPGHfc5jV9HzRqmZhs8AVwTfr1WcTGBhk95fJRvaGKh0n0j+qLayY8DZea9YGoc4wT0SPCALoPk0XlCyeV8Rd4j0ltL7eS1exTpIiD0LXvN/L3wLoKn/qjvvfe4</vt:lpwstr>
  </property>
  <property fmtid="{D5CDD505-2E9C-101B-9397-08002B2CF9AE}" pid="87" name="x1ye=53">
    <vt:lpwstr>ua5U9rR5UlMmzAcY1KJV52ppAAloL6nXk1qstNx7V3v53/aW41u7fLfFCUu+xwrRpOny1VOITieNHNO3c+Xn/x/FHhGyyM4ou2B3sSFzcebK96rzr+GmZjjS7DHxHCOQgAR2Zctxr5B42o+GwfM2XgvT2plJQrbTD+mmup7C7sw+MSRIALfWmddxRpz8cJfJxCc7OfglOPnPqUvsHHHuAG6IbaIgg2BfApL8FxFuXBkYc7ocX49xYn6+W3DGb2L</vt:lpwstr>
  </property>
  <property fmtid="{D5CDD505-2E9C-101B-9397-08002B2CF9AE}" pid="88" name="x1ye=54">
    <vt:lpwstr>A+JcZuP3AgEAtBx59uf6NiW88r6KKtP8625bImaKKbsT4KIRvZ9NJQL35yd20RwzD6uuEv+NH3IfxJ/N86mBaG/Ab2he2N54+qjU/tbRv9ycHwzFdSWwvirxb44ktBPPHDcweuZShtI7GenZnuQAsQVt3y4VWf4VzAidW18PdokkVYXPgHAyWJTc1P2Iv+NPcRDomqYqQXNU7q6pxgMyYUNjwuvN4EMPDECFit4GbjE89Ivj6ex4VHZaH048689</vt:lpwstr>
  </property>
  <property fmtid="{D5CDD505-2E9C-101B-9397-08002B2CF9AE}" pid="89" name="x1ye=55">
    <vt:lpwstr>jesozAkcdOR6d0/bwZ2J7okS4L+livq5uMwjJEGRI0izyGb9DkJq62tKa6Votff2GvHVqRYkJRpJLXIFGY4uInYwL55z793d10ajqhcWywiwsW6yzQDQr51xhGYHX/MhTBh2uIs62MeikYXXQ9k12La1P7/3/GlmAFBz1sismAl4oJJiFOzEH8S7xc4RTeFX54WXxqaB1un6tIxCmf1MDwcs3sgN/FACS9T6GYtUv/sPIjoaVeM0Yw+XxVCvJk5</vt:lpwstr>
  </property>
  <property fmtid="{D5CDD505-2E9C-101B-9397-08002B2CF9AE}" pid="90" name="x1ye=56">
    <vt:lpwstr>jqQVWacjRhChUmcQAgGUJmNFtQFpy2wiG3z/JqvdmJ++sHF0a/aEfZSZ0ijYT7mzgS7x1xb0zkLbtHcYRvr9S14T3/WZUH7wRtywgSwMZ2NOunDhdrel3uC04tFGCLAZ7HWs67zMlFm+klGV6BPoePN4KLIRW9jJaJ9mMUClqU7r7yjKpKgk4xEUbbS+pwJ+060lYlAbeVqgBqjs9lEZZauAmdQafdvGqQJTBNVHVIXeSIjE8vJwuCe7LERSYwk</vt:lpwstr>
  </property>
  <property fmtid="{D5CDD505-2E9C-101B-9397-08002B2CF9AE}" pid="91" name="x1ye=57">
    <vt:lpwstr>zcHuLUT0BB/20a8IFShH4LJ9/SO2qrmOfWW4i0WrQf6Y+cHzpHs8XNczY/EonQ5cXWSa+9vKznxQTGylLQr/1O8xcAuRAqBltwQM3YlL17m9L6x1rBlvbvpr5GJXhgSYd8Suy93aRZbSJ9cus4BOyac46H/+lNQsPA6CuNpjfMDq0xPTG84V32kerC9z0WWW0uAz+OKMjs5WcjrjUTFGCZDny9dtLHU4f3likrMRYlj+lO40fQ4vUY+tJnPulWM</vt:lpwstr>
  </property>
  <property fmtid="{D5CDD505-2E9C-101B-9397-08002B2CF9AE}" pid="92" name="x1ye=58">
    <vt:lpwstr>DcsOXv3ziyvbNDow9jovQANQkq7Hkyxc8qQrqAq+0HMzGlW033cvyqwIHSP9pa89DWqFtx8s3fQt6hvZ3uaML6H1jB6hxPb2ZQz15GR66XzffSDPoo4xP/ofgB7WO6/TmzTAiDXsBCGsZRsGDJAN1rt36+Jx53IpZNl6M/Tad/sA7tsP91hsboL0LeitvjrQ250XPrs/r/y6iKcL84szcSqqxTIc5tf05/QH6XmtujKSLcfP19A7rtPEFqxZVm+</vt:lpwstr>
  </property>
  <property fmtid="{D5CDD505-2E9C-101B-9397-08002B2CF9AE}" pid="93" name="x1ye=59">
    <vt:lpwstr>ZaFW5whJ//LwiRWiECRTPUFmjZibAk2Pu0Yy9Fggtor8Y+eQAYwZbn/tkNNGjNCcsmEOMfx463dALZCSMequrL6NVzq4pwz9NenxM+YZ6TtjHMX/wGksXvva3zKeuBAMHkB5woNxHl1q+P57u7H/y9iSIQLd0TN0iNFdOay3DqIaR0GnVbOVtfe66gVvyzVMWx6uDiW+5BRfx09DpNMMZ5Nl4YHYAFauuagg5Og/LID2MpLGinj1iJmPvaWVNRO</vt:lpwstr>
  </property>
  <property fmtid="{D5CDD505-2E9C-101B-9397-08002B2CF9AE}" pid="94" name="x1ye=6">
    <vt:lpwstr>GytJy/uoEAa+MAob0hPrmA5ct9CsEXazS/loR++NdzOz8RiR+nSSRPjIWoPp/yZHP69e4MxIPaQ4WSXL7u1d9yM8V5vDA2OsJEFitjdam68Qx4oa11tDzeIgfSWEb26/6QedQBxbSt7e90pYjJWP1JX56kvKja/+adU5g6DViL3zzudvNpeLHh1cpt3u0/DY4S2geHUrfZbtS3n+0JMZg7ThmWgd4EB0xu2zxz2QlxbcJxnKCnPhaXqFJlWN54u</vt:lpwstr>
  </property>
  <property fmtid="{D5CDD505-2E9C-101B-9397-08002B2CF9AE}" pid="95" name="x1ye=60">
    <vt:lpwstr>OIGLw9/zZN/C5iqNSmVHCNWZadf4SqQfWKqlftgpipTcgBKFJBO1DV7YN0+ygbdrdrzvOwDW2IYGJY+hC+gUnXwx/uzX2pw2DWHvDUgFTJkRMyiQjxuAL77lidP69oVSLo67HMm9jDh8KvTUXENfR1XF0q4Y+3cAfFD81qf+KxX5l6PoHHa4oaDi60935ZKZ0p+LVqPyk+Ylp4uiLtd+ZTp/HvfQ7beP8uw7tw6u+zyp1zOVowWtf/MIyX7o/3E</vt:lpwstr>
  </property>
  <property fmtid="{D5CDD505-2E9C-101B-9397-08002B2CF9AE}" pid="96" name="x1ye=61">
    <vt:lpwstr>mFK+LzyxcMYZNOGVn0xG53v6YPYtB0bb5Fc6zW/dKdzqxeHvQM+kc0Q+rkYksGyES+GyLqx7gP1VEuUNZcZC9Fc7hAbEnQUFldY+PrkaDPvNR9ZJCfa9yOrV6frUaoQRy2PCuMLN56d2QR1mCc0yb/e3+nVrLHs1N30SZyDRYpYOSRjhG//QN0Ok2au1/mV834GUAO/isv782tae23rZvuCj/DSYtw7SakNI/HWJO5UxaOyCupl5059ef4AaAQi</vt:lpwstr>
  </property>
  <property fmtid="{D5CDD505-2E9C-101B-9397-08002B2CF9AE}" pid="97" name="x1ye=62">
    <vt:lpwstr>SMr4yV7/XTKbYmhr+qKgxs59QlHrBmEzaeObPtTyvyqFFCOpgD1CGJ+KI1oFgwQgVCoPxP64R/eVapZ13GnLmi3M1WwAZGvLtlengQQJgvEH8qx32dUkUfa8Dl1XQeBpIDxv9gQfouQ7n/BHv8DszdHCGngM9bvm2FWUGBv1YWZbXjXB1YV30irBMdr30CrOFrR8t8GKgBbljjBEz4eeL2y7GGFoT+6DucK7w7dHhOvogXojugHzs0c9qUH9cwC</vt:lpwstr>
  </property>
  <property fmtid="{D5CDD505-2E9C-101B-9397-08002B2CF9AE}" pid="98" name="x1ye=63">
    <vt:lpwstr>vHFsp+NMUg3tZTtpKfyXjXhy0IibXafp4zonrCLJoESBfRVcHIhM8XhCxlG3YGjFxyXoUZZVnu+MIYldjjfJ9q/D8JpAyJtl7SCnyWlvA9KFHEpAdV97kz8WJRB+16HDp3AcAP6unb/aQZecRjN5NU5lamN2NZpdPDfbpAwsaZvhAA2XRXbtFRmpMKHSkJT7ofL8Zf8fnqYNs588WNt3B5oAQy2PmSlJLLFw7Xb/HxWtB/ii3nPQ+vrD0wGaf0V</vt:lpwstr>
  </property>
  <property fmtid="{D5CDD505-2E9C-101B-9397-08002B2CF9AE}" pid="99" name="x1ye=64">
    <vt:lpwstr>KXt2VeqtYyitZSWqZ1j8huv0outyHND6EE68lEolJdE7h3oK+k/sez3BWVFJvSzWRZt6vkO1QIzw8ttF3pWPfxF05mMWaIJfyfOIB6jMwgSYwi3Rbr3qVi2wN0iE2R3ISWI+IC9/zZwUr3gwV+TsLWphe2b9y4YvhncLaTl8m5MeIuPRhovdtejc0p2TpfQ0BbGppeHvJfWIqPoc1mqjz5VhAiSt7Z8UShzZFeSXDfpaQN3z768T2RoQ6KrW7py</vt:lpwstr>
  </property>
  <property fmtid="{D5CDD505-2E9C-101B-9397-08002B2CF9AE}" pid="100" name="x1ye=65">
    <vt:lpwstr>XxvX5ycIGZdhafUDlX/MmGJ3qv3goOcUNH851t8PsvBkrVSayVX8P6htg+rl1I2mk2Mr4GZpUUWwoA93fXqEF+Hm8vUOqhkVasjc+bfvrdIVEi7OqSChUoQnWxKqoIlLuipPtvmvPC+kS0lLSSzNOEw4YcdFXxNajjN8DrkLRxi907EB1m8ExxgJxlZgGe6vQ/nw+Bo1s2TYAIAvNTyrPr95tEI3V3kLieo9b0cMn++P7zDHAA6eP56eTdL749/</vt:lpwstr>
  </property>
  <property fmtid="{D5CDD505-2E9C-101B-9397-08002B2CF9AE}" pid="101" name="x1ye=66">
    <vt:lpwstr>K7xdfdQMzSEzoMpEydjJxcQrjmCVp0LXz5tm6z4Hio17YZGVjUp8ynSq6bGxin15qKjmcm+l59mawnpNWFlWbArGDGkBO8CP4yvDtT8zID1JcBDrS/UgQuaBKpQT2yK/1bx6Vxs4UnDrd7F2rCH364pr2ee6q/KdUBkMxQ0w7uEEZt+5HiV4Bztt4/is5jPVUwiqIPxIDehoD0LlVm9N47Tx8yvl+umv+cvdeKghjEuDTG/Q6Z8uKi87+pFhjVs</vt:lpwstr>
  </property>
  <property fmtid="{D5CDD505-2E9C-101B-9397-08002B2CF9AE}" pid="102" name="x1ye=67">
    <vt:lpwstr>EQeda0Ika6xmlaMdZkY6gNlIjwmLRjnO5cwq0HgDxlJHomIb51SYsIzsJACaVXlvVAXI3x+rzEzx3iQfEvlD4rBcwCRNX05gcv7vDol5UxLd4jRSLxWk1Kb+j+buwci2Ll2tvGIvKev+n18ksbiwyTEgiUa8pm1ilSsqbvOgKNmPQpEsL19BWNbEeqU6sg+7/MDU/5m+DFWF1PEE+D1QcnSrUDRmJSWaNwi05gjLi7tV31sHeTnNgYl8h+QkNGh</vt:lpwstr>
  </property>
  <property fmtid="{D5CDD505-2E9C-101B-9397-08002B2CF9AE}" pid="103" name="x1ye=68">
    <vt:lpwstr>Vpzri5Rz7Of7t+HXX/4R/OsWUYa3t4X/9mcedohd6b+uClzLWbUPWb7aMwokgO0/Cw8GYPyKT4C1C4JBRHLvnP+xLZC+5fKHYyh9FHrP+dX5f6FdQcElQna4gl2La60Ym0Mgy9X2w/PCGHd9T4AWCswre962WhxpKS8Nxop3q0SYr4qcnb4AtwwXWqAvZtKqXyTVXa1H4FDQfb7AoigRmI9NfTSI52Bge9hqP7EwbHk6ZDzfmpIofk8/UI1WRjh</vt:lpwstr>
  </property>
  <property fmtid="{D5CDD505-2E9C-101B-9397-08002B2CF9AE}" pid="104" name="x1ye=69">
    <vt:lpwstr>z1Xw9utX/DFtkCvg2Ws4xilFGeUVOba5EX2bR2lp7w4kTFPvUNji0xcqQ1fCyiNMYDBOY/9/ER3AHjfqL/hw42Rcv3kPMcXoiN0Z36kd0Rq5hAQrzFFxw1yP9sUusdV8bC0qPKUzXpxNe9ZfCDUJHal3MZenc9hetIA/7xztI7PUlSXd4s7b6dHb8GEOoFUX8Astz5xgevFU0tdXgXBy3H03TGoavk9BbTUrzqIFI2iN1g8AwqM6GYiEsFI4Whp</vt:lpwstr>
  </property>
  <property fmtid="{D5CDD505-2E9C-101B-9397-08002B2CF9AE}" pid="105" name="x1ye=7">
    <vt:lpwstr>72+NtXzTmsg2VKefy4ud1epN4DpRnDxdydM0EY0Lw3tHczvRrBQLZOG3Wpyavu4JkJzDRJ8jeeEXNVvICdkyh6px6n5AP0hX9tyd24+OO7s6qgVQJpsSQgVVAJn0pZ3nks3h9cLLJpg5TMoWgcZgEw9eRHj5Ve5uPGERL15xjeG2YBM6w9dn5tz2fZHNKmHbW7bybzLJmZAviQnNWk0LNpf+AefBDZ7vt060I3vsRQEhGICwZlQeuiEA10Gs7C1</vt:lpwstr>
  </property>
  <property fmtid="{D5CDD505-2E9C-101B-9397-08002B2CF9AE}" pid="106" name="x1ye=70">
    <vt:lpwstr>pRNmjvlCvMBbV9Yqwlk3Jhx26DvieJRityv67yDq8LjvU48QrnsuXHZ5w0dTwFRqZrLIHlVmApHQcJjy7CYOq7n1yBMcDocxysM+AUlf++Hmc2CId9+JYvG5n4+PIb3Ba9+2RBT3a7G540JxKB2Ht8Jsa3Me4JfyFBuYXnzXBASJxoJQ03nZ8QC7HJzYHaGmAbJCshBpO5oe9gjBeaaADv6vEDfU+x59aADwV42lavOLhtfCgzf2sRVSFlLTpV0</vt:lpwstr>
  </property>
  <property fmtid="{D5CDD505-2E9C-101B-9397-08002B2CF9AE}" pid="107" name="x1ye=71">
    <vt:lpwstr>jvDI8QuNCzSMFDz9d77GCB2Ure+0lxhPvr8J5WFmwwwxEP8usDYjdFleAYompZo+uHZwOZ2fz4g7rfQLLF39zJ1bMWWLMJeEwQvRfCu2BWAQ3jVBGwPel77J0woemKsn2SXYXJ34PRnrBnYIJrjqnR4sFh+KSOTv3O29gmTM7YTSOx37krAhkZpSGjMaWJTHFj5AtaSImgB7klA+AA7UEfmWSmun7MxmUNtjbIwOchZOsa+jC2pyTaaeXeVZ+SB</vt:lpwstr>
  </property>
  <property fmtid="{D5CDD505-2E9C-101B-9397-08002B2CF9AE}" pid="108" name="x1ye=72">
    <vt:lpwstr>TCl03LJCwOUVACgGtMdgeSCrW+Kxo4hMmVibbKwIwkhXb/r2dyR+tTqKsJl+kxINyUCkQ+Gc8FHWNysUqnqcGXOUcwndO55fZr+oGAS/Tlse45qJ6kwfsRH5AKwPWGVJ0ru05Vrc0wu5OGQevA12P/Qt/GY4/t6HckG33TgRyjY/WxJ97TNWpADltJheoXpXZGvGRhlr3TABi9z4ndWXZbYmYdDO5tFkNp1zWWFY6cmHdSuGrXFETar4NsK04TW</vt:lpwstr>
  </property>
  <property fmtid="{D5CDD505-2E9C-101B-9397-08002B2CF9AE}" pid="109" name="x1ye=73">
    <vt:lpwstr>ZrP/uRR+61/e3yrxmxnELsLB9R8knQLi1DtadlALbsLQPJzwQa3xsmUfBjQJK7+cuVd0iz4mnTU0bYpzlwLREkzCaxzT+3FaZGOO7eZIyeZjTFo1PZQlst1WsIhbmyef0Lomtl82nkJqPVowmwuBFukVq5SFJnjyCke5U+zWQY2ppCchQjl1EZbndj754hrKVwbeMB+H8SsHC8eOhnWCGFlADgVKK+ov5AjX4OyUq8fQAiMEhsBBoeqozEA6VhG</vt:lpwstr>
  </property>
  <property fmtid="{D5CDD505-2E9C-101B-9397-08002B2CF9AE}" pid="110" name="x1ye=74">
    <vt:lpwstr>QBomeNSEUh1nrw9zK8aH5CRnXuyEVkMHA6uMpppPJUznymHBcrYEeOOUS9TxZKYqxN7xqfTK1p0YkMe8fI9MxUj5slCy6LpC6ka3tMAv6h/XoPRcAG8Ea6s06Poo7zgjW9V3MD+0XSK30O4pOxi0tGF6YlUNBOIh+bYzeePBIn2S9xkd8dXSFFlKtThvtDjECbzxaio39k/c2YT+1GLZGkrK3Z+fbi4YKxC5kvaVZn0a8aL+IXXwH57ST6/W/k6</vt:lpwstr>
  </property>
  <property fmtid="{D5CDD505-2E9C-101B-9397-08002B2CF9AE}" pid="111" name="x1ye=75">
    <vt:lpwstr>cv7/duAA31N8dC1hyC5VzKnZfFBkCndFbpNKnEBwQiplkC84HzFY7qZ9qnavovero/Ibm+hakaFguvk65FfGkCpsPITOXi39tbeCSGIHNvHaRnWlZPVr9fhh5GRtQeXMP4oIMZXPQB/US5YCc4zVlIMzCdldKXwJJDF0WW+24kJljia9LqwYHFN4diwIEAcFZdANAtbUNDf3XUifrusf08NIqbdT3EZL3MYq+vsDlYJ1ZIqisdyCaSx3NRq0xQs</vt:lpwstr>
  </property>
  <property fmtid="{D5CDD505-2E9C-101B-9397-08002B2CF9AE}" pid="112" name="x1ye=76">
    <vt:lpwstr>7c8frFZ012KYqU5m5fR2Oyqfrlm63eIZRIMj7omw38+scnaAlIZuDE2YKbSmz5Vo176D/aQIY/NMiCYqQYXXinjika0L+uQITc+7aBerTOqAUGerJHmUMJaF65KlfyktS799yzK4CHTDsxVd4BpwaPURkMmvxUw7TPyCdgo/jxMpyHpyorbyZ1jOuwnXytLXglJuRuZAYfFRyS5HfqXwBVx2zafKDKxwrvI5AQEpahfpHAGxF4JdJkpoDVe7eBF</vt:lpwstr>
  </property>
  <property fmtid="{D5CDD505-2E9C-101B-9397-08002B2CF9AE}" pid="113" name="x1ye=77">
    <vt:lpwstr>bPdB3DF9fDUWk3lXwxWnqKnq34jHCJrvRC0VGikz2eg9jF3/IboQaVOr2FxLwKE8NCderj5ZIqh//4iZfILcE1l5jUDlL+h7fjPBL+pJXJZf24r1pLxhyygz11V0C0Bm13J1uml4VrVwA/VTuAzVxp8BBmiERWpYQBmG3Wr2uIAOW7GyiQX2R7w/FQYDb3J2q2OgDBto3rLhUOwSFqT8gir/GEu3TZg/aTkz0L2epqW9ihQNR9/43iNPpYR9JOF</vt:lpwstr>
  </property>
  <property fmtid="{D5CDD505-2E9C-101B-9397-08002B2CF9AE}" pid="114" name="x1ye=78">
    <vt:lpwstr>1dqAUZ2neADMf/+YPAy/Ev7PDvyeOR862xQcbaDAyaTFg/9AhB81gZN3l78TRBktaiFnZzNEZlPBWZiUV6gdNDY5hKrsJP4IcjKffsujwrnb30dz17vKiJZPVhfynjQmEcih3xAeDMQpVFJqEr7eMRHb2WyRaW2/zg3sM8rMLGss7F+w5yTspvDttB+pNwJUDnatD8WAPGvjevK2wIqXkNbC7q+YC7BDDaHqPrB0YnZf+I7CoLMBnXPj4p775KU</vt:lpwstr>
  </property>
  <property fmtid="{D5CDD505-2E9C-101B-9397-08002B2CF9AE}" pid="115" name="x1ye=79">
    <vt:lpwstr>NIcTXq+BXYqzXDpuv7wnX1DZ9sdC5KODigOTUH39YorGYj9AOqTvNP8VfikkUR8OWY6mPmQwumsuyTMlyGurWkbqSPoKyNL9OEXl1iQX1bKREHFcv6xBo8bSCymmuOMV40ncJoexR+/j45ZVWVkIUafylow/T4Ib3/zqWg5F4zx8D1gY0xB0CTvE9SijQTo8lq5XyOg8AFMHtq0W9POqpe5NO/AsCihQLQFP3DAAIk5BljF1tSs+badtmp1t/zw</vt:lpwstr>
  </property>
  <property fmtid="{D5CDD505-2E9C-101B-9397-08002B2CF9AE}" pid="116" name="x1ye=8">
    <vt:lpwstr>Nkvq4YsEY4AK92R8BUaFllEDdhrJAMQTTXIOJddBkLFWC3n3DCkHAbXsqc1JDDlJit1mdZAjD2GxMHFXWHcjopvYeZxBbF5ct9L0rsKWhcjDv3HsXYzBXOIKYmlDAaF26aLjxa9Q3Jqb0rX+oXVlFSWBLYMJAgkYpOsFnI2M2gsjX8x4Hn9HODrxzExZtJop2PSMNb19FnB8qrDxWwe372MkMz9CByvjn4lzBQLV0WK+N64Gmd2/4ukxf4B56K3</vt:lpwstr>
  </property>
  <property fmtid="{D5CDD505-2E9C-101B-9397-08002B2CF9AE}" pid="117" name="x1ye=80">
    <vt:lpwstr>DRLEX6fbuMB9M6DWsE8uGEbgP5SBaPLQlxK1d0YyqKNRhImY0MMASs6xf/GWof3lB9yjLOWKeFKB8+spRlb6e6Mr1U2qcFgZWCl/9vHYw4GUbneu3FjlX83Cy1l5Lm1w3lDVFA/URGwyDsP/lvflznZtmsEl+REWRvcRqhsNJUo/FG10zCIyC0DzNAbxtm9iEzEI49QyB00SCw0McBN/oKdc8++cc1v+4fO7Ny01dt7MEsnf56Oy4WWqVne9v1o</vt:lpwstr>
  </property>
  <property fmtid="{D5CDD505-2E9C-101B-9397-08002B2CF9AE}" pid="118" name="x1ye=81">
    <vt:lpwstr>mD5jpa27SMzVqvnXHyzW0rcCW7KOT0y2KEbJ1exahye+L29aVIP9us3RzzgpJkIN3KURcAWnXKmGzbTlcJBc49TLk6idoIyX2bvgN1de8yao5PVKvS4YFfhLNwbJPVjjbhuCNd0VWU0HXGAhXfGU9mI8vZVpG9lXVwDm4WVUHmbpKiPr6eQKLfY9M5zrYdmSQXbEpLXa7hjlrkVpoyCnZQpwsOaV4gjUAfFQRIehN0Mv8VBpER/3/IQXq8rQGvg</vt:lpwstr>
  </property>
  <property fmtid="{D5CDD505-2E9C-101B-9397-08002B2CF9AE}" pid="119" name="x1ye=82">
    <vt:lpwstr>CnOgFqMoikD2J8rl7aAcLg5c2ZT6Fhq+JadX6/jy7HMk4QkqRyyFpuBAyWFGZA3Mc2ZeAVc1k9qvh+bjXZVObX2YMibjQcwd1GXkzHxBnKh1gPnU+Ho/mXm95cl19euUs/Isyecvd8eNuVQul6QWv3u5jexI+XtbQNeqS1bfp8qKNrbdqmlEB+B/RTMfV1YcKDwvsc9bkfhDLNvkxCpEZacfp6flqF61BlHJwfBnCKv0rGpzwfn92NCBCukPwuq</vt:lpwstr>
  </property>
  <property fmtid="{D5CDD505-2E9C-101B-9397-08002B2CF9AE}" pid="120" name="x1ye=83">
    <vt:lpwstr>5LRfyxA3J0dusioO6wbyoLiObwCc3cnjewveLYPZGUIkb290Oqw4mARpk5faJokR59nByYaGkmkd5AVVNWalA4x9u6IuIfxGGdiUFY+nMypSv/oq2RKPFgBRkFFLQq6d0uVAmiQRsepXOj/OoeXmhNSf8hPBPf70/4MZ2dJts0pX96FpqssbWk0D/DTheaYR/mNw4djICT66dUtBSOzZpyGFTZweMaJU+HRN/QpXssjOtYx7PfgB44HUC5QF/f5</vt:lpwstr>
  </property>
  <property fmtid="{D5CDD505-2E9C-101B-9397-08002B2CF9AE}" pid="121" name="x1ye=84">
    <vt:lpwstr>mx19hEpF8duu2VugZwa9ooeQ1uMcZ34Q2egjFQfGkd59eC3Kr0D1T4JkZE1luwPCD7vgVOoKa0Nk7P9thA4zvBLhaH8L97UXNLkD3UJuyx1zRM2L64iJYIfEMEs7JQ331aPAp1TWqfh5Ueh8fmEP3mevuU1ul5WwMmhquZ3eBdgiCO9sWYNywA5nq+5K33Dp1Ci6K56mXP3oB7p9J/iH56M45JqxQvAHvivTe6ianl93+aE3OIUW/8zrTCyOgCq</vt:lpwstr>
  </property>
  <property fmtid="{D5CDD505-2E9C-101B-9397-08002B2CF9AE}" pid="122" name="x1ye=85">
    <vt:lpwstr>XARsiISaM+wPznJ9Ezwxvx5cFusYNL65SZxUEb78vzfytiSGmerFL+Y9WGj/GeRZ9eTofa/YB2rOBlrrD/Cuzzv55m+fEYpSfxR0G2skrHiYgG8+6nkB0GQGQhiArL2VuE7HOuBjBrSetJwr6pCz4LiXDs4yXeUm72heme896ZM34OmLz0dWX08FWqi4kK+RIK41UvvwrAKYoSWEGZKtGFD5FBlS5ipGInimHaf64vaGN8hZRV5SOxC2jlAfeBd</vt:lpwstr>
  </property>
  <property fmtid="{D5CDD505-2E9C-101B-9397-08002B2CF9AE}" pid="123" name="x1ye=86">
    <vt:lpwstr>FG1f5Bt1DN6kfcxGAZ/B4WvDTPLDkAr8sraz7gTm1n0ylU+sV64Iv/ehsIJdd41roxcHreGQAtj1+8eCZSp4rMBd6MoExcDz6iUvGC8EajqpqtrIgsSVTctihajnr7EEdD31DF4lIfybMNEv9SjfFJ2AAGrFvs3npNvBODiupDEAsITBAekt3Jdlxx6HbxIFhk1md4GjXHbQhwJCjnMjBpDpHp8JslzXiq1ngUKNYuap0PhtdXN/p96M9k+Fxpg</vt:lpwstr>
  </property>
  <property fmtid="{D5CDD505-2E9C-101B-9397-08002B2CF9AE}" pid="124" name="x1ye=87">
    <vt:lpwstr>Mc/TlWTBsyO2qLMUNxyP1h85zcR432bn3662CstP1yawSxdd345DwKJOIxy2oP5za5gp2cpt4GQYL4fl4Qkf9J7H2x/B5YPxSi1IPN9xS2lx+MAHNXRFcz3b9uXoEF/+m0GTsjFei+UGVyZC9Zr07fSrOsUxpR8NQRIbxIsrfBAQ5mGulJ3HdmVby4Vb/MMZh9lLpSjIaJBpXP+ybqn/AbYHBkUsp7pAH9ZwN7QFrogf3TRvS5PTrFQMpE83kXr</vt:lpwstr>
  </property>
  <property fmtid="{D5CDD505-2E9C-101B-9397-08002B2CF9AE}" pid="125" name="x1ye=88">
    <vt:lpwstr>q8aHUvvbha+KeJTlShoht+OP7vMQAZ1gMxnOA1Qr/tRDj3u842hHhKvo2Yh2aaBoJrFlchi8ItFzqkBRP3nQd3GxeQBA+uxTk9jF8fTJIxCnZe/y+5dxPnvcpy6/MC2+zJO2vFsO5nCoWPN7vhYkozkSpsDOItqPsuhPb9jt8ivyhLBD7Mx3OzUtwG7yuq3RB/GaD4GbaIXKshk9BLmd/1dLF2polnlHBNCxRr+8SOiCUJO7jEAPkiXHstVKe7X</vt:lpwstr>
  </property>
  <property fmtid="{D5CDD505-2E9C-101B-9397-08002B2CF9AE}" pid="126" name="x1ye=89">
    <vt:lpwstr>te3x3CBHtxr8Z6Vmj7wwaHxH1Z2lQiJ5xvSuv5Uj27BsJ5zE/v9ot0fb/RX58BtTO6rF25vzUdYBZs6bL+ZfV6uScXcBBElBRRdsNCPJI8Dh70xcEnwwJDvNb/e6shX8zNUTIROxSH8PY5wPoQKHNmq3EaD12Fpc6xUufnNymvUawjWwrMsSiBacjBH6M3OnewJwyCey7or0DmCmUUiNPFUQw4Oz6HC7LcJcui0IRBjnP+f5NkMNZNX0CEJPW3M</vt:lpwstr>
  </property>
  <property fmtid="{D5CDD505-2E9C-101B-9397-08002B2CF9AE}" pid="127" name="x1ye=9">
    <vt:lpwstr>Q2cufP4mDeGdd3RQYix6u+5giQTXSfAwrKMRK7XiM+dQxm9oiXY7QkCQ+kWgbYXa5dicR1mk/jobF5V5sB2U1piDQQ0f6qyDhDbNzq+NagXkIqiV/ORolYSQ6JSmbKEVPYbNPamw1hi0Kv62uvz8sE3zpK4aLOVbAvtS82rvW7STpIu8wVQPX727iJFaPMY5yPdtwKWOlbw3KmxzojiARncoxmiophb86KFi49ontJmuYPssR3pjpvZDR2fCi+n</vt:lpwstr>
  </property>
  <property fmtid="{D5CDD505-2E9C-101B-9397-08002B2CF9AE}" pid="128" name="x1ye=90">
    <vt:lpwstr>M9yfRblrg9dfE5vk8JPn7HWDc4hxzQRU8FVPEEpWzwbFo84p6TeiY66jR6XDU6ZNLmNGIHYlD+TTiKPeCqOpvYFyWEq0Ssx+gATLiioCuqU5PSxJ7ldvxAxtc/Uy7hENMOMhVZNihckg4HqJt6WJo2liK+IWEzsIbe3tdjy7McN8QHFwSegJJ+QIIb4+Q9n8oAh0k3+mgSzGc5DMImKkpkd5yGkl8bMyd8aF73aXemlQxkM0XbszWj2N0L2cL0v</vt:lpwstr>
  </property>
  <property fmtid="{D5CDD505-2E9C-101B-9397-08002B2CF9AE}" pid="129" name="x1ye=91">
    <vt:lpwstr>N+BSAifg9HODBjFpyGRETAXtXu+JfOhsaz5aCoyl9tnrpJXkzEmq1MgOJpfTu+7CH8B+2cSK2xYNoK7fd+kOnJhoyCsNpz31CuDMi0JGp7Yd2Y8oas3VqFpNiIYu2dE/V1/QxiheOHtq8R8h2IYd1AKFdb/xMXy0UqiMDJj8msRkF4iU8i9Kr0LbJt8//CuMA6YoGQWDPU6Bc2ERhojswcJPkl4vrg0+lQgB9adJiMvbI22Xblf0HzQhz9Rc75G</vt:lpwstr>
  </property>
  <property fmtid="{D5CDD505-2E9C-101B-9397-08002B2CF9AE}" pid="130" name="x1ye=92">
    <vt:lpwstr>ccyrjq5ITTxrmrR88KxQfKsnqd+aGSwPECN4PB92Y0VY7pwAW/mehSYv+UMhPHxcYjl00QM8mI/BIGmyS+20/S1+oGHhWgGBJj6EhE8basgXA8LpolmKdzQ/3Bmv3QSd0SkLnIaD9O6BJVcIFtwcO7dPK9BpWIu8agz2MWYSP3SD7Z8KjaG8kEQyM3AU8uACDk9NGUKe83tP4Q67c9FsuInT3/IO6MpHn4MCMfP8oqZjfAlQ2yBbw7blNWufq1X</vt:lpwstr>
  </property>
  <property fmtid="{D5CDD505-2E9C-101B-9397-08002B2CF9AE}" pid="131" name="x1ye=93">
    <vt:lpwstr>o1T7+ruqRheFAI+TPQo52FnOLlq8YyDc5/ekUnz8N3O9TAT3r8+ubCKKljIC8VmxmJ4jUZ3nIHeJ0J80YoNRj4pFBrNNJQ8P0aw38TK6EHVLhv+mPc6HD6+2cl8FQv/xhhOzfEgbvI0K2lEugMtd+SjrLx6sOTn3cIO6VcwZ+PdiUUR9ihP8FWpAoIszxFTLxVoO6TGSGmrqQBjFDtl1HmB9Ry0iP4xHZBATbIki8HqtXBBY0q2uUk515+a1ja9</vt:lpwstr>
  </property>
  <property fmtid="{D5CDD505-2E9C-101B-9397-08002B2CF9AE}" pid="132" name="x1ye=94">
    <vt:lpwstr>kM6WFCnEvSCE8A4tALBtrhRqMDjf6vj8o7A4y87dsLIkcH2E2gOfzxlVSTM1c3klhhtHYVqrjyyb67uKN6/KQirSTsmTN2MFjR61ISoYWX47+zWmLuxyyraoqCYhvNDHOP+EiioplHb+reA440TqtxRUz0vA2PIl9B9AyFFB7lgm2D5XN9YGdo+fJziuzjIiR08u2zztjTCY14f2VasWVWVt+1LQroiIHCKBVy1YU0wpJ9vX35Hf1uUL4vKaCBs</vt:lpwstr>
  </property>
  <property fmtid="{D5CDD505-2E9C-101B-9397-08002B2CF9AE}" pid="133" name="x1ye=95">
    <vt:lpwstr>ihejYXTt1fBXRXCBQYZT482qC2eq1iuY5Er/F3uWkhuTsAuQsdpMHGTZuUZJxsV9GP4o6s7YbXsPAfEsNVj9+573CjPpuZCrAU1C1pCygSybzJW5Fj8yG3cFuNnzA+ty5uMBTUpEwCZ6bWxKj/vsDdraqrHdMFxekOiwUoYlCD50XstgClJ5jHrqj1GkyxGHwf1e0/u7S6DSVFNb7UjSaXO3sUJTirhXEIl4wDT7SGPtkyV5BPuwExI19JxMENH</vt:lpwstr>
  </property>
  <property fmtid="{D5CDD505-2E9C-101B-9397-08002B2CF9AE}" pid="134" name="x1ye=96">
    <vt:lpwstr>BTBEaNdcuUUvUFMLc9yiRt9Z09r8d6aPUOgSQp6+2QHuEK3bY4mYpgF9+6adGpJ4pBSucUSbRz1sl3voPOa2mAbBHM80MU/CYdMdimm8rqUG1gXNutQK4pcrYIapPuGoCTTttmfnUpA3EVeaoM3pWPOtk5bjPAyy4PlO1RINbXmMQs+uemE5/VaujoQJgbF34IiwhWTS28I1t5+624c9CCbUnNgr6y6twHiP8NY+X6mzenB5rjRl0KouDdwF1mg</vt:lpwstr>
  </property>
  <property fmtid="{D5CDD505-2E9C-101B-9397-08002B2CF9AE}" pid="135" name="x1ye=97">
    <vt:lpwstr>KRCUdeLT2oZTxu7nOR3priVPkMrKN13dtMDrBe6ojUDILGslVpxRcSRPqrXPY05WgqGxZbokKUjDtwX2XO6N31iS2cjrOQf5KtMg2vrTNjBvRAit01JcOSHjanzpBJ3O/SxSgBNix9rAXugMKNOwzdMKW4FK0NiBT7x/7i+Kke35wbH4wlYK9USZcxJ2+pVXZTc/K475feQXP17AtXgJvywcLr2vV4XgzwQHqP8L8hoQIY7Gw2yjmGqJQRE7qex</vt:lpwstr>
  </property>
  <property fmtid="{D5CDD505-2E9C-101B-9397-08002B2CF9AE}" pid="136" name="x1ye=98">
    <vt:lpwstr>7rd8X/n2UzZYaGjFEYWASIj+R4ipKjDHZZkgIQY602PVoOgOR3jkS3uWdZSfazF7FxHjzNW/ZLmp2MEujgAuWoHkwbh6vnIXjvRF+TG2CkvlwzKXGYBfF8vPACL4no80qu1mrR2A8LPH+U+6qGZGDl7f/9IxvvR9L9RJHqqqOMkfLYoFhDNR0FvaAK+XVeXVFHjrvbph03PtreYoyhod8ZpSdtnqCdEpRNZ//fA6EDaNXtuOw+Eju9Za37MGuZb</vt:lpwstr>
  </property>
  <property fmtid="{D5CDD505-2E9C-101B-9397-08002B2CF9AE}" pid="137" name="x1ye=99">
    <vt:lpwstr>5h3DfIeC+xyblGsJpmE4OZAwkBHzWFccnN/gHgbB10pcegcQPbmJWik64EFotMSzhmy2YYiRxQy4Oa1A+Xzs67QAfs6AMPx+1XnGbFUbCGCb8fSECqcWA7zXAuHbL+AyFApWebcTbxQQF5psdsRIZzYh86UOW5U7C1huqb2nvA1GOZuPGLQmP6kR7QDzZ0HokRwA2rFfzSaFf3p1evQj5z5sN7zf9NI4A1bn150ie8qmEVFv46h+bZjFwAXFkxx</vt:lpwstr>
  </property>
  <property fmtid="{D5CDD505-2E9C-101B-9397-08002B2CF9AE}" pid="138" name="ContentTypeId">
    <vt:lpwstr>0x0101002025B52181A41247955BAC6574CD357E</vt:lpwstr>
  </property>
</Properties>
</file>